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39" w:rsidRDefault="00DF0139" w:rsidP="00DF0139">
      <w:pPr>
        <w:pStyle w:val="Heading1"/>
      </w:pPr>
      <w:r>
        <w:t>1NC Round 2</w:t>
      </w:r>
    </w:p>
    <w:p w:rsidR="00DF0139" w:rsidRDefault="00DF0139" w:rsidP="00DF0139">
      <w:pPr>
        <w:pStyle w:val="Heading3"/>
      </w:pPr>
      <w:r>
        <w:lastRenderedPageBreak/>
        <w:t>1</w:t>
      </w:r>
    </w:p>
    <w:p w:rsidR="00DF0139" w:rsidRDefault="00DF0139" w:rsidP="00DF0139">
      <w:pPr>
        <w:pStyle w:val="Heading4"/>
      </w:pPr>
      <w:r>
        <w:t>Interpretation: Targeted killings are strikes carried about against pre-meditated, individually designated targets---signature strikes are distinct.</w:t>
      </w:r>
    </w:p>
    <w:p w:rsidR="00DF0139" w:rsidRPr="00743CE1" w:rsidRDefault="00DF0139" w:rsidP="00DF0139">
      <w:r w:rsidRPr="00743CE1">
        <w:rPr>
          <w:rStyle w:val="StyleStyleBold12pt"/>
        </w:rPr>
        <w:t>Anderson</w:t>
      </w:r>
      <w:r>
        <w:t xml:space="preserve">, Professor at Washington College of Law, American University, </w:t>
      </w:r>
      <w:r w:rsidRPr="00743CE1">
        <w:rPr>
          <w:rStyle w:val="StyleStyleBold12pt"/>
        </w:rPr>
        <w:t>‘11</w:t>
      </w:r>
    </w:p>
    <w:p w:rsidR="00DF0139" w:rsidRDefault="00DF0139" w:rsidP="00DF0139">
      <w:r>
        <w:t>[Kenneth,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DF0139" w:rsidRDefault="00DF0139" w:rsidP="00DF0139">
      <w:pPr>
        <w:rPr>
          <w:sz w:val="14"/>
        </w:rPr>
      </w:pPr>
    </w:p>
    <w:p w:rsidR="00DF0139" w:rsidRDefault="00DF0139" w:rsidP="00DF0139">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BA17A9">
        <w:rPr>
          <w:rStyle w:val="StyleBoldUnderline"/>
          <w:highlight w:val="yellow"/>
        </w:rPr>
        <w:t>The CIA carries out two different types of drone strikes</w:t>
      </w:r>
      <w:r w:rsidRPr="00FC7B13">
        <w:rPr>
          <w:sz w:val="14"/>
        </w:rPr>
        <w:t xml:space="preserve"> in the tribal areas of Pakistan—</w:t>
      </w:r>
      <w:r w:rsidRPr="00BA17A9">
        <w:rPr>
          <w:rStyle w:val="StyleBoldUnderline"/>
          <w:highlight w:val="yellow"/>
        </w:rPr>
        <w:t xml:space="preserve">those against </w:t>
      </w:r>
      <w:r w:rsidRPr="008C4C6A">
        <w:rPr>
          <w:rStyle w:val="StyleBoldUnderline"/>
        </w:rPr>
        <w:t xml:space="preserve">so-called </w:t>
      </w:r>
      <w:r w:rsidRPr="00BA17A9">
        <w:rPr>
          <w:rStyle w:val="StyleBoldUnderline"/>
          <w:highlight w:val="yellow"/>
        </w:rPr>
        <w:t>high-value targets</w:t>
      </w:r>
      <w:r w:rsidRPr="00FC7B13">
        <w:rPr>
          <w:sz w:val="14"/>
        </w:rPr>
        <w:t xml:space="preserve">, including Mr. Rahman, </w:t>
      </w:r>
      <w:r w:rsidRPr="00BA17A9">
        <w:rPr>
          <w:rStyle w:val="StyleBoldUnderline"/>
          <w:highlight w:val="yellow"/>
        </w:rPr>
        <w:t xml:space="preserve">and “signature” strikes targeting </w:t>
      </w:r>
      <w:r w:rsidRPr="008C4C6A">
        <w:rPr>
          <w:rStyle w:val="StyleBoldUnderline"/>
        </w:rPr>
        <w:t xml:space="preserve">Taliban </w:t>
      </w:r>
      <w:r w:rsidRPr="00BA17A9">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BA17A9">
        <w:rPr>
          <w:rStyle w:val="StyleBoldUnderline"/>
          <w:highlight w:val="yellow"/>
        </w:rPr>
        <w:t xml:space="preserve">High-value targets are added to a </w:t>
      </w:r>
      <w:r w:rsidRPr="00FC7B13">
        <w:rPr>
          <w:rStyle w:val="StyleBoldUnderline"/>
        </w:rPr>
        <w:t xml:space="preserve">classified </w:t>
      </w:r>
      <w:r w:rsidRPr="00BA17A9">
        <w:rPr>
          <w:rStyle w:val="StyleBoldUnderline"/>
          <w:highlight w:val="yellow"/>
        </w:rPr>
        <w:t>list</w:t>
      </w:r>
      <w:r w:rsidRPr="009275F5">
        <w:rPr>
          <w:rStyle w:val="StyleBoldUnderline"/>
        </w:rPr>
        <w:t xml:space="preserve"> that the CIA maintains and updates. </w:t>
      </w:r>
      <w:r w:rsidRPr="00BA17A9">
        <w:rPr>
          <w:rStyle w:val="StyleBoldUnderline"/>
          <w:highlight w:val="yellow"/>
        </w:rPr>
        <w:t>The agency</w:t>
      </w:r>
      <w:r w:rsidRPr="00FC7B13">
        <w:rPr>
          <w:sz w:val="14"/>
        </w:rPr>
        <w:t xml:space="preserve"> often </w:t>
      </w:r>
      <w:r w:rsidRPr="00BA17A9">
        <w:rPr>
          <w:rStyle w:val="Emphasis"/>
          <w:highlight w:val="yellow"/>
        </w:rPr>
        <w:t>doesn’t know the names</w:t>
      </w:r>
      <w:r w:rsidRPr="00BA17A9">
        <w:rPr>
          <w:rStyle w:val="StyleBoldUnderline"/>
          <w:highlight w:val="yellow"/>
        </w:rPr>
        <w:t xml:space="preserve"> of the signature targets</w:t>
      </w:r>
      <w:r w:rsidRPr="009275F5">
        <w:rPr>
          <w:rStyle w:val="StyleBoldUnderline"/>
        </w:rPr>
        <w:t>, but it tracks their movements and activities for hours or days before striking them, U.S. officials say.</w:t>
      </w:r>
      <w:r w:rsidRPr="00FC7B13">
        <w:rPr>
          <w:rStyle w:val="StyleBoldUnderline"/>
          <w:sz w:val="12"/>
          <w:u w:val="none"/>
        </w:rPr>
        <w:t>¶</w:t>
      </w:r>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BA17A9">
        <w:rPr>
          <w:rStyle w:val="StyleBoldUnderline"/>
          <w:highlight w:val="yellow"/>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BA17A9">
        <w:rPr>
          <w:rStyle w:val="StyleBoldUnderline"/>
          <w:highlight w:val="yellow"/>
        </w:rPr>
        <w:t>targeted killing in its strict sense</w:t>
      </w:r>
      <w:r w:rsidRPr="00A603BF">
        <w:rPr>
          <w:rStyle w:val="StyleBoldUnderline"/>
        </w:rPr>
        <w:t xml:space="preserve"> using drones </w:t>
      </w:r>
      <w:r w:rsidRPr="00BA17A9">
        <w:rPr>
          <w:rStyle w:val="StyleBoldUnderline"/>
          <w:highlight w:val="yellow"/>
        </w:rPr>
        <w:t>– aimed at a distinct individual</w:t>
      </w:r>
      <w:r w:rsidRPr="009275F5">
        <w:rPr>
          <w:rStyle w:val="StyleBoldUnderline"/>
        </w:rPr>
        <w:t xml:space="preserve"> who has been </w:t>
      </w:r>
      <w:r w:rsidRPr="00BA17A9">
        <w:rPr>
          <w:rStyle w:val="StyleBoldUnderline"/>
          <w:highlight w:val="yellow"/>
        </w:rPr>
        <w:t>identified by intelligence</w:t>
      </w:r>
      <w:r w:rsidRPr="00BA17A9">
        <w:rPr>
          <w:sz w:val="14"/>
          <w:highlight w:val="yellow"/>
        </w:rPr>
        <w:t>.</w:t>
      </w:r>
      <w:r w:rsidRPr="00FC7B13">
        <w:rPr>
          <w:sz w:val="14"/>
        </w:rPr>
        <w:t xml:space="preserve"> </w:t>
      </w:r>
      <w:r w:rsidRPr="009275F5">
        <w:rPr>
          <w:rStyle w:val="StyleBoldUnderline"/>
        </w:rPr>
        <w:t>The “</w:t>
      </w:r>
      <w:r w:rsidRPr="00BA17A9">
        <w:rPr>
          <w:rStyle w:val="StyleBoldUnderline"/>
          <w:highlight w:val="yellow"/>
        </w:rPr>
        <w:t xml:space="preserve">signature” strikes, by contrast, </w:t>
      </w:r>
      <w:r w:rsidRPr="00BA17A9">
        <w:rPr>
          <w:rStyle w:val="Emphasis"/>
          <w:highlight w:val="yellow"/>
        </w:rPr>
        <w:t>are not strictly speaking “targeted killing,”</w:t>
      </w:r>
      <w:r w:rsidRPr="00BA17A9">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BA17A9">
        <w:rPr>
          <w:rStyle w:val="StyleBoldUnderline"/>
          <w:highlight w:val="yellow"/>
        </w:rPr>
        <w:t xml:space="preserve">targeted on the basis of being combatants, but </w:t>
      </w:r>
      <w:r w:rsidRPr="00BA17A9">
        <w:rPr>
          <w:rStyle w:val="Emphasis"/>
          <w:highlight w:val="yellow"/>
        </w:rPr>
        <w:t>not on the basis of 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BA17A9">
        <w:rPr>
          <w:rStyle w:val="StyleBoldUnderline"/>
          <w:highlight w:val="yellow"/>
        </w:rPr>
        <w:t>Both</w:t>
      </w:r>
      <w:r w:rsidRPr="009275F5">
        <w:rPr>
          <w:rStyle w:val="StyleBoldUnderline"/>
        </w:rPr>
        <w:t xml:space="preserve"> of these functions </w:t>
      </w:r>
      <w:r w:rsidRPr="00BA17A9">
        <w:rPr>
          <w:rStyle w:val="StyleBoldUnderline"/>
          <w:highlight w:val="yellow"/>
        </w:rPr>
        <w:t>can be</w:t>
      </w:r>
      <w:r w:rsidRPr="009275F5">
        <w:rPr>
          <w:rStyle w:val="StyleBoldUnderline"/>
        </w:rPr>
        <w:t xml:space="preserve">, and are, </w:t>
      </w:r>
      <w:r w:rsidRPr="00BA17A9">
        <w:rPr>
          <w:rStyle w:val="StyleBoldUnderline"/>
          <w:highlight w:val="yellow"/>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BA17A9">
        <w:rPr>
          <w:rStyle w:val="StyleBoldUnderline"/>
          <w:highlight w:val="yellow"/>
        </w:rPr>
        <w:t xml:space="preserve">The fundamental point is that they </w:t>
      </w:r>
      <w:r w:rsidRPr="00BA17A9">
        <w:rPr>
          <w:rStyle w:val="Emphasis"/>
          <w:highlight w:val="yellow"/>
        </w:rPr>
        <w:t>serve distinct strategic purposes</w:t>
      </w:r>
      <w:r w:rsidRPr="00BA17A9">
        <w:rPr>
          <w:rStyle w:val="StyleBoldUnderline"/>
          <w:highlight w:val="yellow"/>
        </w:rPr>
        <w:t xml:space="preserve">. Targeted killing </w:t>
      </w:r>
      <w:r w:rsidRPr="00BA17A9">
        <w:rPr>
          <w:rStyle w:val="Emphasis"/>
          <w:highlight w:val="yellow"/>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BA17A9">
        <w:rPr>
          <w:rStyle w:val="Emphasis"/>
          <w:highlight w:val="yellow"/>
        </w:rPr>
        <w:t>the distinction is crucial insofar</w:t>
      </w:r>
      <w:r w:rsidRPr="00BA17A9">
        <w:rPr>
          <w:rStyle w:val="StyleBoldUnderline"/>
          <w:highlight w:val="yellow"/>
        </w:rPr>
        <w:t xml:space="preserve"> as the two</w:t>
      </w:r>
      <w:r w:rsidRPr="009275F5">
        <w:rPr>
          <w:rStyle w:val="StyleBoldUnderline"/>
        </w:rPr>
        <w:t xml:space="preserve"> activities </w:t>
      </w:r>
      <w:r w:rsidRPr="00BA17A9">
        <w:rPr>
          <w:rStyle w:val="StyleBoldUnderline"/>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BA17A9">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BA17A9">
        <w:rPr>
          <w:rStyle w:val="StyleBoldUnderline"/>
          <w:highlight w:val="yellow"/>
        </w:rPr>
        <w:t>targeted killing against AQ</w:t>
      </w:r>
      <w:r w:rsidRPr="009275F5">
        <w:rPr>
          <w:rStyle w:val="StyleBoldUnderline"/>
        </w:rPr>
        <w:t xml:space="preserve"> leadership goes well </w:t>
      </w:r>
      <w:r w:rsidRPr="00BA17A9">
        <w:rPr>
          <w:rStyle w:val="StyleBoldUnderline"/>
          <w:highlight w:val="yellow"/>
        </w:rPr>
        <w:t>in Pakistan</w:t>
      </w:r>
      <w:r w:rsidRPr="009275F5">
        <w:rPr>
          <w:rStyle w:val="StyleBoldUnderline"/>
        </w:rPr>
        <w:t xml:space="preserve">, those </w:t>
      </w:r>
      <w:r w:rsidRPr="00BA17A9">
        <w:rPr>
          <w:rStyle w:val="StyleBoldUnderline"/>
          <w:highlight w:val="yellow"/>
        </w:rPr>
        <w:t>might diminish</w:t>
      </w:r>
      <w:r w:rsidRPr="009275F5">
        <w:rPr>
          <w:rStyle w:val="StyleBoldUnderline"/>
        </w:rPr>
        <w:t xml:space="preserve"> at some point </w:t>
      </w:r>
      <w:r w:rsidRPr="00BA17A9">
        <w:rPr>
          <w:rStyle w:val="StyleBoldUnderline"/>
          <w:highlight w:val="yellow"/>
        </w:rPr>
        <w:t xml:space="preserve">in the future; what happens in the war against the Afghan Taliban is </w:t>
      </w:r>
      <w:r w:rsidRPr="00BA17A9">
        <w:rPr>
          <w:rStyle w:val="Emphasis"/>
          <w:highlight w:val="yellow"/>
        </w:rPr>
        <w:t>distinct</w:t>
      </w:r>
      <w:r w:rsidRPr="00BA17A9">
        <w:rPr>
          <w:rStyle w:val="StyleBoldUnderline"/>
          <w:highlight w:val="yellow"/>
        </w:rPr>
        <w:t xml:space="preserve"> and </w:t>
      </w:r>
      <w:r w:rsidRPr="001F2DB1">
        <w:rPr>
          <w:rStyle w:val="StyleBoldUnderline"/>
        </w:rPr>
        <w:t>has its own rhythm,</w:t>
      </w:r>
      <w:r w:rsidRPr="00FC7B13">
        <w:rPr>
          <w:rStyle w:val="StyleBoldUnderline"/>
        </w:rPr>
        <w:t xml:space="preserve"> and in that effort, </w:t>
      </w:r>
      <w:r w:rsidRPr="00BA17A9">
        <w:rPr>
          <w:rStyle w:val="StyleBoldUnderline"/>
          <w:highlight w:val="yellow"/>
        </w:rPr>
        <w:t>drones are simply another form of air weapon</w:t>
      </w:r>
      <w:r w:rsidRPr="00BA17A9">
        <w:rPr>
          <w:sz w:val="14"/>
          <w:highlight w:val="yellow"/>
        </w:rPr>
        <w:t>,</w:t>
      </w:r>
      <w:r w:rsidRPr="00FC7B13">
        <w:rPr>
          <w:sz w:val="14"/>
        </w:rPr>
        <w:t xml:space="preserve"> an alternative to manned aircraft in an overt, conventional war. Rising or falling numbers of drone strikes in the aggregate will not tell one very much without knowing what mission is at issue.</w:t>
      </w:r>
    </w:p>
    <w:p w:rsidR="00DF0139" w:rsidRPr="001F2DB1" w:rsidRDefault="00DF0139" w:rsidP="00DF0139">
      <w:pPr>
        <w:pStyle w:val="Heading4"/>
      </w:pPr>
      <w:r>
        <w:lastRenderedPageBreak/>
        <w:t>Violation – The aff restricts signature strikes; these are not targeted killing.</w:t>
      </w:r>
    </w:p>
    <w:p w:rsidR="00DF0139" w:rsidRDefault="00DF0139" w:rsidP="00DF0139">
      <w:pPr>
        <w:pStyle w:val="Heading4"/>
      </w:pPr>
      <w:r>
        <w:t xml:space="preserve">Prefer our interp – allowing signature strikes in the topic destroys predictability, limits, and precision by allowing </w:t>
      </w:r>
      <w:r w:rsidRPr="00214C4F">
        <w:rPr>
          <w:u w:val="single"/>
        </w:rPr>
        <w:t>in mass attacks against enemy combatants</w:t>
      </w:r>
      <w:r>
        <w:t xml:space="preserve"> and </w:t>
      </w:r>
      <w:r w:rsidRPr="00214C4F">
        <w:rPr>
          <w:u w:val="single"/>
        </w:rPr>
        <w:t>all kinds of air power weapons platforms</w:t>
      </w:r>
    </w:p>
    <w:p w:rsidR="00DF0139" w:rsidRDefault="00DF0139" w:rsidP="00DF0139">
      <w:r w:rsidRPr="00743CE1">
        <w:rPr>
          <w:rStyle w:val="StyleStyleBold12pt"/>
        </w:rPr>
        <w:t>Anderson</w:t>
      </w:r>
      <w:r>
        <w:t xml:space="preserve">, Professor at Washington College of Law, American University, </w:t>
      </w:r>
      <w:r w:rsidRPr="00743CE1">
        <w:rPr>
          <w:rStyle w:val="StyleStyleBold12pt"/>
        </w:rPr>
        <w:t>‘11</w:t>
      </w:r>
    </w:p>
    <w:p w:rsidR="00DF0139" w:rsidRPr="00743CE1" w:rsidRDefault="00DF0139" w:rsidP="00DF0139">
      <w:r>
        <w:t>[Kenneth, Hoover Institution visiting fellow, Non-Resident Visiting Fellow at Brookings, “Efficiency in Bello and ad Bellum: Targeted Killing Through Drone Warfare,” Sept 23 2011, http://papers.ssrn.com/sol3/papers.cfm?abstract_id=1812124]</w:t>
      </w:r>
    </w:p>
    <w:p w:rsidR="00DF0139" w:rsidRDefault="00DF0139" w:rsidP="00DF0139"/>
    <w:p w:rsidR="00DF0139" w:rsidRDefault="00DF0139" w:rsidP="00DF0139">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BA17A9">
        <w:rPr>
          <w:rStyle w:val="StyleBoldUnderline"/>
          <w:highlight w:val="yellow"/>
        </w:rPr>
        <w:t xml:space="preserve">We need to </w:t>
      </w:r>
      <w:r w:rsidRPr="00BA17A9">
        <w:rPr>
          <w:rStyle w:val="Emphasis"/>
          <w:highlight w:val="yellow"/>
        </w:rPr>
        <w:t>disaggregate</w:t>
      </w:r>
      <w:r w:rsidRPr="00BA17A9">
        <w:rPr>
          <w:rStyle w:val="StyleBoldUnderline"/>
          <w:highlight w:val="yellow"/>
        </w:rPr>
        <w:t xml:space="preserve"> the </w:t>
      </w:r>
      <w:r w:rsidRPr="00BA17A9">
        <w:rPr>
          <w:rStyle w:val="Emphasis"/>
          <w:highlight w:val="yellow"/>
        </w:rPr>
        <w:t>practices</w:t>
      </w:r>
      <w:r w:rsidRPr="00BA17A9">
        <w:rPr>
          <w:rStyle w:val="StyleBoldUnderline"/>
          <w:highlight w:val="yellow"/>
        </w:rPr>
        <w:t xml:space="preserve"> of targeted killing from the </w:t>
      </w:r>
      <w:r w:rsidRPr="00BA17A9">
        <w:rPr>
          <w:rStyle w:val="Emphasis"/>
          <w:highlight w:val="yellow"/>
        </w:rPr>
        <w:t>technologies</w:t>
      </w:r>
      <w:r w:rsidRPr="00BA17A9">
        <w:rPr>
          <w:rStyle w:val="StyleBoldUnderline"/>
          <w:highlight w:val="yellow"/>
        </w:rPr>
        <w:t xml:space="preserve"> of drone warfare.</w:t>
      </w:r>
      <w:r w:rsidRPr="00FD7218">
        <w:rPr>
          <w:rStyle w:val="StyleBoldUnderline"/>
          <w:sz w:val="12"/>
          <w:u w:val="none"/>
        </w:rPr>
        <w:t>¶</w:t>
      </w:r>
      <w:r w:rsidRPr="00FD7218">
        <w:rPr>
          <w:rStyle w:val="StyleBoldUnderline"/>
          <w:sz w:val="12"/>
        </w:rPr>
        <w:t xml:space="preserve"> </w:t>
      </w:r>
      <w:r w:rsidRPr="00BA17A9">
        <w:rPr>
          <w:rStyle w:val="StyleBoldUnderline"/>
          <w:highlight w:val="yellow"/>
        </w:rPr>
        <w:t xml:space="preserve">Targeted killing consists of </w:t>
      </w:r>
      <w:r w:rsidRPr="00550950">
        <w:rPr>
          <w:rStyle w:val="StyleBoldUnderline"/>
        </w:rPr>
        <w:t xml:space="preserve">using </w:t>
      </w:r>
      <w:r w:rsidRPr="00BA17A9">
        <w:rPr>
          <w:rStyle w:val="StyleBoldUnderline"/>
          <w:highlight w:val="yellow"/>
        </w:rPr>
        <w:t>deadly force, characterized by</w:t>
      </w:r>
      <w:r w:rsidRPr="007F7689">
        <w:rPr>
          <w:rStyle w:val="StyleBoldUnderline"/>
        </w:rPr>
        <w:t xml:space="preserve"> </w:t>
      </w:r>
      <w:r w:rsidRPr="001F2DB1">
        <w:rPr>
          <w:rStyle w:val="StyleBoldUnderline"/>
        </w:rPr>
        <w:t xml:space="preserve">the </w:t>
      </w:r>
      <w:r w:rsidRPr="00BA17A9">
        <w:rPr>
          <w:rStyle w:val="StyleBoldUnderline"/>
          <w:highlight w:val="yellow"/>
        </w:rPr>
        <w:t xml:space="preserve">identification of </w:t>
      </w:r>
      <w:r w:rsidRPr="00550950">
        <w:rPr>
          <w:rStyle w:val="StyleBoldUnderline"/>
        </w:rPr>
        <w:t xml:space="preserve">and then strike against </w:t>
      </w:r>
      <w:r w:rsidRPr="00BA17A9">
        <w:rPr>
          <w:rStyle w:val="StyleBoldUnderline"/>
          <w:highlight w:val="yellow"/>
        </w:rPr>
        <w:t xml:space="preserve">an individual marked to be killed. </w:t>
      </w:r>
      <w:r w:rsidRPr="00BA17A9">
        <w:rPr>
          <w:rStyle w:val="Emphasis"/>
          <w:highlight w:val="yellow"/>
        </w:rPr>
        <w:t>It is distinguished</w:t>
      </w:r>
      <w:r w:rsidRPr="00FD7218">
        <w:rPr>
          <w:sz w:val="10"/>
        </w:rPr>
        <w:t xml:space="preserve">, among other things, </w:t>
      </w:r>
      <w:r w:rsidRPr="00BA17A9">
        <w:rPr>
          <w:rStyle w:val="StyleBoldUnderline"/>
          <w:highlight w:val="yellow"/>
        </w:rPr>
        <w:t xml:space="preserve">by making an </w:t>
      </w:r>
      <w:r w:rsidRPr="00BA17A9">
        <w:rPr>
          <w:rStyle w:val="Emphasis"/>
          <w:highlight w:val="yellow"/>
        </w:rPr>
        <w:t>individualized determination</w:t>
      </w:r>
      <w:r w:rsidRPr="00BA17A9">
        <w:rPr>
          <w:rStyle w:val="StyleBoldUnderline"/>
          <w:highlight w:val="yellow"/>
        </w:rPr>
        <w:t xml:space="preserve"> </w:t>
      </w:r>
      <w:r w:rsidRPr="00550950">
        <w:rPr>
          <w:rStyle w:val="StyleBoldUnderline"/>
        </w:rPr>
        <w:t>of a person to be killed</w:t>
      </w:r>
      <w:r w:rsidRPr="00BA17A9">
        <w:rPr>
          <w:rStyle w:val="StyleBoldUnderline"/>
          <w:highlight w:val="yellow"/>
        </w:rPr>
        <w:t xml:space="preserve">, </w:t>
      </w:r>
      <w:r w:rsidRPr="00BA17A9">
        <w:rPr>
          <w:rStyle w:val="Emphasis"/>
          <w:highlight w:val="yellow"/>
        </w:rPr>
        <w:t>rather than simply identifying</w:t>
      </w:r>
      <w:r w:rsidRPr="00FD7218">
        <w:rPr>
          <w:sz w:val="10"/>
        </w:rPr>
        <w:t xml:space="preserve">, for example, </w:t>
      </w:r>
      <w:r w:rsidRPr="00BA17A9">
        <w:rPr>
          <w:rStyle w:val="Emphasis"/>
          <w:highlight w:val="yellow"/>
        </w:rPr>
        <w:t xml:space="preserve">a mass of </w:t>
      </w:r>
      <w:r w:rsidRPr="00550950">
        <w:rPr>
          <w:rStyle w:val="Emphasis"/>
        </w:rPr>
        <w:t xml:space="preserve">enemy </w:t>
      </w:r>
      <w:r w:rsidRPr="00BA17A9">
        <w:rPr>
          <w:rStyle w:val="Emphasis"/>
          <w:highlight w:val="yellow"/>
        </w:rPr>
        <w:t>combatants</w:t>
      </w:r>
      <w:r w:rsidRPr="00BA17A9">
        <w:rPr>
          <w:rStyle w:val="StyleBoldUnderline"/>
          <w:highlight w:val="yellow"/>
        </w:rPr>
        <w:t xml:space="preserve"> to attack </w:t>
      </w:r>
      <w:r w:rsidRPr="00550950">
        <w:rPr>
          <w:rStyle w:val="StyleBoldUnderline"/>
        </w:rPr>
        <w:t xml:space="preserve">as a whole. </w:t>
      </w:r>
      <w:r w:rsidRPr="00BA17A9">
        <w:rPr>
          <w:rStyle w:val="StyleBoldUnderline"/>
          <w:highlight w:val="yellow"/>
        </w:rPr>
        <w:t>Since it</w:t>
      </w:r>
      <w:r w:rsidRPr="007F7689">
        <w:rPr>
          <w:rStyle w:val="StyleBoldUnderline"/>
        </w:rPr>
        <w:t xml:space="preserve"> is a practice that </w:t>
      </w:r>
      <w:r w:rsidRPr="00BA17A9">
        <w:rPr>
          <w:rStyle w:val="StyleBoldUnderline"/>
          <w:highlight w:val="yellow"/>
        </w:rPr>
        <w:t>involves the determination of an identified person</w:t>
      </w:r>
      <w:r w:rsidRPr="007F7689">
        <w:rPr>
          <w:rStyle w:val="StyleBoldUnderline"/>
        </w:rPr>
        <w:t xml:space="preserve">, rather than a mass of armed and obvious combatants, </w:t>
      </w:r>
      <w:r w:rsidRPr="00BA17A9">
        <w:rPr>
          <w:rStyle w:val="StyleBoldUnderline"/>
          <w:highlight w:val="yellow"/>
        </w:rPr>
        <w:t>it</w:t>
      </w:r>
      <w:r w:rsidRPr="007F7689">
        <w:rPr>
          <w:rStyle w:val="StyleBoldUnderline"/>
        </w:rPr>
        <w:t xml:space="preserve"> is a use of force that </w:t>
      </w:r>
      <w:r w:rsidRPr="00BA17A9">
        <w:rPr>
          <w:rStyle w:val="StyleBoldUnderline"/>
          <w:highlight w:val="yellow"/>
        </w:rPr>
        <w:t xml:space="preserve">is </w:t>
      </w:r>
      <w:r w:rsidRPr="00550950">
        <w:rPr>
          <w:rStyle w:val="StyleBoldUnderline"/>
        </w:rPr>
        <w:t xml:space="preserve">by its function </w:t>
      </w:r>
      <w:r w:rsidRPr="00BA17A9">
        <w:rPr>
          <w:rStyle w:val="StyleBoldUnderline"/>
          <w:highlight w:val="yellow"/>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u w:val="none"/>
        </w:rPr>
        <w:t>¶</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BA17A9">
        <w:rPr>
          <w:rStyle w:val="StyleBoldUnderline"/>
          <w:highlight w:val="yellow"/>
        </w:rPr>
        <w:t>there are</w:t>
      </w:r>
      <w:r w:rsidRPr="00ED0B3B">
        <w:rPr>
          <w:rStyle w:val="StyleBoldUnderline"/>
        </w:rPr>
        <w:t xml:space="preserve"> also </w:t>
      </w:r>
      <w:r w:rsidRPr="00BA17A9">
        <w:rPr>
          <w:rStyle w:val="StyleBoldUnderline"/>
          <w:highlight w:val="yellow"/>
        </w:rPr>
        <w:t xml:space="preserve">two functions for </w:t>
      </w:r>
      <w:r w:rsidRPr="00550950">
        <w:rPr>
          <w:rStyle w:val="StyleBoldUnderline"/>
        </w:rPr>
        <w:t xml:space="preserve">the use of </w:t>
      </w:r>
      <w:r w:rsidRPr="00BA17A9">
        <w:rPr>
          <w:rStyle w:val="StyleBoldUnderline"/>
          <w:highlight w:val="yellow"/>
        </w:rPr>
        <w:t xml:space="preserve">drones – </w:t>
      </w:r>
      <w:r w:rsidRPr="00BA17A9">
        <w:rPr>
          <w:rStyle w:val="Emphasis"/>
          <w:highlight w:val="yellow"/>
        </w:rPr>
        <w:t>targeted</w:t>
      </w:r>
      <w:r w:rsidRPr="00BA17A9">
        <w:rPr>
          <w:rStyle w:val="StyleBoldUnderline"/>
          <w:highlight w:val="yellow"/>
        </w:rPr>
        <w:t xml:space="preserve"> killing</w:t>
      </w:r>
      <w:r w:rsidRPr="00FD7218">
        <w:rPr>
          <w:sz w:val="10"/>
        </w:rPr>
        <w:t xml:space="preserve"> as part of an “intelligence-driven” discrete use of force, on the one hand, </w:t>
      </w:r>
      <w:r w:rsidRPr="00BA17A9">
        <w:rPr>
          <w:rStyle w:val="StyleBoldUnderline"/>
          <w:highlight w:val="yellow"/>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BA17A9">
        <w:rPr>
          <w:rStyle w:val="StyleBoldUnderline"/>
          <w:highlight w:val="yellow"/>
        </w:rPr>
        <w:t xml:space="preserve">conventional warfare. Drones have a role in an </w:t>
      </w:r>
      <w:r w:rsidRPr="00BA17A9">
        <w:rPr>
          <w:rStyle w:val="Emphasis"/>
          <w:highlight w:val="yellow"/>
        </w:rPr>
        <w:t xml:space="preserve">ever-increasing range of </w:t>
      </w:r>
      <w:r w:rsidRPr="00550950">
        <w:rPr>
          <w:rStyle w:val="Emphasis"/>
        </w:rPr>
        <w:t xml:space="preserve">military </w:t>
      </w:r>
      <w:r w:rsidRPr="00BA17A9">
        <w:rPr>
          <w:rStyle w:val="Emphasis"/>
          <w:highlight w:val="yellow"/>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BA17A9">
        <w:rPr>
          <w:rStyle w:val="StyleBoldUnderline"/>
          <w:highlight w:val="yellow"/>
        </w:rPr>
        <w:t xml:space="preserve">drones are seen by the military as simply an </w:t>
      </w:r>
      <w:r w:rsidRPr="00BA17A9">
        <w:rPr>
          <w:rStyle w:val="Emphasis"/>
          <w:highlight w:val="yellow"/>
        </w:rPr>
        <w:t>alternative air weapons platform</w:t>
      </w:r>
      <w:r w:rsidRPr="00BA17A9">
        <w:rPr>
          <w:sz w:val="10"/>
          <w:highlight w:val="yellow"/>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BA17A9">
        <w:rPr>
          <w:rStyle w:val="StyleBoldUnderline"/>
          <w:highlight w:val="yellow"/>
        </w:rPr>
        <w:t xml:space="preserve">Future </w:t>
      </w:r>
      <w:r w:rsidRPr="00550950">
        <w:rPr>
          <w:rStyle w:val="Emphasis"/>
        </w:rPr>
        <w:t xml:space="preserve">air-to-air </w:t>
      </w:r>
      <w:r w:rsidRPr="00BA17A9">
        <w:rPr>
          <w:rStyle w:val="Emphasis"/>
          <w:highlight w:val="yellow"/>
        </w:rPr>
        <w:t>fighter aircraft</w:t>
      </w:r>
      <w:r w:rsidRPr="00ED0B3B">
        <w:rPr>
          <w:rStyle w:val="Emphasis"/>
        </w:rPr>
        <w:t xml:space="preserve"> systems</w:t>
      </w:r>
      <w:r w:rsidRPr="00ED0B3B">
        <w:rPr>
          <w:rStyle w:val="StyleBoldUnderline"/>
        </w:rPr>
        <w:t xml:space="preserve"> </w:t>
      </w:r>
      <w:r w:rsidRPr="00BA17A9">
        <w:rPr>
          <w:rStyle w:val="StyleBoldUnderline"/>
          <w:highlight w:val="yellow"/>
        </w:rPr>
        <w:t>are</w:t>
      </w:r>
      <w:r w:rsidRPr="00ED0B3B">
        <w:rPr>
          <w:rStyle w:val="StyleBoldUnderline"/>
        </w:rPr>
        <w:t xml:space="preserve"> very </w:t>
      </w:r>
      <w:r w:rsidRPr="00BA17A9">
        <w:rPr>
          <w:rStyle w:val="StyleBoldUnderline"/>
          <w:highlight w:val="yellow"/>
        </w:rPr>
        <w:t>likely to be remotely piloted</w:t>
      </w:r>
      <w:r w:rsidRPr="00FD7218">
        <w:rPr>
          <w:sz w:val="10"/>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w:t>
      </w:r>
      <w:r w:rsidRPr="00FD7218">
        <w:rPr>
          <w:sz w:val="10"/>
        </w:rPr>
        <w:lastRenderedPageBreak/>
        <w:t>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BA17A9">
        <w:rPr>
          <w:rStyle w:val="StyleBoldUnderline"/>
          <w:highlight w:val="yellow"/>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BA17A9">
        <w:rPr>
          <w:rStyle w:val="StyleBoldUnderline"/>
          <w:highlight w:val="yellow"/>
        </w:rPr>
        <w:t>kill whole</w:t>
      </w:r>
      <w:r w:rsidRPr="00ED0B3B">
        <w:rPr>
          <w:rStyle w:val="StyleBoldUnderline"/>
        </w:rPr>
        <w:t xml:space="preserve"> masses of </w:t>
      </w:r>
      <w:r w:rsidRPr="00550950">
        <w:rPr>
          <w:rStyle w:val="StyleBoldUnderline"/>
        </w:rPr>
        <w:t xml:space="preserve">enemy </w:t>
      </w:r>
      <w:r w:rsidRPr="00BA17A9">
        <w:rPr>
          <w:rStyle w:val="StyleBoldUnderline"/>
          <w:highlight w:val="yellow"/>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BA17A9">
        <w:rPr>
          <w:rStyle w:val="Emphasis"/>
          <w:highlight w:val="yellow"/>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BA17A9">
        <w:rPr>
          <w:rStyle w:val="Emphasis"/>
          <w:highlight w:val="yellow"/>
        </w:rPr>
        <w:t>targeted killing and drone warfare need to be differentiated</w:t>
      </w:r>
      <w:r w:rsidRPr="00BA17A9">
        <w:rPr>
          <w:sz w:val="10"/>
          <w:highlight w:val="yellow"/>
        </w:rPr>
        <w:t xml:space="preserve">. </w:t>
      </w:r>
      <w:r w:rsidRPr="00BA17A9">
        <w:rPr>
          <w:rStyle w:val="StyleBoldUnderline"/>
          <w:highlight w:val="yellow"/>
        </w:rPr>
        <w:t>The targets are not individuated</w:t>
      </w:r>
      <w:r w:rsidRPr="00ED0B3B">
        <w:rPr>
          <w:rStyle w:val="StyleBoldUnderline"/>
        </w:rPr>
        <w:t xml:space="preserve">, either in the act of targeting or in the decision of who and where to target: </w:t>
      </w:r>
      <w:r w:rsidRPr="00BA17A9">
        <w:rPr>
          <w:rStyle w:val="StyleBoldUnderline"/>
          <w:highlight w:val="yellow"/>
        </w:rPr>
        <w:t xml:space="preserve">this is simply an </w:t>
      </w:r>
      <w:r w:rsidRPr="00BA17A9">
        <w:rPr>
          <w:rStyle w:val="Emphasis"/>
          <w:highlight w:val="yellow"/>
        </w:rPr>
        <w:t>alternative air platform</w:t>
      </w:r>
      <w:r w:rsidRPr="00BA17A9">
        <w:rPr>
          <w:rStyle w:val="StyleBoldUnderline"/>
          <w:highlight w:val="yellow"/>
        </w:rPr>
        <w:t xml:space="preserve"> </w:t>
      </w:r>
      <w:r w:rsidRPr="00550950">
        <w:rPr>
          <w:rStyle w:val="StyleBoldUnderline"/>
        </w:rPr>
        <w:t xml:space="preserve">for </w:t>
      </w:r>
      <w:r w:rsidRPr="00BA17A9">
        <w:rPr>
          <w:rStyle w:val="StyleBoldUnderline"/>
          <w:highlight w:val="yellow"/>
        </w:rPr>
        <w:t xml:space="preserve">doing what might </w:t>
      </w:r>
      <w:r w:rsidRPr="00550950">
        <w:rPr>
          <w:rStyle w:val="StyleBoldUnderline"/>
        </w:rPr>
        <w:t xml:space="preserve">otherwise </w:t>
      </w:r>
      <w:r w:rsidRPr="00BA17A9">
        <w:rPr>
          <w:rStyle w:val="StyleBoldUnderline"/>
          <w:highlight w:val="yellow"/>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BA17A9">
        <w:rPr>
          <w:rStyle w:val="StyleBoldUnderline"/>
          <w:highlight w:val="yellow"/>
        </w:rPr>
        <w:t>the numbers killed</w:t>
      </w:r>
      <w:r w:rsidRPr="00ED0B3B">
        <w:rPr>
          <w:rStyle w:val="StyleBoldUnderline"/>
        </w:rPr>
        <w:t xml:space="preserve"> in such operations </w:t>
      </w:r>
      <w:r w:rsidRPr="00BA17A9">
        <w:rPr>
          <w:rStyle w:val="StyleBoldUnderline"/>
          <w:highlight w:val="yellow"/>
        </w:rPr>
        <w:t xml:space="preserve">are </w:t>
      </w:r>
      <w:r w:rsidRPr="00BA17A9">
        <w:rPr>
          <w:rStyle w:val="Emphasis"/>
          <w:highlight w:val="yellow"/>
        </w:rPr>
        <w:t>much larger</w:t>
      </w:r>
      <w:r w:rsidRPr="00BA17A9">
        <w:rPr>
          <w:rStyle w:val="StyleBoldUnderline"/>
          <w:highlight w:val="yellow"/>
        </w:rPr>
        <w:t>, and consist</w:t>
      </w:r>
      <w:r w:rsidRPr="00ED0B3B">
        <w:rPr>
          <w:rStyle w:val="StyleBoldUnderline"/>
        </w:rPr>
        <w:t xml:space="preserve"> often </w:t>
      </w:r>
      <w:r w:rsidRPr="00BA17A9">
        <w:rPr>
          <w:rStyle w:val="StyleBoldUnderline"/>
          <w:highlight w:val="yellow"/>
        </w:rPr>
        <w:t xml:space="preserve">of </w:t>
      </w:r>
      <w:r w:rsidRPr="00BA17A9">
        <w:rPr>
          <w:rStyle w:val="Emphasis"/>
          <w:highlight w:val="yellow"/>
        </w:rPr>
        <w:t>ordinary fighters</w:t>
      </w:r>
      <w:r w:rsidRPr="00ED0B3B">
        <w:rPr>
          <w:rStyle w:val="StyleBoldUnderline"/>
        </w:rPr>
        <w:t xml:space="preserve"> who would otherwise pile into trucks and cross back into Afghanistan, </w:t>
      </w:r>
      <w:r w:rsidRPr="00BA17A9">
        <w:rPr>
          <w:rStyle w:val="Emphasis"/>
          <w:highlight w:val="yellow"/>
        </w:rPr>
        <w:t>rather than individualized “h</w:t>
      </w:r>
      <w:r w:rsidRPr="00550950">
        <w:rPr>
          <w:rStyle w:val="Emphasis"/>
        </w:rPr>
        <w:t xml:space="preserve">igh </w:t>
      </w:r>
      <w:r w:rsidRPr="00BA17A9">
        <w:rPr>
          <w:rStyle w:val="Emphasis"/>
          <w:highlight w:val="yellow"/>
        </w:rPr>
        <w:t>v</w:t>
      </w:r>
      <w:r w:rsidRPr="00550950">
        <w:rPr>
          <w:rStyle w:val="Emphasis"/>
        </w:rPr>
        <w:t xml:space="preserve">alue” </w:t>
      </w:r>
      <w:r w:rsidRPr="00BA17A9">
        <w:rPr>
          <w:rStyle w:val="Emphasis"/>
          <w:highlight w:val="yellow"/>
        </w:rPr>
        <w:t>t</w:t>
      </w:r>
      <w:r w:rsidRPr="00550950">
        <w:rPr>
          <w:rStyle w:val="Emphasis"/>
        </w:rPr>
        <w:t>arget</w:t>
      </w:r>
      <w:r w:rsidRPr="00BA17A9">
        <w:rPr>
          <w:rStyle w:val="Emphasis"/>
          <w:highlight w:val="yellow"/>
        </w:rPr>
        <w:t>s</w:t>
      </w:r>
      <w:r w:rsidRPr="00FD7218">
        <w:rPr>
          <w:sz w:val="10"/>
        </w:rPr>
        <w:t>, whether Taliban or Al Qaeda.</w:t>
      </w:r>
    </w:p>
    <w:p w:rsidR="00DF0139" w:rsidRPr="00BA17A9" w:rsidRDefault="00DF0139" w:rsidP="00DF0139">
      <w:pPr>
        <w:pStyle w:val="Heading4"/>
      </w:pPr>
      <w:r>
        <w:t>D. T is a voter in order to preserve fairness and education</w:t>
      </w:r>
    </w:p>
    <w:p w:rsidR="00DF0139" w:rsidRDefault="00DF0139" w:rsidP="00DF0139">
      <w:pPr>
        <w:pStyle w:val="Heading3"/>
      </w:pPr>
      <w:r>
        <w:lastRenderedPageBreak/>
        <w:t>2</w:t>
      </w:r>
    </w:p>
    <w:p w:rsidR="00DF0139" w:rsidRPr="004A78E5" w:rsidRDefault="00DF0139" w:rsidP="00DF0139">
      <w:pPr>
        <w:pStyle w:val="Heading4"/>
      </w:pPr>
      <w:r>
        <w:t>CP Text: The Executive branch of the United States should limit targeted killings to individuals who U.S. officials claim are being targeted, provide a public accounting of how it meets the principles of distinction and proportionality that the Obama administration claims, review its current policy whereby the executive authority for drone strikes is split between the CIA and JSOC, provide information to the public, Congress and UN special rapporteurs on what procedures exist to prevent harm to civilians, ban the use of signature strikes and never conduct non battlefield targeted killings without an accountable human being authorizing the strike</w:t>
      </w:r>
    </w:p>
    <w:p w:rsidR="00DF0139" w:rsidRPr="004A78E5" w:rsidRDefault="00DF0139" w:rsidP="00DF0139">
      <w:pPr>
        <w:pStyle w:val="Heading4"/>
      </w:pPr>
      <w:r w:rsidRPr="004A78E5">
        <w:t xml:space="preserve">Self-Restraint solves </w:t>
      </w:r>
    </w:p>
    <w:p w:rsidR="00DF0139" w:rsidRPr="00BA17A9" w:rsidRDefault="00DF0139" w:rsidP="00DF0139">
      <w:r w:rsidRPr="00D71E1E">
        <w:rPr>
          <w:rStyle w:val="StyleStyleBold12pt"/>
        </w:rPr>
        <w:t>Zenko 13</w:t>
      </w:r>
      <w:r>
        <w:t xml:space="preserve"> (Micah, Dr. Zenko is a D</w:t>
      </w:r>
      <w:r w:rsidRPr="00D71E1E">
        <w:t>ouglas Dillon fellow in the Center for Preventive Action (CPA) at the Council on Forei</w:t>
      </w:r>
      <w:r>
        <w:t>gn Relations (CFR),</w:t>
      </w:r>
      <w:r w:rsidRPr="00D71E1E">
        <w:t xml:space="preserve"> he worked for five years at Harvard University’s Kennedy School of Government, and in Washington, DC, at the Brookings Institution, Congressional Research Service, and State Departm</w:t>
      </w:r>
      <w:r>
        <w:t xml:space="preserve">ent's Office of Policy Planning, Council Special Report No.65, January 2013, Reforming US Drone Strike Policies, </w:t>
      </w:r>
      <w:r w:rsidRPr="00D71E1E">
        <w:t>i.cfr.org/content/publications/attachments/Drones_CSR65.pdf</w:t>
      </w:r>
      <w:r>
        <w:t>)</w:t>
      </w:r>
    </w:p>
    <w:p w:rsidR="00DF0139" w:rsidRDefault="00DF0139" w:rsidP="00DF0139">
      <w:pPr>
        <w:rPr>
          <w:sz w:val="16"/>
        </w:rPr>
      </w:pPr>
      <w:r w:rsidRPr="00A1022D">
        <w:rPr>
          <w:u w:val="single"/>
        </w:rPr>
        <w:t>History shows that how states adopt</w:t>
      </w:r>
      <w:r w:rsidRPr="00BA17A9">
        <w:rPr>
          <w:sz w:val="16"/>
        </w:rPr>
        <w:t xml:space="preserve"> and use </w:t>
      </w:r>
      <w:r w:rsidRPr="00A1022D">
        <w:rPr>
          <w:u w:val="single"/>
        </w:rPr>
        <w:t>new military capabilities is</w:t>
      </w:r>
      <w:r w:rsidRPr="00BA17A9">
        <w:rPr>
          <w:sz w:val="16"/>
        </w:rPr>
        <w:t xml:space="preserve"> often </w:t>
      </w:r>
      <w:r w:rsidRPr="00A1022D">
        <w:rPr>
          <w:u w:val="single"/>
        </w:rPr>
        <w:t>influenced by how other states have</w:t>
      </w:r>
      <w:r w:rsidRPr="00BA17A9">
        <w:rPr>
          <w:sz w:val="16"/>
        </w:rPr>
        <w:t>—</w:t>
      </w:r>
      <w:r w:rsidRPr="00A1022D">
        <w:rPr>
          <w:rStyle w:val="StyleBoldUnderline"/>
        </w:rPr>
        <w:t>or have not</w:t>
      </w:r>
      <w:r w:rsidRPr="00BA17A9">
        <w:rPr>
          <w:sz w:val="16"/>
        </w:rPr>
        <w:t>—</w:t>
      </w:r>
      <w:r w:rsidRPr="00A1022D">
        <w:rPr>
          <w:u w:val="single"/>
        </w:rPr>
        <w:t>used them in the past</w:t>
      </w:r>
      <w:r w:rsidRPr="00BA17A9">
        <w:rPr>
          <w:sz w:val="16"/>
        </w:rPr>
        <w:t xml:space="preserve">. Furthermore, norms can deter states from acquiring new technologies.72 Norms—sometimes but not always codified as legal regimes—have dissuaded states from deploying blinding lasers and landmines, as well as chemical, biological, and nuclear weapons. </w:t>
      </w:r>
      <w:r w:rsidRPr="00BA17A9">
        <w:rPr>
          <w:highlight w:val="yellow"/>
          <w:u w:val="single"/>
        </w:rPr>
        <w:t>A</w:t>
      </w:r>
      <w:r w:rsidRPr="002B4DCC">
        <w:rPr>
          <w:u w:val="single"/>
        </w:rPr>
        <w:t xml:space="preserve"> well-articulated</w:t>
      </w:r>
      <w:r w:rsidRPr="00BA17A9">
        <w:rPr>
          <w:sz w:val="16"/>
        </w:rPr>
        <w:t xml:space="preserve"> and internationally supported </w:t>
      </w:r>
      <w:r w:rsidRPr="00BA17A9">
        <w:rPr>
          <w:highlight w:val="yellow"/>
          <w:u w:val="single"/>
        </w:rPr>
        <w:t>normative framework</w:t>
      </w:r>
      <w:r w:rsidRPr="00BA17A9">
        <w:rPr>
          <w:sz w:val="16"/>
          <w:highlight w:val="yellow"/>
        </w:rPr>
        <w:t xml:space="preserve">, </w:t>
      </w:r>
      <w:r w:rsidRPr="00BA17A9">
        <w:rPr>
          <w:rStyle w:val="StyleBoldUnderline"/>
          <w:highlight w:val="yellow"/>
        </w:rPr>
        <w:t>bolstered by</w:t>
      </w:r>
      <w:r w:rsidRPr="00A1022D">
        <w:rPr>
          <w:rStyle w:val="StyleBoldUnderline"/>
        </w:rPr>
        <w:t xml:space="preserve"> a strong </w:t>
      </w:r>
      <w:r w:rsidRPr="00BA17A9">
        <w:rPr>
          <w:rStyle w:val="StyleBoldUnderline"/>
          <w:highlight w:val="yellow"/>
        </w:rPr>
        <w:t>U.S. example</w:t>
      </w:r>
      <w:r w:rsidRPr="00BA17A9">
        <w:rPr>
          <w:sz w:val="16"/>
          <w:highlight w:val="yellow"/>
        </w:rPr>
        <w:t xml:space="preserve">, </w:t>
      </w:r>
      <w:r w:rsidRPr="00BA17A9">
        <w:rPr>
          <w:highlight w:val="yellow"/>
          <w:u w:val="single"/>
        </w:rPr>
        <w:t>can shape</w:t>
      </w:r>
      <w:r w:rsidRPr="00A1022D">
        <w:rPr>
          <w:u w:val="single"/>
        </w:rPr>
        <w:t xml:space="preserve"> armed </w:t>
      </w:r>
      <w:r w:rsidRPr="00BA17A9">
        <w:rPr>
          <w:highlight w:val="yellow"/>
          <w:u w:val="single"/>
        </w:rPr>
        <w:t>drone prolif</w:t>
      </w:r>
      <w:r w:rsidRPr="00A1022D">
        <w:rPr>
          <w:u w:val="single"/>
        </w:rPr>
        <w:t>era- tion</w:t>
      </w:r>
      <w:r w:rsidRPr="00BA17A9">
        <w:rPr>
          <w:sz w:val="16"/>
        </w:rPr>
        <w:t xml:space="preserve">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norma- tive framework, and U.S. compliance with that framework, would pre- 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r w:rsidRPr="00BA17A9">
        <w:rPr>
          <w:sz w:val="12"/>
        </w:rPr>
        <w:t>¶</w:t>
      </w:r>
      <w:r w:rsidRPr="00BA17A9">
        <w:rPr>
          <w:sz w:val="16"/>
        </w:rPr>
        <w:t xml:space="preserve"> In short, a world characterized by the proliferation of armed drones—used with little transparency or constraint—would under- mine core U.S. interests, 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nonstate actors would be much more likely to use lethal force against the United States and its allies.</w:t>
      </w:r>
      <w:r w:rsidRPr="00BA17A9">
        <w:rPr>
          <w:sz w:val="12"/>
        </w:rPr>
        <w:t>¶</w:t>
      </w:r>
      <w:r w:rsidRPr="00BA17A9">
        <w:rPr>
          <w:sz w:val="16"/>
        </w:rPr>
        <w:t xml:space="preserve"> </w:t>
      </w:r>
      <w:r w:rsidRPr="00A1022D">
        <w:rPr>
          <w:u w:val="single"/>
        </w:rPr>
        <w:t>Much like policies governing</w:t>
      </w:r>
      <w:r w:rsidRPr="00BA17A9">
        <w:rPr>
          <w:sz w:val="16"/>
        </w:rPr>
        <w:t xml:space="preserve"> the use of </w:t>
      </w:r>
      <w:r w:rsidRPr="00A1022D">
        <w:rPr>
          <w:u w:val="single"/>
        </w:rPr>
        <w:t>nuclear weapons</w:t>
      </w:r>
      <w:r w:rsidRPr="00BA17A9">
        <w:rPr>
          <w:sz w:val="16"/>
        </w:rPr>
        <w:t xml:space="preserve">, offensive cyber capabilities, </w:t>
      </w:r>
      <w:r w:rsidRPr="00A1022D">
        <w:rPr>
          <w:u w:val="single"/>
        </w:rPr>
        <w:t>and space</w:t>
      </w:r>
      <w:r w:rsidRPr="00BA17A9">
        <w:rPr>
          <w:sz w:val="16"/>
        </w:rPr>
        <w:t xml:space="preserve">, developing rules and frameworks for innovative weapons systems, much less </w:t>
      </w:r>
      <w:r w:rsidRPr="00A1022D">
        <w:rPr>
          <w:u w:val="single"/>
        </w:rPr>
        <w:t>reaching a consensus within the U.S. government</w:t>
      </w:r>
      <w:r w:rsidRPr="00BA17A9">
        <w:rPr>
          <w:sz w:val="16"/>
        </w:rPr>
        <w:t xml:space="preserve">, </w:t>
      </w:r>
      <w:r w:rsidRPr="00A1022D">
        <w:rPr>
          <w:u w:val="single"/>
        </w:rPr>
        <w:t>is a long and arduous process</w:t>
      </w:r>
      <w:r w:rsidRPr="00BA17A9">
        <w:rPr>
          <w:sz w:val="16"/>
        </w:rPr>
        <w:t xml:space="preserve">. In its second term, </w:t>
      </w:r>
      <w:r w:rsidRPr="00BA17A9">
        <w:rPr>
          <w:rStyle w:val="StyleBoldUnderline"/>
          <w:highlight w:val="yellow"/>
        </w:rPr>
        <w:t>the</w:t>
      </w:r>
      <w:r w:rsidRPr="00A1022D">
        <w:rPr>
          <w:rStyle w:val="StyleBoldUnderline"/>
        </w:rPr>
        <w:t xml:space="preserve"> Obama </w:t>
      </w:r>
      <w:r w:rsidRPr="00BA17A9">
        <w:rPr>
          <w:rStyle w:val="StyleBoldUnderline"/>
          <w:highlight w:val="yellow"/>
        </w:rPr>
        <w:t>administration has a</w:t>
      </w:r>
      <w:r w:rsidRPr="00BA17A9">
        <w:rPr>
          <w:sz w:val="16"/>
        </w:rPr>
        <w:t xml:space="preserve"> narrow policy </w:t>
      </w:r>
      <w:r w:rsidRPr="00BA17A9">
        <w:rPr>
          <w:rStyle w:val="StyleBoldUnderline"/>
          <w:highlight w:val="yellow"/>
        </w:rPr>
        <w:t>window of opportunity to pursue reforms o</w:t>
      </w:r>
      <w:r w:rsidRPr="00A1022D">
        <w:rPr>
          <w:rStyle w:val="StyleBoldUnderline"/>
        </w:rPr>
        <w:t xml:space="preserve">f the </w:t>
      </w:r>
      <w:r w:rsidRPr="00BA17A9">
        <w:rPr>
          <w:rStyle w:val="StyleBoldUnderline"/>
          <w:highlight w:val="yellow"/>
        </w:rPr>
        <w:t>targeted killings</w:t>
      </w:r>
      <w:r w:rsidRPr="00A1022D">
        <w:rPr>
          <w:rStyle w:val="StyleBoldUnderline"/>
        </w:rPr>
        <w:t xml:space="preserve"> program</w:t>
      </w:r>
      <w:r w:rsidRPr="00BA17A9">
        <w:rPr>
          <w:sz w:val="16"/>
        </w:rPr>
        <w:t xml:space="preserve">. </w:t>
      </w:r>
      <w:r w:rsidRPr="00BA17A9">
        <w:rPr>
          <w:rStyle w:val="StyleBoldUnderline"/>
          <w:highlight w:val="yellow"/>
        </w:rPr>
        <w:t>The</w:t>
      </w:r>
      <w:r w:rsidRPr="00A1022D">
        <w:rPr>
          <w:rStyle w:val="StyleBoldUnderline"/>
        </w:rPr>
        <w:t xml:space="preserve"> Obama </w:t>
      </w:r>
      <w:r w:rsidRPr="00BA17A9">
        <w:rPr>
          <w:rStyle w:val="StyleBoldUnderline"/>
          <w:highlight w:val="yellow"/>
        </w:rPr>
        <w:t>admin- istration can</w:t>
      </w:r>
      <w:r w:rsidRPr="00A1022D">
        <w:rPr>
          <w:rStyle w:val="StyleBoldUnderline"/>
        </w:rPr>
        <w:t xml:space="preserve"> proactively </w:t>
      </w:r>
      <w:r w:rsidRPr="00BA17A9">
        <w:rPr>
          <w:rStyle w:val="StyleBoldUnderline"/>
          <w:highlight w:val="yellow"/>
        </w:rPr>
        <w:t>shape</w:t>
      </w:r>
      <w:r w:rsidRPr="00A1022D">
        <w:rPr>
          <w:rStyle w:val="StyleBoldUnderline"/>
        </w:rPr>
        <w:t xml:space="preserve"> U.S. and </w:t>
      </w:r>
      <w:r w:rsidRPr="00BA17A9">
        <w:rPr>
          <w:rStyle w:val="StyleBoldUnderline"/>
          <w:highlight w:val="yellow"/>
        </w:rPr>
        <w:t>international use of</w:t>
      </w:r>
      <w:r w:rsidRPr="00A1022D">
        <w:rPr>
          <w:rStyle w:val="StyleBoldUnderline"/>
        </w:rPr>
        <w:t xml:space="preserve"> armed </w:t>
      </w:r>
      <w:r w:rsidRPr="00BA17A9">
        <w:rPr>
          <w:rStyle w:val="StyleBoldUnderline"/>
          <w:highlight w:val="yellow"/>
        </w:rPr>
        <w:t>drones</w:t>
      </w:r>
      <w:r w:rsidRPr="00A1022D">
        <w:rPr>
          <w:rStyle w:val="StyleBoldUnderline"/>
        </w:rPr>
        <w:t xml:space="preserve"> in nonbattlefield settings </w:t>
      </w:r>
      <w:r w:rsidRPr="00BA17A9">
        <w:rPr>
          <w:rStyle w:val="StyleBoldUnderline"/>
          <w:highlight w:val="yellow"/>
        </w:rPr>
        <w:t xml:space="preserve">through </w:t>
      </w:r>
      <w:r w:rsidRPr="00BA17A9">
        <w:rPr>
          <w:rStyle w:val="Emphasis"/>
          <w:highlight w:val="yellow"/>
        </w:rPr>
        <w:t>transparency</w:t>
      </w:r>
      <w:r w:rsidRPr="00BA17A9">
        <w:rPr>
          <w:sz w:val="16"/>
          <w:highlight w:val="yellow"/>
        </w:rPr>
        <w:t xml:space="preserve">, </w:t>
      </w:r>
      <w:r w:rsidRPr="00BA17A9">
        <w:rPr>
          <w:rStyle w:val="Emphasis"/>
          <w:highlight w:val="yellow"/>
        </w:rPr>
        <w:t>self-restraint</w:t>
      </w:r>
      <w:r w:rsidRPr="00BA17A9">
        <w:rPr>
          <w:sz w:val="16"/>
        </w:rPr>
        <w: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r w:rsidRPr="00BA17A9">
        <w:rPr>
          <w:sz w:val="12"/>
        </w:rPr>
        <w:t>¶</w:t>
      </w:r>
      <w:r w:rsidRPr="00BA17A9">
        <w:rPr>
          <w:sz w:val="16"/>
        </w:rPr>
        <w:t xml:space="preserve"> </w:t>
      </w:r>
      <w:r w:rsidRPr="00BA17A9">
        <w:rPr>
          <w:rStyle w:val="StyleBoldUnderline"/>
          <w:highlight w:val="yellow"/>
        </w:rPr>
        <w:t>The president of the United States should</w:t>
      </w:r>
      <w:r w:rsidRPr="00BA17A9">
        <w:rPr>
          <w:sz w:val="16"/>
        </w:rPr>
        <w:t xml:space="preserve">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limit targeted killings to individuals who U.S. officials claim are being targeted</w:t>
      </w:r>
      <w:r w:rsidRPr="00304068">
        <w:rPr>
          <w:rStyle w:val="StyleBoldUnderline"/>
          <w:rFonts w:hint="eastAsia"/>
        </w:rPr>
        <w:t>—</w:t>
      </w:r>
      <w:r w:rsidRPr="00304068">
        <w:rPr>
          <w:rStyle w:val="StyleBoldUnderline"/>
          <w:rFonts w:hint="eastAsia"/>
        </w:rPr>
        <w:t>the leadership of al-Qaeda and affiliated forces or individ- uals with a direct operational role in past or ongoing terrorist plots against the United States and its alli</w:t>
      </w:r>
      <w:r w:rsidRPr="00304068">
        <w:rPr>
          <w:rStyle w:val="StyleBoldUnderline"/>
        </w:rPr>
        <w:t>es</w:t>
      </w:r>
      <w:r w:rsidRPr="00BA17A9">
        <w:rPr>
          <w:sz w:val="16"/>
        </w:rPr>
        <w:t xml:space="preserve">—and bring drone strike prac- tices in line with stated policies;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either end the practice of signature strikes or provide a public account- ing of how it meets the principles of distinction and proportionality that the Obama administration claims</w:t>
      </w:r>
      <w:r w:rsidRPr="00BA17A9">
        <w:rPr>
          <w:rFonts w:hint="eastAsia"/>
          <w:sz w:val="16"/>
        </w:rPr>
        <w:t>;</w:t>
      </w:r>
      <w:r w:rsidRPr="00BA17A9">
        <w:rPr>
          <w:sz w:val="16"/>
        </w:rPr>
        <w:t xml:space="preserve">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review its current policy whereby the executive authority for drone strikes is split between the CIA and JSOC</w:t>
      </w:r>
      <w:r w:rsidRPr="00304068">
        <w:rPr>
          <w:rStyle w:val="StyleBoldUnderline"/>
          <w:rFonts w:hint="eastAsia"/>
        </w:rPr>
        <w:t>,</w:t>
      </w:r>
      <w:r w:rsidRPr="00BA17A9">
        <w:rPr>
          <w:rFonts w:hint="eastAsia"/>
          <w:sz w:val="16"/>
        </w:rPr>
        <w:t xml:space="preserve"> as each has vastly different legal authorities, degrees of permissible transparency, and oversight;</w:t>
      </w:r>
      <w:r w:rsidRPr="00BA17A9">
        <w:rPr>
          <w:sz w:val="16"/>
        </w:rPr>
        <w:t xml:space="preserve"> </w:t>
      </w:r>
      <w:r w:rsidRPr="00304068">
        <w:rPr>
          <w:rStyle w:val="StyleBoldUnderline"/>
          <w:rFonts w:ascii="Arial" w:hAnsi="Arial" w:cs="Arial"/>
        </w:rPr>
        <w:t>■■</w:t>
      </w:r>
      <w:r w:rsidRPr="00304068">
        <w:rPr>
          <w:rStyle w:val="StyleBoldUnderline"/>
          <w:rFonts w:hint="eastAsia"/>
        </w:rPr>
        <w:t xml:space="preserve"> </w:t>
      </w:r>
      <w:r w:rsidRPr="00BA17A9">
        <w:rPr>
          <w:rStyle w:val="StyleBoldUnderline"/>
          <w:rFonts w:hint="eastAsia"/>
          <w:highlight w:val="yellow"/>
        </w:rPr>
        <w:t xml:space="preserve">provide information to the public, </w:t>
      </w:r>
      <w:r w:rsidRPr="00BA17A9">
        <w:rPr>
          <w:rStyle w:val="StyleBoldUnderline"/>
          <w:rFonts w:hint="eastAsia"/>
          <w:highlight w:val="yellow"/>
        </w:rPr>
        <w:lastRenderedPageBreak/>
        <w:t>Congress, and UN special rappor- teurs</w:t>
      </w:r>
      <w:r w:rsidRPr="00BA17A9">
        <w:rPr>
          <w:rStyle w:val="StyleBoldUnderline"/>
          <w:rFonts w:hint="eastAsia"/>
          <w:highlight w:val="yellow"/>
        </w:rPr>
        <w:t>—</w:t>
      </w:r>
      <w:r w:rsidRPr="00BA17A9">
        <w:rPr>
          <w:rStyle w:val="StyleBoldUnderline"/>
          <w:rFonts w:hint="eastAsia"/>
          <w:highlight w:val="yellow"/>
        </w:rPr>
        <w:t>without disclosing classified information</w:t>
      </w:r>
      <w:r w:rsidRPr="00BA17A9">
        <w:rPr>
          <w:rStyle w:val="StyleBoldUnderline"/>
          <w:rFonts w:hint="eastAsia"/>
          <w:highlight w:val="yellow"/>
        </w:rPr>
        <w:t>—</w:t>
      </w:r>
      <w:r w:rsidRPr="00BA17A9">
        <w:rPr>
          <w:rStyle w:val="StyleBoldUnderline"/>
          <w:rFonts w:hint="eastAsia"/>
          <w:highlight w:val="yellow"/>
        </w:rPr>
        <w:t>on what proce- dures exist to prevent harm to civilians,</w:t>
      </w:r>
      <w:r w:rsidRPr="00304068">
        <w:rPr>
          <w:rStyle w:val="StyleBoldUnderline"/>
          <w:rFonts w:hint="eastAsia"/>
        </w:rPr>
        <w:t xml:space="preserve"> i</w:t>
      </w:r>
      <w:r w:rsidRPr="00BA17A9">
        <w:rPr>
          <w:rFonts w:hint="eastAsia"/>
          <w:sz w:val="16"/>
        </w:rPr>
        <w:t>ncluding collateral damage mitigation, investigations into collateral damage, c</w:t>
      </w:r>
      <w:r w:rsidRPr="00BA17A9">
        <w:rPr>
          <w:sz w:val="16"/>
        </w:rPr>
        <w:t xml:space="preserve">orrective actions based on those investigations, and amends for civilian losses; and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never conduct nonbattlefield targeted killings without an account- able human being authorizing the strike</w:t>
      </w:r>
      <w:r w:rsidRPr="00BA17A9">
        <w:rPr>
          <w:rFonts w:hint="eastAsia"/>
          <w:sz w:val="16"/>
        </w:rPr>
        <w:t xml:space="preserve"> (while retaining the poten- tial necessity of autonomous decisions to use lethal force in warfare in response to ground-based antiaircraft fire or</w:t>
      </w:r>
      <w:r w:rsidRPr="00BA17A9">
        <w:rPr>
          <w:sz w:val="16"/>
        </w:rPr>
        <w:t xml:space="preserve"> aerial combat).</w:t>
      </w:r>
    </w:p>
    <w:p w:rsidR="00DF0139" w:rsidRDefault="00DF0139" w:rsidP="00DF0139">
      <w:pPr>
        <w:pStyle w:val="Heading3"/>
      </w:pPr>
      <w:r>
        <w:lastRenderedPageBreak/>
        <w:t>3</w:t>
      </w:r>
    </w:p>
    <w:p w:rsidR="00DF0139" w:rsidRPr="00F35C25" w:rsidRDefault="00DF0139" w:rsidP="00DF0139">
      <w:pPr>
        <w:pStyle w:val="Heading4"/>
        <w:rPr>
          <w:rFonts w:asciiTheme="minorHAnsi" w:hAnsiTheme="minorHAnsi"/>
        </w:rPr>
      </w:pPr>
      <w:r>
        <w:rPr>
          <w:rFonts w:asciiTheme="minorHAnsi" w:hAnsiTheme="minorHAnsi"/>
        </w:rPr>
        <w:t>Status quo dr</w:t>
      </w:r>
      <w:r w:rsidRPr="00F35C25">
        <w:rPr>
          <w:rFonts w:asciiTheme="minorHAnsi" w:hAnsiTheme="minorHAnsi"/>
        </w:rPr>
        <w:t xml:space="preserve">one flexibility </w:t>
      </w:r>
      <w:r w:rsidRPr="00F35C25">
        <w:rPr>
          <w:rFonts w:asciiTheme="minorHAnsi" w:hAnsiTheme="minorHAnsi"/>
          <w:i/>
          <w:u w:val="single"/>
        </w:rPr>
        <w:t>signals</w:t>
      </w:r>
      <w:r w:rsidRPr="00F35C25">
        <w:rPr>
          <w:rFonts w:asciiTheme="minorHAnsi" w:hAnsiTheme="minorHAnsi"/>
        </w:rPr>
        <w:t xml:space="preserve"> U.S. superiority and strength – key to win the war on terror </w:t>
      </w:r>
    </w:p>
    <w:p w:rsidR="00DF0139" w:rsidRPr="00F35C25" w:rsidRDefault="00DF0139" w:rsidP="00DF0139">
      <w:pPr>
        <w:rPr>
          <w:rFonts w:asciiTheme="minorHAnsi" w:hAnsiTheme="minorHAnsi"/>
        </w:rPr>
      </w:pPr>
      <w:r w:rsidRPr="00F35C25">
        <w:rPr>
          <w:rStyle w:val="StyleStyleBold12pt"/>
          <w:rFonts w:asciiTheme="minorHAnsi" w:hAnsiTheme="minorHAnsi"/>
        </w:rPr>
        <w:t>Haddick 11</w:t>
      </w:r>
      <w:r w:rsidRPr="00F35C25">
        <w:rPr>
          <w:rFonts w:asciiTheme="minorHAnsi" w:hAnsiTheme="minorHAnsi"/>
        </w:rPr>
        <w:t xml:space="preserve"> (Robert, contractor at U.S. Special Operations Command, From January 2009 to September 2012 he was Managing Editor of Small Wars Journal, former U.S. Marine Corps officer, served in the 3rd and 23rd Marine Regiments, and deployed to Asia and Africa, “Drones help Washington win a war of perceptions”, Oct 3, </w:t>
      </w:r>
      <w:hyperlink r:id="rId11" w:history="1">
        <w:r w:rsidRPr="00F35C25">
          <w:rPr>
            <w:rStyle w:val="Hyperlink"/>
            <w:rFonts w:asciiTheme="minorHAnsi" w:hAnsiTheme="minorHAnsi"/>
          </w:rPr>
          <w:t>http://smallwarsjournal.com/blog/drones-help-washington-win-a-war-of-perceptions</w:t>
        </w:r>
      </w:hyperlink>
      <w:r w:rsidRPr="00F35C25">
        <w:rPr>
          <w:rFonts w:asciiTheme="minorHAnsi" w:hAnsiTheme="minorHAnsi"/>
        </w:rPr>
        <w:t xml:space="preserve">) </w:t>
      </w:r>
    </w:p>
    <w:p w:rsidR="00DF0139" w:rsidRPr="00324BCD" w:rsidRDefault="00DF0139" w:rsidP="00DF0139">
      <w:pPr>
        <w:rPr>
          <w:rFonts w:asciiTheme="minorHAnsi" w:hAnsiTheme="minorHAnsi"/>
          <w:sz w:val="16"/>
        </w:rPr>
      </w:pPr>
      <w:r w:rsidRPr="00F35C25">
        <w:rPr>
          <w:rFonts w:asciiTheme="minorHAnsi" w:hAnsiTheme="minorHAnsi"/>
          <w:sz w:val="16"/>
        </w:rPr>
        <w:t>An article in Saturday’s New York Times asserted that policymakers in Washington have settled on a new favorite technique to fight terrorists – the missile-firing Predator drone. Last week’s killing of Anwar al-Awlaki in Yemen showed, according to the Times, “a cheap, safe and precise tool to eliminate enemies. It was also a sign that the decade-old American campaign against terrorism has reached a turning point … Disillusioned by huge costs and uncertain outcomes in Iraq and Afghanistan, the Obama administration has decisively embraced the drone, along with small-scale lightning raids like the one that killed Osama bin Laden in May, as the future of the fight against terrorist networks.”</w:t>
      </w:r>
      <w:r w:rsidRPr="0067111F">
        <w:rPr>
          <w:rFonts w:asciiTheme="minorHAnsi" w:hAnsiTheme="minorHAnsi"/>
          <w:sz w:val="12"/>
        </w:rPr>
        <w:t>¶</w:t>
      </w:r>
      <w:r w:rsidRPr="00F35C25">
        <w:rPr>
          <w:rFonts w:asciiTheme="minorHAnsi" w:hAnsiTheme="minorHAnsi"/>
          <w:sz w:val="16"/>
        </w:rPr>
        <w:t xml:space="preserve"> In my Foreign Policy column later this week, I will explore what the drone strategy will mean for the Pentagon’s plans. Here, I assert that the </w:t>
      </w:r>
      <w:r w:rsidRPr="00D35CA1">
        <w:rPr>
          <w:rStyle w:val="StyleBoldUnderline"/>
          <w:rFonts w:asciiTheme="minorHAnsi" w:hAnsiTheme="minorHAnsi"/>
          <w:highlight w:val="yellow"/>
        </w:rPr>
        <w:t>drone strikes</w:t>
      </w:r>
      <w:r w:rsidRPr="00F35C25">
        <w:rPr>
          <w:rFonts w:asciiTheme="minorHAnsi" w:hAnsiTheme="minorHAnsi"/>
          <w:sz w:val="16"/>
        </w:rPr>
        <w:t xml:space="preserve">, along with special operations raids, </w:t>
      </w:r>
      <w:r w:rsidRPr="00F35C25">
        <w:rPr>
          <w:rStyle w:val="StyleBoldUnderline"/>
          <w:rFonts w:asciiTheme="minorHAnsi" w:hAnsiTheme="minorHAnsi"/>
        </w:rPr>
        <w:t xml:space="preserve">have become the policymaker’s best friend because they </w:t>
      </w:r>
      <w:r w:rsidRPr="00D35CA1">
        <w:rPr>
          <w:rStyle w:val="StyleBoldUnderline"/>
          <w:rFonts w:asciiTheme="minorHAnsi" w:hAnsiTheme="minorHAnsi"/>
          <w:highlight w:val="yellow"/>
        </w:rPr>
        <w:t>allow</w:t>
      </w:r>
      <w:r w:rsidRPr="00F35C25">
        <w:rPr>
          <w:rFonts w:asciiTheme="minorHAnsi" w:hAnsiTheme="minorHAnsi"/>
          <w:sz w:val="16"/>
        </w:rPr>
        <w:t xml:space="preserve"> these </w:t>
      </w:r>
      <w:r w:rsidRPr="00D35CA1">
        <w:rPr>
          <w:rStyle w:val="StyleBoldUnderline"/>
          <w:rFonts w:asciiTheme="minorHAnsi" w:hAnsiTheme="minorHAnsi"/>
          <w:highlight w:val="yellow"/>
        </w:rPr>
        <w:t>policymakers to show the world</w:t>
      </w:r>
      <w:r w:rsidRPr="00F35C25">
        <w:rPr>
          <w:rFonts w:asciiTheme="minorHAnsi" w:hAnsiTheme="minorHAnsi"/>
          <w:sz w:val="16"/>
        </w:rPr>
        <w:t xml:space="preserve"> that </w:t>
      </w:r>
      <w:r w:rsidRPr="00D35CA1">
        <w:rPr>
          <w:rStyle w:val="StyleBoldUnderline"/>
          <w:rFonts w:asciiTheme="minorHAnsi" w:hAnsiTheme="minorHAnsi"/>
          <w:highlight w:val="yellow"/>
        </w:rPr>
        <w:t>they have the power to strike spectacularly against</w:t>
      </w:r>
      <w:r w:rsidRPr="00F35C25">
        <w:rPr>
          <w:rFonts w:asciiTheme="minorHAnsi" w:hAnsiTheme="minorHAnsi"/>
          <w:sz w:val="16"/>
        </w:rPr>
        <w:t xml:space="preserve"> their </w:t>
      </w:r>
      <w:r w:rsidRPr="00F35C25">
        <w:rPr>
          <w:rStyle w:val="StyleBoldUnderline"/>
          <w:rFonts w:asciiTheme="minorHAnsi" w:hAnsiTheme="minorHAnsi"/>
        </w:rPr>
        <w:t xml:space="preserve">terrorist </w:t>
      </w:r>
      <w:r w:rsidRPr="00D35CA1">
        <w:rPr>
          <w:rStyle w:val="StyleBoldUnderline"/>
          <w:rFonts w:asciiTheme="minorHAnsi" w:hAnsiTheme="minorHAnsi"/>
          <w:highlight w:val="yellow"/>
        </w:rPr>
        <w:t>adversaries</w:t>
      </w:r>
      <w:r w:rsidRPr="00D35CA1">
        <w:rPr>
          <w:rFonts w:asciiTheme="minorHAnsi" w:hAnsiTheme="minorHAnsi"/>
          <w:sz w:val="16"/>
          <w:highlight w:val="yellow"/>
        </w:rPr>
        <w:t xml:space="preserve">, </w:t>
      </w:r>
      <w:r w:rsidRPr="00D35CA1">
        <w:rPr>
          <w:rStyle w:val="StyleBoldUnderline"/>
          <w:rFonts w:asciiTheme="minorHAnsi" w:hAnsiTheme="minorHAnsi"/>
          <w:highlight w:val="yellow"/>
        </w:rPr>
        <w:t xml:space="preserve">something that </w:t>
      </w:r>
      <w:r w:rsidRPr="00D35CA1">
        <w:rPr>
          <w:rStyle w:val="Emphasis"/>
          <w:rFonts w:asciiTheme="minorHAnsi" w:hAnsiTheme="minorHAnsi"/>
          <w:highlight w:val="yellow"/>
        </w:rPr>
        <w:t>was</w:t>
      </w:r>
      <w:r w:rsidRPr="00D35CA1">
        <w:rPr>
          <w:rStyle w:val="StyleBoldUnderline"/>
          <w:rFonts w:asciiTheme="minorHAnsi" w:hAnsiTheme="minorHAnsi"/>
          <w:highlight w:val="yellow"/>
        </w:rPr>
        <w:t xml:space="preserve"> in doubt</w:t>
      </w:r>
      <w:r w:rsidRPr="00F35C25">
        <w:rPr>
          <w:rStyle w:val="StyleBoldUnderline"/>
          <w:rFonts w:asciiTheme="minorHAnsi" w:hAnsiTheme="minorHAnsi"/>
        </w:rPr>
        <w:t xml:space="preserve"> </w:t>
      </w:r>
      <w:r w:rsidRPr="00F35C25">
        <w:rPr>
          <w:rFonts w:asciiTheme="minorHAnsi" w:hAnsiTheme="minorHAnsi"/>
          <w:sz w:val="16"/>
        </w:rPr>
        <w:t xml:space="preserve">at the beginning of the war. </w:t>
      </w:r>
      <w:r w:rsidRPr="00D35CA1">
        <w:rPr>
          <w:rStyle w:val="StyleBoldUnderline"/>
          <w:rFonts w:asciiTheme="minorHAnsi" w:hAnsiTheme="minorHAnsi"/>
          <w:highlight w:val="yellow"/>
        </w:rPr>
        <w:t>Successful drone strikes</w:t>
      </w:r>
      <w:r w:rsidRPr="00F35C25">
        <w:rPr>
          <w:rStyle w:val="StyleBoldUnderline"/>
          <w:rFonts w:asciiTheme="minorHAnsi" w:hAnsiTheme="minorHAnsi"/>
        </w:rPr>
        <w:t xml:space="preserve"> </w:t>
      </w:r>
      <w:r w:rsidRPr="00F35C25">
        <w:rPr>
          <w:rFonts w:asciiTheme="minorHAnsi" w:hAnsiTheme="minorHAnsi"/>
          <w:sz w:val="16"/>
        </w:rPr>
        <w:t xml:space="preserve">and raids </w:t>
      </w:r>
      <w:r w:rsidRPr="00D35CA1">
        <w:rPr>
          <w:rStyle w:val="StyleBoldUnderline"/>
          <w:rFonts w:asciiTheme="minorHAnsi" w:hAnsiTheme="minorHAnsi"/>
          <w:highlight w:val="yellow"/>
        </w:rPr>
        <w:t>are</w:t>
      </w:r>
      <w:r w:rsidRPr="00F35C25">
        <w:rPr>
          <w:rStyle w:val="StyleBoldUnderline"/>
          <w:rFonts w:asciiTheme="minorHAnsi" w:hAnsiTheme="minorHAnsi"/>
        </w:rPr>
        <w:t xml:space="preserve"> now </w:t>
      </w:r>
      <w:r w:rsidRPr="00D35CA1">
        <w:rPr>
          <w:rStyle w:val="StyleBoldUnderline"/>
          <w:rFonts w:asciiTheme="minorHAnsi" w:hAnsiTheme="minorHAnsi"/>
          <w:highlight w:val="yellow"/>
        </w:rPr>
        <w:t xml:space="preserve">putting Washington in the lead in the battle over </w:t>
      </w:r>
      <w:r w:rsidRPr="00D35CA1">
        <w:rPr>
          <w:rStyle w:val="Emphasis"/>
          <w:rFonts w:asciiTheme="minorHAnsi" w:hAnsiTheme="minorHAnsi"/>
          <w:highlight w:val="yellow"/>
        </w:rPr>
        <w:t>perceptions</w:t>
      </w:r>
      <w:r w:rsidRPr="00F35C25">
        <w:rPr>
          <w:rFonts w:asciiTheme="minorHAnsi" w:hAnsiTheme="minorHAnsi"/>
          <w:sz w:val="16"/>
        </w:rPr>
        <w:t>.</w:t>
      </w:r>
      <w:r w:rsidRPr="0067111F">
        <w:rPr>
          <w:rFonts w:asciiTheme="minorHAnsi" w:hAnsiTheme="minorHAnsi"/>
          <w:sz w:val="12"/>
        </w:rPr>
        <w:t>¶</w:t>
      </w:r>
      <w:r w:rsidRPr="00F35C25">
        <w:rPr>
          <w:rFonts w:asciiTheme="minorHAnsi" w:hAnsiTheme="minorHAnsi"/>
          <w:sz w:val="16"/>
        </w:rPr>
        <w:t xml:space="preserve"> With their attacks on targets ranging from the World Trade Center and Pentagon to brand label hotels, </w:t>
      </w:r>
      <w:r w:rsidRPr="00F35C25">
        <w:rPr>
          <w:rStyle w:val="StyleBoldUnderline"/>
          <w:rFonts w:asciiTheme="minorHAnsi" w:hAnsiTheme="minorHAnsi"/>
        </w:rPr>
        <w:t>terror planners have revealed their preference for spectacle and symbolism</w:t>
      </w:r>
      <w:r w:rsidRPr="00F35C25">
        <w:rPr>
          <w:rFonts w:asciiTheme="minorHAnsi" w:hAnsiTheme="minorHAnsi"/>
          <w:sz w:val="16"/>
        </w:rPr>
        <w:t xml:space="preserve">. </w:t>
      </w:r>
      <w:r w:rsidRPr="00F35C25">
        <w:rPr>
          <w:rStyle w:val="StyleBoldUnderline"/>
          <w:rFonts w:asciiTheme="minorHAnsi" w:hAnsiTheme="minorHAnsi"/>
        </w:rPr>
        <w:t xml:space="preserve">Washington’s </w:t>
      </w:r>
      <w:r w:rsidRPr="00D35CA1">
        <w:rPr>
          <w:rStyle w:val="StyleBoldUnderline"/>
          <w:rFonts w:asciiTheme="minorHAnsi" w:hAnsiTheme="minorHAnsi"/>
          <w:highlight w:val="yellow"/>
        </w:rPr>
        <w:t>drone strikes</w:t>
      </w:r>
      <w:r w:rsidRPr="00F35C25">
        <w:rPr>
          <w:rFonts w:asciiTheme="minorHAnsi" w:hAnsiTheme="minorHAnsi"/>
          <w:sz w:val="16"/>
        </w:rPr>
        <w:t xml:space="preserve"> and special operations raids are useful at a practical level. But they </w:t>
      </w:r>
      <w:r w:rsidRPr="00D35CA1">
        <w:rPr>
          <w:rStyle w:val="StyleBoldUnderline"/>
          <w:rFonts w:asciiTheme="minorHAnsi" w:hAnsiTheme="minorHAnsi"/>
          <w:highlight w:val="yellow"/>
        </w:rPr>
        <w:t>have</w:t>
      </w:r>
      <w:r w:rsidRPr="00F35C25">
        <w:rPr>
          <w:rStyle w:val="StyleBoldUnderline"/>
          <w:rFonts w:asciiTheme="minorHAnsi" w:hAnsiTheme="minorHAnsi"/>
        </w:rPr>
        <w:t xml:space="preserve"> </w:t>
      </w:r>
      <w:r w:rsidRPr="00F35C25">
        <w:rPr>
          <w:rFonts w:asciiTheme="minorHAnsi" w:hAnsiTheme="minorHAnsi"/>
          <w:sz w:val="16"/>
        </w:rPr>
        <w:t xml:space="preserve">now </w:t>
      </w:r>
      <w:r w:rsidRPr="00D35CA1">
        <w:rPr>
          <w:rStyle w:val="StyleBoldUnderline"/>
          <w:rFonts w:asciiTheme="minorHAnsi" w:hAnsiTheme="minorHAnsi"/>
          <w:highlight w:val="yellow"/>
        </w:rPr>
        <w:t>become</w:t>
      </w:r>
      <w:r w:rsidRPr="00F35C25">
        <w:rPr>
          <w:rStyle w:val="StyleBoldUnderline"/>
          <w:rFonts w:asciiTheme="minorHAnsi" w:hAnsiTheme="minorHAnsi"/>
        </w:rPr>
        <w:t xml:space="preserve"> more </w:t>
      </w:r>
      <w:r w:rsidRPr="00D35CA1">
        <w:rPr>
          <w:rStyle w:val="StyleBoldUnderline"/>
          <w:rFonts w:asciiTheme="minorHAnsi" w:hAnsiTheme="minorHAnsi"/>
          <w:highlight w:val="yellow"/>
        </w:rPr>
        <w:t xml:space="preserve">important as </w:t>
      </w:r>
      <w:r w:rsidRPr="00D35CA1">
        <w:rPr>
          <w:rStyle w:val="Emphasis"/>
          <w:rFonts w:asciiTheme="minorHAnsi" w:hAnsiTheme="minorHAnsi"/>
          <w:highlight w:val="yellow"/>
        </w:rPr>
        <w:t>symbolic acts</w:t>
      </w:r>
      <w:r w:rsidRPr="00D35CA1">
        <w:rPr>
          <w:rFonts w:asciiTheme="minorHAnsi" w:hAnsiTheme="minorHAnsi"/>
          <w:sz w:val="16"/>
          <w:highlight w:val="yellow"/>
        </w:rPr>
        <w:t xml:space="preserve">, </w:t>
      </w:r>
      <w:r w:rsidRPr="00D35CA1">
        <w:rPr>
          <w:rStyle w:val="Emphasis"/>
          <w:rFonts w:asciiTheme="minorHAnsi" w:hAnsiTheme="minorHAnsi"/>
          <w:highlight w:val="yellow"/>
        </w:rPr>
        <w:t>showing</w:t>
      </w:r>
      <w:r w:rsidRPr="00F35C25">
        <w:rPr>
          <w:rFonts w:asciiTheme="minorHAnsi" w:hAnsiTheme="minorHAnsi"/>
          <w:sz w:val="16"/>
        </w:rPr>
        <w:t xml:space="preserve"> that </w:t>
      </w:r>
      <w:r w:rsidRPr="00D35CA1">
        <w:rPr>
          <w:rStyle w:val="StyleBoldUnderline"/>
          <w:rFonts w:asciiTheme="minorHAnsi" w:hAnsiTheme="minorHAnsi"/>
          <w:highlight w:val="yellow"/>
        </w:rPr>
        <w:t>the U</w:t>
      </w:r>
      <w:r w:rsidRPr="00F35C25">
        <w:rPr>
          <w:rFonts w:asciiTheme="minorHAnsi" w:hAnsiTheme="minorHAnsi"/>
          <w:sz w:val="16"/>
        </w:rPr>
        <w:t xml:space="preserve">nited </w:t>
      </w:r>
      <w:r w:rsidRPr="00D35CA1">
        <w:rPr>
          <w:rStyle w:val="StyleBoldUnderline"/>
          <w:rFonts w:asciiTheme="minorHAnsi" w:hAnsiTheme="minorHAnsi"/>
          <w:highlight w:val="yellow"/>
        </w:rPr>
        <w:t>S</w:t>
      </w:r>
      <w:r w:rsidRPr="00F35C25">
        <w:rPr>
          <w:rFonts w:asciiTheme="minorHAnsi" w:hAnsiTheme="minorHAnsi"/>
          <w:sz w:val="16"/>
        </w:rPr>
        <w:t xml:space="preserve">tates government </w:t>
      </w:r>
      <w:r w:rsidRPr="00F35C25">
        <w:rPr>
          <w:rStyle w:val="StyleBoldUnderline"/>
          <w:rFonts w:asciiTheme="minorHAnsi" w:hAnsiTheme="minorHAnsi"/>
        </w:rPr>
        <w:t xml:space="preserve">really </w:t>
      </w:r>
      <w:r w:rsidRPr="00D35CA1">
        <w:rPr>
          <w:rStyle w:val="StyleBoldUnderline"/>
          <w:rFonts w:asciiTheme="minorHAnsi" w:hAnsiTheme="minorHAnsi"/>
          <w:highlight w:val="yellow"/>
        </w:rPr>
        <w:t>can strike</w:t>
      </w:r>
      <w:r w:rsidRPr="00F35C25">
        <w:rPr>
          <w:rStyle w:val="StyleBoldUnderline"/>
          <w:rFonts w:asciiTheme="minorHAnsi" w:hAnsiTheme="minorHAnsi"/>
        </w:rPr>
        <w:t xml:space="preserve"> at </w:t>
      </w:r>
      <w:r w:rsidRPr="00D35CA1">
        <w:rPr>
          <w:rStyle w:val="StyleBoldUnderline"/>
          <w:rFonts w:asciiTheme="minorHAnsi" w:hAnsiTheme="minorHAnsi"/>
          <w:highlight w:val="yellow"/>
        </w:rPr>
        <w:t>adversaries who</w:t>
      </w:r>
      <w:r w:rsidRPr="00F35C25">
        <w:rPr>
          <w:rStyle w:val="StyleBoldUnderline"/>
          <w:rFonts w:asciiTheme="minorHAnsi" w:hAnsiTheme="minorHAnsi"/>
        </w:rPr>
        <w:t xml:space="preserve"> may have </w:t>
      </w:r>
      <w:r w:rsidRPr="00D35CA1">
        <w:rPr>
          <w:rStyle w:val="StyleBoldUnderline"/>
          <w:rFonts w:asciiTheme="minorHAnsi" w:hAnsiTheme="minorHAnsi"/>
          <w:highlight w:val="yellow"/>
        </w:rPr>
        <w:t>once believed they could torment the West while remaining invisible</w:t>
      </w:r>
      <w:r w:rsidRPr="00F35C25">
        <w:rPr>
          <w:rFonts w:asciiTheme="minorHAnsi" w:hAnsiTheme="minorHAnsi"/>
          <w:sz w:val="16"/>
        </w:rPr>
        <w:t xml:space="preserve">. Washington’s policymakers have been anxious to show they are not impotent against iconic figures like bin Laden and Awlaki. </w:t>
      </w:r>
      <w:r w:rsidRPr="00D35CA1">
        <w:rPr>
          <w:rStyle w:val="StyleBoldUnderline"/>
          <w:rFonts w:asciiTheme="minorHAnsi" w:hAnsiTheme="minorHAnsi"/>
          <w:highlight w:val="yellow"/>
        </w:rPr>
        <w:t>The</w:t>
      </w:r>
      <w:r w:rsidRPr="00F35C25">
        <w:rPr>
          <w:rFonts w:asciiTheme="minorHAnsi" w:hAnsiTheme="minorHAnsi"/>
          <w:sz w:val="16"/>
        </w:rPr>
        <w:t xml:space="preserve"> Predator </w:t>
      </w:r>
      <w:r w:rsidRPr="00D35CA1">
        <w:rPr>
          <w:rStyle w:val="StyleBoldUnderline"/>
          <w:rFonts w:asciiTheme="minorHAnsi" w:hAnsiTheme="minorHAnsi"/>
          <w:highlight w:val="yellow"/>
        </w:rPr>
        <w:t>drone</w:t>
      </w:r>
      <w:r w:rsidRPr="00F35C25">
        <w:rPr>
          <w:rFonts w:asciiTheme="minorHAnsi" w:hAnsiTheme="minorHAnsi"/>
          <w:sz w:val="16"/>
        </w:rPr>
        <w:t>, supported by a vast intelligence effort</w:t>
      </w:r>
      <w:r w:rsidRPr="00F35C25">
        <w:rPr>
          <w:rStyle w:val="StyleBoldUnderline"/>
          <w:rFonts w:asciiTheme="minorHAnsi" w:hAnsiTheme="minorHAnsi"/>
        </w:rPr>
        <w:t xml:space="preserve">, </w:t>
      </w:r>
      <w:r w:rsidRPr="00D35CA1">
        <w:rPr>
          <w:rStyle w:val="StyleBoldUnderline"/>
          <w:rFonts w:asciiTheme="minorHAnsi" w:hAnsiTheme="minorHAnsi"/>
          <w:highlight w:val="yellow"/>
        </w:rPr>
        <w:t>has delivered</w:t>
      </w:r>
      <w:r w:rsidRPr="00F35C25">
        <w:rPr>
          <w:rFonts w:asciiTheme="minorHAnsi" w:hAnsiTheme="minorHAnsi"/>
          <w:sz w:val="16"/>
        </w:rPr>
        <w:t xml:space="preserve"> the </w:t>
      </w:r>
      <w:r w:rsidRPr="00D35CA1">
        <w:rPr>
          <w:rStyle w:val="StyleBoldUnderline"/>
          <w:rFonts w:asciiTheme="minorHAnsi" w:hAnsiTheme="minorHAnsi"/>
          <w:highlight w:val="yellow"/>
        </w:rPr>
        <w:t>potency and relevance</w:t>
      </w:r>
      <w:r w:rsidRPr="00F35C25">
        <w:rPr>
          <w:rFonts w:asciiTheme="minorHAnsi" w:hAnsiTheme="minorHAnsi"/>
          <w:sz w:val="16"/>
        </w:rPr>
        <w:t xml:space="preserve"> these </w:t>
      </w:r>
      <w:r w:rsidRPr="00F35C25">
        <w:rPr>
          <w:rStyle w:val="StyleBoldUnderline"/>
          <w:rFonts w:asciiTheme="minorHAnsi" w:hAnsiTheme="minorHAnsi"/>
        </w:rPr>
        <w:t>policymakers have longed for.</w:t>
      </w:r>
      <w:r w:rsidRPr="0067111F">
        <w:rPr>
          <w:rStyle w:val="StyleBoldUnderline"/>
          <w:rFonts w:asciiTheme="minorHAnsi" w:hAnsiTheme="minorHAnsi"/>
          <w:sz w:val="12"/>
          <w:u w:val="none"/>
        </w:rPr>
        <w:t>¶</w:t>
      </w:r>
      <w:r w:rsidRPr="00F35C25">
        <w:rPr>
          <w:rFonts w:asciiTheme="minorHAnsi" w:hAnsiTheme="minorHAnsi"/>
          <w:sz w:val="16"/>
        </w:rPr>
        <w:t xml:space="preserve"> In order to show they are dominant in the struggle against terrorists, </w:t>
      </w:r>
      <w:r w:rsidRPr="00F35C25">
        <w:rPr>
          <w:rStyle w:val="StyleBoldUnderline"/>
          <w:rFonts w:asciiTheme="minorHAnsi" w:hAnsiTheme="minorHAnsi"/>
        </w:rPr>
        <w:t>Washington policymakers are attempting to “gain and maintain spectacle superiority</w:t>
      </w:r>
      <w:r w:rsidRPr="00F35C25">
        <w:rPr>
          <w:rFonts w:asciiTheme="minorHAnsi" w:hAnsiTheme="minorHAnsi"/>
          <w:sz w:val="16"/>
        </w:rPr>
        <w:t xml:space="preserve">.” </w:t>
      </w:r>
      <w:r w:rsidRPr="00D35CA1">
        <w:rPr>
          <w:rStyle w:val="StyleBoldUnderline"/>
          <w:rFonts w:asciiTheme="minorHAnsi" w:hAnsiTheme="minorHAnsi"/>
          <w:highlight w:val="yellow"/>
        </w:rPr>
        <w:t>Washington will achieve the perception</w:t>
      </w:r>
      <w:r w:rsidRPr="00F35C25">
        <w:rPr>
          <w:rStyle w:val="StyleBoldUnderline"/>
          <w:rFonts w:asciiTheme="minorHAnsi" w:hAnsiTheme="minorHAnsi"/>
        </w:rPr>
        <w:t xml:space="preserve"> that </w:t>
      </w:r>
      <w:r w:rsidRPr="00D35CA1">
        <w:rPr>
          <w:rStyle w:val="StyleBoldUnderline"/>
          <w:rFonts w:asciiTheme="minorHAnsi" w:hAnsiTheme="minorHAnsi"/>
          <w:highlight w:val="yellow"/>
        </w:rPr>
        <w:t>it is winning</w:t>
      </w:r>
      <w:r w:rsidRPr="00F35C25">
        <w:rPr>
          <w:rStyle w:val="StyleBoldUnderline"/>
          <w:rFonts w:asciiTheme="minorHAnsi" w:hAnsiTheme="minorHAnsi"/>
        </w:rPr>
        <w:t xml:space="preserve"> the war </w:t>
      </w:r>
      <w:r w:rsidRPr="00D35CA1">
        <w:rPr>
          <w:rStyle w:val="StyleBoldUnderline"/>
          <w:rFonts w:asciiTheme="minorHAnsi" w:hAnsiTheme="minorHAnsi"/>
          <w:highlight w:val="yellow"/>
        </w:rPr>
        <w:t>when it achieves more spectacular drone</w:t>
      </w:r>
      <w:r w:rsidRPr="00F35C25">
        <w:rPr>
          <w:rFonts w:asciiTheme="minorHAnsi" w:hAnsiTheme="minorHAnsi"/>
          <w:sz w:val="16"/>
        </w:rPr>
        <w:t xml:space="preserve"> and special operations </w:t>
      </w:r>
      <w:r w:rsidRPr="00D35CA1">
        <w:rPr>
          <w:rStyle w:val="StyleBoldUnderline"/>
          <w:rFonts w:asciiTheme="minorHAnsi" w:hAnsiTheme="minorHAnsi"/>
          <w:highlight w:val="yellow"/>
        </w:rPr>
        <w:t>strikes</w:t>
      </w:r>
      <w:r w:rsidRPr="00F35C25">
        <w:rPr>
          <w:rStyle w:val="StyleBoldUnderline"/>
          <w:rFonts w:asciiTheme="minorHAnsi" w:hAnsiTheme="minorHAnsi"/>
        </w:rPr>
        <w:t xml:space="preserve"> than do the terrorists</w:t>
      </w:r>
      <w:r w:rsidRPr="00F35C25">
        <w:rPr>
          <w:rFonts w:asciiTheme="minorHAnsi" w:hAnsiTheme="minorHAnsi"/>
          <w:sz w:val="16"/>
        </w:rPr>
        <w:t>. The logical limit will be the killing of all of the most infamous terror figures, with the top of that list currently held by Ayman al Zawahiri. Some have argued that U.S. policymakers should leave Zawahiri in place -- as an allegedly poor and divisive leader, he is thought by some to be more harmful to al Qaeda alive than dead. But the logic of “</w:t>
      </w:r>
      <w:r w:rsidRPr="00D35CA1">
        <w:rPr>
          <w:rStyle w:val="StyleBoldUnderline"/>
          <w:rFonts w:asciiTheme="minorHAnsi" w:hAnsiTheme="minorHAnsi"/>
          <w:highlight w:val="yellow"/>
        </w:rPr>
        <w:t>spectacle superiority” argues</w:t>
      </w:r>
      <w:r w:rsidRPr="00F35C25">
        <w:rPr>
          <w:rStyle w:val="StyleBoldUnderline"/>
          <w:rFonts w:asciiTheme="minorHAnsi" w:hAnsiTheme="minorHAnsi"/>
        </w:rPr>
        <w:t xml:space="preserve"> </w:t>
      </w:r>
      <w:r w:rsidRPr="00F35C25">
        <w:rPr>
          <w:rFonts w:asciiTheme="minorHAnsi" w:hAnsiTheme="minorHAnsi"/>
          <w:sz w:val="16"/>
        </w:rPr>
        <w:t xml:space="preserve">that Zawahiri must get a Hellfire missile if only </w:t>
      </w:r>
      <w:r w:rsidRPr="00D35CA1">
        <w:rPr>
          <w:rStyle w:val="StyleBoldUnderline"/>
          <w:rFonts w:asciiTheme="minorHAnsi" w:hAnsiTheme="minorHAnsi"/>
          <w:highlight w:val="yellow"/>
        </w:rPr>
        <w:t>to show the world</w:t>
      </w:r>
      <w:r w:rsidRPr="00F35C25">
        <w:rPr>
          <w:rStyle w:val="StyleBoldUnderline"/>
          <w:rFonts w:asciiTheme="minorHAnsi" w:hAnsiTheme="minorHAnsi"/>
        </w:rPr>
        <w:t xml:space="preserve"> that </w:t>
      </w:r>
      <w:r w:rsidRPr="00D35CA1">
        <w:rPr>
          <w:rStyle w:val="Emphasis"/>
          <w:rFonts w:asciiTheme="minorHAnsi" w:hAnsiTheme="minorHAnsi"/>
          <w:highlight w:val="yellow"/>
        </w:rPr>
        <w:t>no one</w:t>
      </w:r>
      <w:r w:rsidRPr="00D35CA1">
        <w:rPr>
          <w:rStyle w:val="StyleBoldUnderline"/>
          <w:rFonts w:asciiTheme="minorHAnsi" w:hAnsiTheme="minorHAnsi"/>
          <w:highlight w:val="yellow"/>
        </w:rPr>
        <w:t xml:space="preserve"> can escape the CIA</w:t>
      </w:r>
      <w:r w:rsidRPr="00F35C25">
        <w:rPr>
          <w:rStyle w:val="StyleBoldUnderline"/>
          <w:rFonts w:asciiTheme="minorHAnsi" w:hAnsiTheme="minorHAnsi"/>
        </w:rPr>
        <w:t>’s grasp.</w:t>
      </w:r>
      <w:r w:rsidRPr="0067111F">
        <w:rPr>
          <w:rStyle w:val="StyleBoldUnderline"/>
          <w:rFonts w:asciiTheme="minorHAnsi" w:hAnsiTheme="minorHAnsi"/>
          <w:sz w:val="12"/>
          <w:u w:val="none"/>
        </w:rPr>
        <w:t>¶</w:t>
      </w:r>
      <w:r w:rsidRPr="00F35C25">
        <w:rPr>
          <w:rFonts w:asciiTheme="minorHAnsi" w:hAnsiTheme="minorHAnsi"/>
          <w:sz w:val="16"/>
        </w:rPr>
        <w:t xml:space="preserve"> As already noted, there were practical benefits to the strikes against bin Laden and Awlaki. The bin Laden raid resulted in a massive intelligence haul. The strike on Awlaki removed a potentially effective recruiter of “lone wolf” attackers inside the United States. Beyond these effects, the counterterrorism benefits of these and other </w:t>
      </w:r>
      <w:r w:rsidRPr="00D35CA1">
        <w:rPr>
          <w:rStyle w:val="StyleBoldUnderline"/>
          <w:rFonts w:asciiTheme="minorHAnsi" w:hAnsiTheme="minorHAnsi"/>
          <w:highlight w:val="yellow"/>
        </w:rPr>
        <w:t>strikes</w:t>
      </w:r>
      <w:r w:rsidRPr="00F35C25">
        <w:rPr>
          <w:rFonts w:asciiTheme="minorHAnsi" w:hAnsiTheme="minorHAnsi"/>
          <w:sz w:val="16"/>
        </w:rPr>
        <w:t xml:space="preserve"> are much more diffuse and difficult to measure. In the long run, the TIDE database, maintained by the National Counterterrorism Center and supported by interagency and international cooperation, is the most important defense against terror attacks and provides more tangible security than kinetic action overseas. Even so, policymakers in Washington will deem it essential to </w:t>
      </w:r>
      <w:r w:rsidRPr="00F35C25">
        <w:rPr>
          <w:rStyle w:val="StyleBoldUnderline"/>
          <w:rFonts w:asciiTheme="minorHAnsi" w:hAnsiTheme="minorHAnsi"/>
        </w:rPr>
        <w:t>win the war of perceptions over terrorism,</w:t>
      </w:r>
      <w:r w:rsidRPr="00F35C25">
        <w:rPr>
          <w:rFonts w:asciiTheme="minorHAnsi" w:hAnsiTheme="minorHAnsi"/>
          <w:sz w:val="16"/>
        </w:rPr>
        <w:t xml:space="preserve"> if only </w:t>
      </w:r>
      <w:r w:rsidRPr="00F35C25">
        <w:rPr>
          <w:rStyle w:val="StyleBoldUnderline"/>
          <w:rFonts w:asciiTheme="minorHAnsi" w:hAnsiTheme="minorHAnsi"/>
        </w:rPr>
        <w:t>to</w:t>
      </w:r>
      <w:r w:rsidRPr="00F35C25">
        <w:rPr>
          <w:rFonts w:asciiTheme="minorHAnsi" w:hAnsiTheme="minorHAnsi"/>
          <w:sz w:val="16"/>
        </w:rPr>
        <w:t xml:space="preserve"> </w:t>
      </w:r>
      <w:r w:rsidRPr="00D35CA1">
        <w:rPr>
          <w:rStyle w:val="StyleBoldUnderline"/>
          <w:rFonts w:asciiTheme="minorHAnsi" w:hAnsiTheme="minorHAnsi"/>
          <w:highlight w:val="yellow"/>
        </w:rPr>
        <w:t>preserve</w:t>
      </w:r>
      <w:r w:rsidRPr="00F35C25">
        <w:rPr>
          <w:rFonts w:asciiTheme="minorHAnsi" w:hAnsiTheme="minorHAnsi"/>
          <w:sz w:val="16"/>
        </w:rPr>
        <w:t xml:space="preserve"> their </w:t>
      </w:r>
      <w:r w:rsidRPr="00D35CA1">
        <w:rPr>
          <w:rStyle w:val="Emphasis"/>
          <w:rFonts w:asciiTheme="minorHAnsi" w:hAnsiTheme="minorHAnsi"/>
          <w:highlight w:val="yellow"/>
        </w:rPr>
        <w:t>reputational power</w:t>
      </w:r>
      <w:r w:rsidRPr="00F35C25">
        <w:rPr>
          <w:rFonts w:asciiTheme="minorHAnsi" w:hAnsiTheme="minorHAnsi"/>
          <w:sz w:val="16"/>
        </w:rPr>
        <w:t>.</w:t>
      </w:r>
      <w:r w:rsidRPr="0067111F">
        <w:rPr>
          <w:rFonts w:asciiTheme="minorHAnsi" w:hAnsiTheme="minorHAnsi"/>
          <w:sz w:val="12"/>
        </w:rPr>
        <w:t>¶</w:t>
      </w:r>
      <w:r w:rsidRPr="00F35C25">
        <w:rPr>
          <w:rFonts w:asciiTheme="minorHAnsi" w:hAnsiTheme="minorHAnsi"/>
          <w:sz w:val="16"/>
        </w:rPr>
        <w:t xml:space="preserve"> Killing the last of the notables al Qaeda figures could prompt Washington to declare victory. However, the war won’t be over – the next generation of al Qaeda figures may adapt by to the drone campaign by striving to keep their al Qaeda affiliations secret. </w:t>
      </w:r>
      <w:r w:rsidRPr="00D35CA1">
        <w:rPr>
          <w:rStyle w:val="StyleBoldUnderline"/>
          <w:rFonts w:asciiTheme="minorHAnsi" w:hAnsiTheme="minorHAnsi"/>
          <w:highlight w:val="yellow"/>
        </w:rPr>
        <w:t>Al Qaeda</w:t>
      </w:r>
      <w:r w:rsidRPr="00F35C25">
        <w:rPr>
          <w:rFonts w:asciiTheme="minorHAnsi" w:hAnsiTheme="minorHAnsi"/>
          <w:sz w:val="16"/>
        </w:rPr>
        <w:t xml:space="preserve"> operational security may improve while </w:t>
      </w:r>
      <w:r w:rsidRPr="00D35CA1">
        <w:rPr>
          <w:rStyle w:val="StyleBoldUnderline"/>
          <w:rFonts w:asciiTheme="minorHAnsi" w:hAnsiTheme="minorHAnsi"/>
          <w:highlight w:val="yellow"/>
        </w:rPr>
        <w:t>recruiting and fund-raising</w:t>
      </w:r>
      <w:r w:rsidRPr="00F35C25">
        <w:rPr>
          <w:rFonts w:asciiTheme="minorHAnsi" w:hAnsiTheme="minorHAnsi"/>
          <w:sz w:val="16"/>
        </w:rPr>
        <w:t xml:space="preserve"> for a then completely anonymous organization </w:t>
      </w:r>
      <w:r w:rsidRPr="00D35CA1">
        <w:rPr>
          <w:rStyle w:val="StyleBoldUnderline"/>
          <w:rFonts w:asciiTheme="minorHAnsi" w:hAnsiTheme="minorHAnsi"/>
          <w:highlight w:val="yellow"/>
        </w:rPr>
        <w:t xml:space="preserve">would </w:t>
      </w:r>
      <w:r w:rsidRPr="00D35CA1">
        <w:rPr>
          <w:rStyle w:val="Emphasis"/>
          <w:rFonts w:asciiTheme="minorHAnsi" w:hAnsiTheme="minorHAnsi"/>
          <w:highlight w:val="yellow"/>
        </w:rPr>
        <w:t>undoubtedly suffer</w:t>
      </w:r>
      <w:r w:rsidRPr="00F35C25">
        <w:rPr>
          <w:rFonts w:asciiTheme="minorHAnsi" w:hAnsiTheme="minorHAnsi"/>
          <w:sz w:val="16"/>
        </w:rPr>
        <w:t>. U.S. drone strikes and raids, many also secret, would continue as an increasingly hidden war goes on.</w:t>
      </w:r>
      <w:r w:rsidRPr="0067111F">
        <w:rPr>
          <w:rFonts w:asciiTheme="minorHAnsi" w:hAnsiTheme="minorHAnsi"/>
          <w:sz w:val="12"/>
        </w:rPr>
        <w:t>¶</w:t>
      </w:r>
      <w:r w:rsidRPr="00F35C25">
        <w:rPr>
          <w:rFonts w:asciiTheme="minorHAnsi" w:hAnsiTheme="minorHAnsi"/>
          <w:sz w:val="16"/>
        </w:rPr>
        <w:t xml:space="preserve"> If this describes the end-game, </w:t>
      </w:r>
      <w:r w:rsidRPr="00D35CA1">
        <w:rPr>
          <w:rStyle w:val="Emphasis"/>
          <w:rFonts w:asciiTheme="minorHAnsi" w:hAnsiTheme="minorHAnsi"/>
          <w:highlight w:val="yellow"/>
        </w:rPr>
        <w:t>Washington stands</w:t>
      </w:r>
      <w:r w:rsidRPr="00F35C25">
        <w:rPr>
          <w:rFonts w:asciiTheme="minorHAnsi" w:hAnsiTheme="minorHAnsi"/>
          <w:sz w:val="16"/>
        </w:rPr>
        <w:t xml:space="preserve"> likely </w:t>
      </w:r>
      <w:r w:rsidRPr="00D35CA1">
        <w:rPr>
          <w:rStyle w:val="Emphasis"/>
          <w:rFonts w:asciiTheme="minorHAnsi" w:hAnsiTheme="minorHAnsi"/>
          <w:highlight w:val="yellow"/>
        </w:rPr>
        <w:t>to win the war of perception</w:t>
      </w:r>
      <w:r w:rsidRPr="00F35C25">
        <w:rPr>
          <w:rFonts w:asciiTheme="minorHAnsi" w:hAnsiTheme="minorHAnsi"/>
          <w:sz w:val="16"/>
        </w:rPr>
        <w:t xml:space="preserve">, especially if al Qaeda fails to mount another large-scale spectacle inside the United States. Predator </w:t>
      </w:r>
      <w:r w:rsidRPr="00F35C25">
        <w:rPr>
          <w:rStyle w:val="StyleBoldUnderline"/>
          <w:rFonts w:asciiTheme="minorHAnsi" w:hAnsiTheme="minorHAnsi"/>
        </w:rPr>
        <w:t>drones</w:t>
      </w:r>
      <w:r w:rsidRPr="00F35C25">
        <w:rPr>
          <w:rFonts w:asciiTheme="minorHAnsi" w:hAnsiTheme="minorHAnsi"/>
          <w:sz w:val="16"/>
        </w:rPr>
        <w:t xml:space="preserve">, supported by an army of intelligence analysts, </w:t>
      </w:r>
      <w:r w:rsidRPr="00F35C25">
        <w:rPr>
          <w:rStyle w:val="StyleBoldUnderline"/>
          <w:rFonts w:asciiTheme="minorHAnsi" w:hAnsiTheme="minorHAnsi"/>
        </w:rPr>
        <w:t>have gained the initiative and are winning the war of perceptions over al Qaeda</w:t>
      </w:r>
      <w:r w:rsidRPr="00F35C25">
        <w:rPr>
          <w:rFonts w:asciiTheme="minorHAnsi" w:hAnsiTheme="minorHAnsi"/>
          <w:sz w:val="16"/>
        </w:rPr>
        <w:t xml:space="preserve">. </w:t>
      </w:r>
      <w:r w:rsidRPr="00F35C25">
        <w:rPr>
          <w:rStyle w:val="StyleBoldUnderline"/>
          <w:rFonts w:asciiTheme="minorHAnsi" w:hAnsiTheme="minorHAnsi"/>
        </w:rPr>
        <w:t>Policymakers</w:t>
      </w:r>
      <w:r w:rsidRPr="00F35C25">
        <w:rPr>
          <w:rFonts w:asciiTheme="minorHAnsi" w:hAnsiTheme="minorHAnsi"/>
          <w:sz w:val="16"/>
        </w:rPr>
        <w:t xml:space="preserve"> in Washington, who live and die in the world of perceptions, </w:t>
      </w:r>
      <w:r w:rsidRPr="00F35C25">
        <w:rPr>
          <w:rStyle w:val="StyleBoldUnderline"/>
          <w:rFonts w:asciiTheme="minorHAnsi" w:hAnsiTheme="minorHAnsi"/>
        </w:rPr>
        <w:t>should be grateful</w:t>
      </w:r>
      <w:r w:rsidRPr="00F35C25">
        <w:rPr>
          <w:rFonts w:asciiTheme="minorHAnsi" w:hAnsiTheme="minorHAnsi"/>
          <w:sz w:val="16"/>
        </w:rPr>
        <w:t>.</w:t>
      </w:r>
    </w:p>
    <w:p w:rsidR="00DF0139" w:rsidRPr="00CC12F8" w:rsidRDefault="00DF0139" w:rsidP="00DF0139">
      <w:pPr>
        <w:pStyle w:val="Heading4"/>
      </w:pPr>
      <w:r w:rsidRPr="00CC12F8">
        <w:rPr>
          <w:u w:val="single"/>
        </w:rPr>
        <w:lastRenderedPageBreak/>
        <w:t>Restricting</w:t>
      </w:r>
      <w:r w:rsidRPr="00CC12F8">
        <w:t xml:space="preserve"> targeted killing outside active hostilities </w:t>
      </w:r>
      <w:r w:rsidRPr="00CC12F8">
        <w:rPr>
          <w:u w:val="single"/>
        </w:rPr>
        <w:t>collapses</w:t>
      </w:r>
      <w:r w:rsidRPr="00CC12F8">
        <w:t xml:space="preserve"> counter-terrorism by signaling availability of </w:t>
      </w:r>
      <w:r w:rsidRPr="00CC12F8">
        <w:rPr>
          <w:u w:val="single"/>
        </w:rPr>
        <w:t>safe havens</w:t>
      </w:r>
      <w:r w:rsidRPr="00CC12F8">
        <w:t xml:space="preserve"> and </w:t>
      </w:r>
      <w:r w:rsidRPr="00CC12F8">
        <w:rPr>
          <w:u w:val="single"/>
        </w:rPr>
        <w:t>immunity</w:t>
      </w:r>
      <w:r w:rsidRPr="00CC12F8">
        <w:t xml:space="preserve"> from strikes</w:t>
      </w:r>
      <w:r>
        <w:t>.</w:t>
      </w:r>
      <w:r w:rsidRPr="00CC12F8">
        <w:t xml:space="preserve"> </w:t>
      </w:r>
    </w:p>
    <w:p w:rsidR="00DF0139" w:rsidRPr="00CC12F8" w:rsidRDefault="00DF0139" w:rsidP="00DF0139">
      <w:r w:rsidRPr="00CC12F8">
        <w:t xml:space="preserve">Geoffrey </w:t>
      </w:r>
      <w:r w:rsidRPr="00CC12F8">
        <w:rPr>
          <w:rStyle w:val="StyleStyleBold12pt"/>
        </w:rPr>
        <w:t>Corn 13</w:t>
      </w:r>
      <w:r w:rsidRPr="00CC12F8">
        <w:t xml:space="preserve">, Professor of Law and Presidential Research Professor, South Texas College of Law, 5/16/13, Statement before the Senate Armed Services Committee, CQ Congressional Testimony, lexis </w:t>
      </w:r>
    </w:p>
    <w:p w:rsidR="00DF0139" w:rsidRPr="00CC12F8" w:rsidRDefault="00DF0139" w:rsidP="00DF0139">
      <w:r w:rsidRPr="00CC12F8">
        <w:t>3. What is the geographic scope of the AUMF and under what circumstances may the United States attack belligerent targets in the territory of another country?</w:t>
      </w:r>
    </w:p>
    <w:p w:rsidR="00DF0139" w:rsidRPr="007774FB" w:rsidRDefault="00DF0139" w:rsidP="00DF0139">
      <w:pPr>
        <w:rPr>
          <w:sz w:val="16"/>
        </w:rPr>
      </w:pPr>
      <w:r w:rsidRPr="007774FB">
        <w:rPr>
          <w:sz w:val="16"/>
        </w:rPr>
        <w:t xml:space="preserve">In my opinion, </w:t>
      </w:r>
      <w:r w:rsidRPr="00EA49B5">
        <w:rPr>
          <w:rStyle w:val="StyleBoldUnderline"/>
          <w:highlight w:val="yellow"/>
        </w:rPr>
        <w:t>there is</w:t>
      </w:r>
      <w:r w:rsidRPr="00EA49B5">
        <w:rPr>
          <w:sz w:val="16"/>
          <w:highlight w:val="yellow"/>
        </w:rPr>
        <w:t xml:space="preserve"> </w:t>
      </w:r>
      <w:r w:rsidRPr="00EA49B5">
        <w:rPr>
          <w:rStyle w:val="StyleBoldUnderline"/>
          <w:highlight w:val="yellow"/>
        </w:rPr>
        <w:t>no need to</w:t>
      </w:r>
      <w:r w:rsidRPr="00CC12F8">
        <w:rPr>
          <w:rStyle w:val="StyleBoldUnderline"/>
        </w:rPr>
        <w:t xml:space="preserve"> amend the AUMF to</w:t>
      </w:r>
      <w:r w:rsidRPr="007774FB">
        <w:rPr>
          <w:sz w:val="16"/>
        </w:rPr>
        <w:t xml:space="preserve"> </w:t>
      </w:r>
      <w:r w:rsidRPr="001E4A26">
        <w:rPr>
          <w:rStyle w:val="Emphasis"/>
          <w:highlight w:val="yellow"/>
        </w:rPr>
        <w:t>define the geographic scope of military op</w:t>
      </w:r>
      <w:r w:rsidRPr="001E4A26">
        <w:rPr>
          <w:rStyle w:val="Emphasis"/>
        </w:rPr>
        <w:t>eration</w:t>
      </w:r>
      <w:r w:rsidRPr="001E4A26">
        <w:rPr>
          <w:rStyle w:val="Emphasis"/>
          <w:highlight w:val="yellow"/>
        </w:rPr>
        <w:t>s</w:t>
      </w:r>
      <w:r w:rsidRPr="007774FB">
        <w:rPr>
          <w:sz w:val="16"/>
        </w:rPr>
        <w:t xml:space="preserve"> it authorizes. On the contrary, I believe </w:t>
      </w:r>
      <w:r w:rsidRPr="00EA49B5">
        <w:rPr>
          <w:rStyle w:val="StyleBoldUnderline"/>
          <w:highlight w:val="yellow"/>
        </w:rPr>
        <w:t>doing so would</w:t>
      </w:r>
      <w:r w:rsidRPr="00EA49B5">
        <w:rPr>
          <w:sz w:val="16"/>
          <w:highlight w:val="yellow"/>
        </w:rPr>
        <w:t xml:space="preserve"> </w:t>
      </w:r>
      <w:r w:rsidRPr="001E4A26">
        <w:rPr>
          <w:rStyle w:val="Emphasis"/>
          <w:highlight w:val="yellow"/>
        </w:rPr>
        <w:t>fundamentally undermine</w:t>
      </w:r>
      <w:r w:rsidRPr="007774FB">
        <w:rPr>
          <w:sz w:val="16"/>
        </w:rPr>
        <w:t xml:space="preserve"> </w:t>
      </w:r>
      <w:r w:rsidRPr="00CC12F8">
        <w:rPr>
          <w:rStyle w:val="StyleBoldUnderline"/>
        </w:rPr>
        <w:t xml:space="preserve">the efficacy of </w:t>
      </w:r>
      <w:r w:rsidRPr="00EA49B5">
        <w:rPr>
          <w:rStyle w:val="StyleBoldUnderline"/>
          <w:highlight w:val="yellow"/>
        </w:rPr>
        <w:t>U.S. counter-terror</w:t>
      </w:r>
      <w:r w:rsidRPr="00CC12F8">
        <w:rPr>
          <w:rStyle w:val="StyleBoldUnderline"/>
        </w:rPr>
        <w:t xml:space="preserve"> military </w:t>
      </w:r>
      <w:r w:rsidRPr="00EA49B5">
        <w:rPr>
          <w:rStyle w:val="StyleBoldUnderline"/>
          <w:highlight w:val="yellow"/>
        </w:rPr>
        <w:t>op</w:t>
      </w:r>
      <w:r w:rsidRPr="00CC12F8">
        <w:rPr>
          <w:rStyle w:val="StyleBoldUnderline"/>
        </w:rPr>
        <w:t>eration</w:t>
      </w:r>
      <w:r w:rsidRPr="00EA49B5">
        <w:rPr>
          <w:rStyle w:val="StyleBoldUnderline"/>
          <w:highlight w:val="yellow"/>
        </w:rPr>
        <w:t>s by</w:t>
      </w:r>
      <w:r w:rsidRPr="00EA49B5">
        <w:rPr>
          <w:sz w:val="16"/>
          <w:highlight w:val="yellow"/>
        </w:rPr>
        <w:t xml:space="preserve"> </w:t>
      </w:r>
      <w:r w:rsidRPr="001E4A26">
        <w:rPr>
          <w:rStyle w:val="Emphasis"/>
          <w:highlight w:val="yellow"/>
        </w:rPr>
        <w:t>overtly signaling</w:t>
      </w:r>
      <w:r w:rsidRPr="001E4A26">
        <w:rPr>
          <w:rStyle w:val="Emphasis"/>
        </w:rPr>
        <w:t xml:space="preserve"> to the enemy</w:t>
      </w:r>
      <w:r w:rsidRPr="007774FB">
        <w:rPr>
          <w:sz w:val="16"/>
        </w:rPr>
        <w:t xml:space="preserve"> </w:t>
      </w:r>
      <w:r w:rsidRPr="00EA49B5">
        <w:rPr>
          <w:rStyle w:val="StyleBoldUnderline"/>
          <w:highlight w:val="yellow"/>
        </w:rPr>
        <w:t>exactly</w:t>
      </w:r>
      <w:r w:rsidRPr="00EA49B5">
        <w:rPr>
          <w:sz w:val="16"/>
          <w:highlight w:val="yellow"/>
        </w:rPr>
        <w:t xml:space="preserve"> </w:t>
      </w:r>
      <w:r w:rsidRPr="001E4A26">
        <w:rPr>
          <w:rStyle w:val="Emphasis"/>
          <w:highlight w:val="yellow"/>
        </w:rPr>
        <w:t>where to pursue safe-haven</w:t>
      </w:r>
      <w:r w:rsidRPr="00EA49B5">
        <w:rPr>
          <w:sz w:val="16"/>
          <w:highlight w:val="yellow"/>
        </w:rPr>
        <w:t xml:space="preserve"> </w:t>
      </w:r>
      <w:r w:rsidRPr="00EA49B5">
        <w:rPr>
          <w:rStyle w:val="StyleBoldUnderline"/>
          <w:highlight w:val="yellow"/>
        </w:rPr>
        <w:t>and</w:t>
      </w:r>
      <w:r w:rsidRPr="007774FB">
        <w:rPr>
          <w:sz w:val="16"/>
        </w:rPr>
        <w:t xml:space="preserve"> </w:t>
      </w:r>
      <w:r w:rsidRPr="001E4A26">
        <w:rPr>
          <w:rStyle w:val="Emphasis"/>
        </w:rPr>
        <w:t xml:space="preserve">de facto </w:t>
      </w:r>
      <w:r w:rsidRPr="001E4A26">
        <w:rPr>
          <w:rStyle w:val="Emphasis"/>
          <w:highlight w:val="yellow"/>
        </w:rPr>
        <w:t>immunity</w:t>
      </w:r>
      <w:r w:rsidRPr="00EA49B5">
        <w:rPr>
          <w:sz w:val="16"/>
          <w:highlight w:val="yellow"/>
        </w:rPr>
        <w:t xml:space="preserve"> </w:t>
      </w:r>
      <w:r w:rsidRPr="00EA49B5">
        <w:rPr>
          <w:rStyle w:val="StyleBoldUnderline"/>
          <w:highlight w:val="yellow"/>
        </w:rPr>
        <w:t>from</w:t>
      </w:r>
      <w:r w:rsidRPr="00CC12F8">
        <w:rPr>
          <w:rStyle w:val="StyleBoldUnderline"/>
        </w:rPr>
        <w:t xml:space="preserve"> the </w:t>
      </w:r>
      <w:r w:rsidRPr="00EA49B5">
        <w:rPr>
          <w:rStyle w:val="StyleBoldUnderline"/>
          <w:highlight w:val="yellow"/>
        </w:rPr>
        <w:t>reach of U.S</w:t>
      </w:r>
      <w:r w:rsidRPr="00CC12F8">
        <w:rPr>
          <w:rStyle w:val="StyleBoldUnderline"/>
        </w:rPr>
        <w:t>. power</w:t>
      </w:r>
      <w:r w:rsidRPr="007774FB">
        <w:rPr>
          <w:sz w:val="16"/>
        </w:rPr>
        <w:t xml:space="preserve">. This concern is similar to that associated with explicitly defining co- belligerents subject to the AUMF, although I believe it is substantially more significant. </w:t>
      </w:r>
      <w:r w:rsidRPr="00CC12F8">
        <w:rPr>
          <w:rStyle w:val="StyleBoldUnderline"/>
        </w:rPr>
        <w:t xml:space="preserve">It is an operational and tactical axiom that </w:t>
      </w:r>
      <w:r w:rsidRPr="00EA49B5">
        <w:rPr>
          <w:rStyle w:val="StyleBoldUnderline"/>
          <w:highlight w:val="yellow"/>
        </w:rPr>
        <w:t>insurgent</w:t>
      </w:r>
      <w:r w:rsidRPr="007774FB">
        <w:rPr>
          <w:sz w:val="16"/>
        </w:rPr>
        <w:t xml:space="preserve"> and non-state </w:t>
      </w:r>
      <w:r w:rsidRPr="00EA49B5">
        <w:rPr>
          <w:rStyle w:val="StyleBoldUnderline"/>
          <w:highlight w:val="yellow"/>
        </w:rPr>
        <w:t>threats</w:t>
      </w:r>
      <w:r w:rsidRPr="00EA49B5">
        <w:rPr>
          <w:sz w:val="16"/>
          <w:highlight w:val="yellow"/>
        </w:rPr>
        <w:t xml:space="preserve"> </w:t>
      </w:r>
      <w:r w:rsidRPr="00EA49B5">
        <w:rPr>
          <w:rStyle w:val="StyleBoldUnderline"/>
          <w:highlight w:val="yellow"/>
        </w:rPr>
        <w:t>rarely seek</w:t>
      </w:r>
      <w:r w:rsidRPr="007774FB">
        <w:rPr>
          <w:sz w:val="16"/>
        </w:rPr>
        <w:t xml:space="preserve"> the proverbial "</w:t>
      </w:r>
      <w:r w:rsidRPr="00EA49B5">
        <w:rPr>
          <w:rStyle w:val="StyleBoldUnderline"/>
          <w:highlight w:val="yellow"/>
        </w:rPr>
        <w:t>toe to toe" confrontation</w:t>
      </w:r>
      <w:r w:rsidRPr="00CC12F8">
        <w:rPr>
          <w:rStyle w:val="StyleBoldUnderline"/>
        </w:rPr>
        <w:t xml:space="preserve"> with clearly superior military forces.</w:t>
      </w:r>
      <w:r w:rsidRPr="007774FB">
        <w:rPr>
          <w:sz w:val="16"/>
        </w:rPr>
        <w:t xml:space="preserve"> </w:t>
      </w:r>
      <w:r w:rsidRPr="00CC12F8">
        <w:rPr>
          <w:rStyle w:val="StyleBoldUnderline"/>
        </w:rPr>
        <w:t>Al Qaeda is no different</w:t>
      </w:r>
      <w:r w:rsidRPr="007774FB">
        <w:rPr>
          <w:sz w:val="16"/>
        </w:rPr>
        <w:t xml:space="preserve">. Indeed, </w:t>
      </w:r>
      <w:r w:rsidRPr="00CC12F8">
        <w:rPr>
          <w:rStyle w:val="StyleBoldUnderline"/>
        </w:rPr>
        <w:t>their attempts to engage in such tactics in</w:t>
      </w:r>
      <w:r w:rsidRPr="007774FB">
        <w:rPr>
          <w:sz w:val="16"/>
        </w:rPr>
        <w:t xml:space="preserve"> the initial phases of </w:t>
      </w:r>
      <w:r w:rsidRPr="00CC12F8">
        <w:rPr>
          <w:rStyle w:val="StyleBoldUnderline"/>
        </w:rPr>
        <w:t>Operation Enduring Freedom proved</w:t>
      </w:r>
      <w:r w:rsidRPr="007774FB">
        <w:rPr>
          <w:sz w:val="16"/>
        </w:rPr>
        <w:t xml:space="preserve"> </w:t>
      </w:r>
      <w:r w:rsidRPr="001E4A26">
        <w:rPr>
          <w:rStyle w:val="Emphasis"/>
        </w:rPr>
        <w:t>disastrous</w:t>
      </w:r>
      <w:r w:rsidRPr="007774FB">
        <w:rPr>
          <w:sz w:val="16"/>
        </w:rPr>
        <w:t xml:space="preserve">, </w:t>
      </w:r>
      <w:r w:rsidRPr="00CC12F8">
        <w:rPr>
          <w:rStyle w:val="StyleBoldUnderline"/>
        </w:rPr>
        <w:t>and</w:t>
      </w:r>
      <w:r w:rsidRPr="007774FB">
        <w:rPr>
          <w:sz w:val="16"/>
        </w:rPr>
        <w:t xml:space="preserve"> ostensibly </w:t>
      </w:r>
      <w:r w:rsidRPr="00CC12F8">
        <w:rPr>
          <w:rStyle w:val="StyleBoldUnderline"/>
        </w:rPr>
        <w:t>caused the dispersion of operational capabilities that then necessitated the co-belligerent assessment.</w:t>
      </w:r>
      <w:r w:rsidRPr="007774FB">
        <w:rPr>
          <w:sz w:val="16"/>
        </w:rPr>
        <w:t xml:space="preserve"> </w:t>
      </w:r>
      <w:r w:rsidRPr="00EA49B5">
        <w:rPr>
          <w:rStyle w:val="StyleBoldUnderline"/>
          <w:highlight w:val="yellow"/>
        </w:rPr>
        <w:t>Imposing</w:t>
      </w:r>
      <w:r w:rsidRPr="00CC12F8">
        <w:rPr>
          <w:rStyle w:val="StyleBoldUnderline"/>
        </w:rPr>
        <w:t xml:space="preserve"> an</w:t>
      </w:r>
      <w:r w:rsidRPr="007774FB">
        <w:rPr>
          <w:sz w:val="16"/>
        </w:rPr>
        <w:t xml:space="preserve"> </w:t>
      </w:r>
      <w:r w:rsidRPr="001E4A26">
        <w:rPr>
          <w:rStyle w:val="Emphasis"/>
          <w:highlight w:val="yellow"/>
        </w:rPr>
        <w:t>arbitrary geographic limitation</w:t>
      </w:r>
      <w:r w:rsidRPr="00EA49B5">
        <w:rPr>
          <w:sz w:val="16"/>
          <w:highlight w:val="yellow"/>
        </w:rPr>
        <w:t xml:space="preserve"> </w:t>
      </w:r>
      <w:r w:rsidRPr="00EA49B5">
        <w:rPr>
          <w:rStyle w:val="StyleBoldUnderline"/>
          <w:highlight w:val="yellow"/>
        </w:rPr>
        <w:t>of</w:t>
      </w:r>
      <w:r w:rsidRPr="00CC12F8">
        <w:rPr>
          <w:rStyle w:val="StyleBoldUnderline"/>
        </w:rPr>
        <w:t xml:space="preserve"> the </w:t>
      </w:r>
      <w:r w:rsidRPr="00EA49B5">
        <w:rPr>
          <w:rStyle w:val="StyleBoldUnderline"/>
          <w:highlight w:val="yellow"/>
        </w:rPr>
        <w:t>scope of military op</w:t>
      </w:r>
      <w:r w:rsidRPr="00CC12F8">
        <w:rPr>
          <w:rStyle w:val="StyleBoldUnderline"/>
        </w:rPr>
        <w:t>eration</w:t>
      </w:r>
      <w:r w:rsidRPr="00EA49B5">
        <w:rPr>
          <w:rStyle w:val="StyleBoldUnderline"/>
          <w:highlight w:val="yellow"/>
        </w:rPr>
        <w:t>s</w:t>
      </w:r>
      <w:r w:rsidRPr="00CC12F8">
        <w:rPr>
          <w:rStyle w:val="StyleBoldUnderline"/>
        </w:rPr>
        <w:t xml:space="preserve"> against this threat </w:t>
      </w:r>
      <w:r w:rsidRPr="00EA49B5">
        <w:rPr>
          <w:rStyle w:val="StyleBoldUnderline"/>
          <w:highlight w:val="yellow"/>
        </w:rPr>
        <w:t>would</w:t>
      </w:r>
      <w:r w:rsidRPr="007774FB">
        <w:rPr>
          <w:sz w:val="16"/>
        </w:rPr>
        <w:t xml:space="preserve"> therefore </w:t>
      </w:r>
      <w:r w:rsidRPr="00EA49B5">
        <w:rPr>
          <w:rStyle w:val="StyleBoldUnderline"/>
          <w:highlight w:val="yellow"/>
        </w:rPr>
        <w:t>be inconsistent with</w:t>
      </w:r>
      <w:r w:rsidRPr="00CC12F8">
        <w:rPr>
          <w:rStyle w:val="StyleBoldUnderline"/>
        </w:rPr>
        <w:t xml:space="preserve"> the strategic objective of </w:t>
      </w:r>
      <w:r w:rsidRPr="00EA49B5">
        <w:rPr>
          <w:rStyle w:val="StyleBoldUnderline"/>
          <w:highlight w:val="yellow"/>
        </w:rPr>
        <w:t>preventing future terrorist attacks</w:t>
      </w:r>
      <w:r w:rsidRPr="007774FB">
        <w:rPr>
          <w:sz w:val="16"/>
        </w:rPr>
        <w:t xml:space="preserve"> against the United States.</w:t>
      </w:r>
      <w:r w:rsidRPr="007774FB">
        <w:rPr>
          <w:sz w:val="12"/>
        </w:rPr>
        <w:t>¶</w:t>
      </w:r>
      <w:r w:rsidRPr="007774FB">
        <w:rPr>
          <w:sz w:val="16"/>
        </w:rPr>
        <w:t xml:space="preserve"> I believe much of </w:t>
      </w:r>
      <w:r w:rsidRPr="00CC12F8">
        <w:rPr>
          <w:rStyle w:val="StyleBoldUnderline"/>
        </w:rPr>
        <w:t>the momentum for asserting some</w:t>
      </w:r>
      <w:r w:rsidRPr="007774FB">
        <w:rPr>
          <w:sz w:val="16"/>
        </w:rPr>
        <w:t xml:space="preserve"> arbitrary </w:t>
      </w:r>
      <w:r w:rsidRPr="00CC12F8">
        <w:rPr>
          <w:rStyle w:val="StyleBoldUnderline"/>
        </w:rPr>
        <w:t>geographic limitation</w:t>
      </w:r>
      <w:r w:rsidRPr="007774FB">
        <w:rPr>
          <w:sz w:val="16"/>
        </w:rPr>
        <w:t xml:space="preserve"> on the scope of operations conducted to disrupt or disable al Qaeda belligerent capabilities </w:t>
      </w:r>
      <w:r w:rsidRPr="00CC12F8">
        <w:rPr>
          <w:rStyle w:val="StyleBoldUnderline"/>
        </w:rPr>
        <w:t>is the result of the commonly used term "hot battlefield."</w:t>
      </w:r>
      <w:r w:rsidRPr="007774FB">
        <w:rPr>
          <w:sz w:val="16"/>
        </w:rPr>
        <w:t xml:space="preserve"> </w:t>
      </w:r>
      <w:r w:rsidRPr="00CC12F8">
        <w:rPr>
          <w:rStyle w:val="StyleBoldUnderline"/>
        </w:rPr>
        <w:t xml:space="preserve">This </w:t>
      </w:r>
      <w:r w:rsidRPr="00EA49B5">
        <w:rPr>
          <w:rStyle w:val="StyleBoldUnderline"/>
          <w:highlight w:val="yellow"/>
        </w:rPr>
        <w:t>notion of a "hot" battlefield is</w:t>
      </w:r>
      <w:r w:rsidRPr="007774FB">
        <w:rPr>
          <w:sz w:val="16"/>
        </w:rPr>
        <w:t xml:space="preserve">, in my opinion, </w:t>
      </w:r>
      <w:r w:rsidRPr="001E4A26">
        <w:rPr>
          <w:rStyle w:val="Emphasis"/>
        </w:rPr>
        <w:t xml:space="preserve">an </w:t>
      </w:r>
      <w:r w:rsidRPr="001E4A26">
        <w:rPr>
          <w:rStyle w:val="Emphasis"/>
          <w:highlight w:val="yellow"/>
        </w:rPr>
        <w:t>operational</w:t>
      </w:r>
      <w:r w:rsidRPr="001E4A26">
        <w:rPr>
          <w:rStyle w:val="Emphasis"/>
        </w:rPr>
        <w:t xml:space="preserve"> and legal </w:t>
      </w:r>
      <w:r w:rsidRPr="001E4A26">
        <w:rPr>
          <w:rStyle w:val="Emphasis"/>
          <w:highlight w:val="yellow"/>
        </w:rPr>
        <w:t>fiction</w:t>
      </w:r>
      <w:r w:rsidRPr="007774FB">
        <w:rPr>
          <w:sz w:val="16"/>
        </w:rPr>
        <w:t xml:space="preserve">. </w:t>
      </w:r>
      <w:r w:rsidRPr="00EA49B5">
        <w:rPr>
          <w:rStyle w:val="StyleBoldUnderline"/>
          <w:highlight w:val="yellow"/>
        </w:rPr>
        <w:t>Nothing in the</w:t>
      </w:r>
      <w:r w:rsidRPr="00CC12F8">
        <w:rPr>
          <w:rStyle w:val="StyleBoldUnderline"/>
        </w:rPr>
        <w:t xml:space="preserve"> </w:t>
      </w:r>
      <w:r w:rsidRPr="00EA49B5">
        <w:rPr>
          <w:rStyle w:val="StyleBoldUnderline"/>
          <w:highlight w:val="yellow"/>
        </w:rPr>
        <w:t>l</w:t>
      </w:r>
      <w:r w:rsidRPr="00CC12F8">
        <w:rPr>
          <w:rStyle w:val="StyleBoldUnderline"/>
        </w:rPr>
        <w:t xml:space="preserve">aw </w:t>
      </w:r>
      <w:r w:rsidRPr="00EA49B5">
        <w:rPr>
          <w:rStyle w:val="StyleBoldUnderline"/>
          <w:highlight w:val="yellow"/>
        </w:rPr>
        <w:t>o</w:t>
      </w:r>
      <w:r w:rsidRPr="00CC12F8">
        <w:rPr>
          <w:rStyle w:val="StyleBoldUnderline"/>
        </w:rPr>
        <w:t xml:space="preserve">f </w:t>
      </w:r>
      <w:r w:rsidRPr="00EA49B5">
        <w:rPr>
          <w:rStyle w:val="StyleBoldUnderline"/>
          <w:highlight w:val="yellow"/>
        </w:rPr>
        <w:t>a</w:t>
      </w:r>
      <w:r w:rsidRPr="00CC12F8">
        <w:rPr>
          <w:rStyle w:val="StyleBoldUnderline"/>
        </w:rPr>
        <w:t xml:space="preserve">rmed </w:t>
      </w:r>
      <w:r w:rsidRPr="00EA49B5">
        <w:rPr>
          <w:rStyle w:val="StyleBoldUnderline"/>
          <w:highlight w:val="yellow"/>
        </w:rPr>
        <w:t>c</w:t>
      </w:r>
      <w:r w:rsidRPr="00CC12F8">
        <w:rPr>
          <w:rStyle w:val="StyleBoldUnderline"/>
        </w:rPr>
        <w:t>onflict</w:t>
      </w:r>
      <w:r w:rsidRPr="007774FB">
        <w:rPr>
          <w:sz w:val="16"/>
        </w:rPr>
        <w:t xml:space="preserve"> or military doctrine </w:t>
      </w:r>
      <w:r w:rsidRPr="00EA49B5">
        <w:rPr>
          <w:rStyle w:val="StyleBoldUnderline"/>
          <w:highlight w:val="yellow"/>
        </w:rPr>
        <w:t xml:space="preserve">defines </w:t>
      </w:r>
      <w:r w:rsidRPr="00CC12F8">
        <w:rPr>
          <w:rStyle w:val="StyleBoldUnderline"/>
        </w:rPr>
        <w:t xml:space="preserve">the meaning of </w:t>
      </w:r>
      <w:r w:rsidRPr="00EA49B5">
        <w:rPr>
          <w:rStyle w:val="StyleBoldUnderline"/>
          <w:highlight w:val="yellow"/>
        </w:rPr>
        <w:t>"battlefield</w:t>
      </w:r>
      <w:r w:rsidRPr="00CC12F8">
        <w:rPr>
          <w:rStyle w:val="StyleBoldUnderline"/>
        </w:rPr>
        <w:t>." Contrary to the erroneous assertions that the use of combat power is restricted to defined geographic locations such as Afghanistan</w:t>
      </w:r>
      <w:r w:rsidRPr="007774FB">
        <w:rPr>
          <w:sz w:val="16"/>
        </w:rPr>
        <w:t xml:space="preserve"> (and previously Iraq), </w:t>
      </w:r>
      <w:r w:rsidRPr="00CC12F8">
        <w:rPr>
          <w:rStyle w:val="StyleBoldUnderline"/>
        </w:rPr>
        <w:t xml:space="preserve">the </w:t>
      </w:r>
      <w:r w:rsidRPr="00EA49B5">
        <w:rPr>
          <w:rStyle w:val="StyleBoldUnderline"/>
          <w:highlight w:val="yellow"/>
        </w:rPr>
        <w:t>geographic scope</w:t>
      </w:r>
      <w:r w:rsidRPr="00CC12F8">
        <w:rPr>
          <w:rStyle w:val="StyleBoldUnderline"/>
        </w:rPr>
        <w:t xml:space="preserve"> of armed conflict</w:t>
      </w:r>
      <w:r w:rsidRPr="007774FB">
        <w:rPr>
          <w:sz w:val="16"/>
        </w:rPr>
        <w:t xml:space="preserve"> </w:t>
      </w:r>
      <w:r w:rsidRPr="00EA49B5">
        <w:rPr>
          <w:rStyle w:val="StyleBoldUnderline"/>
          <w:highlight w:val="yellow"/>
        </w:rPr>
        <w:t>must be dictated by</w:t>
      </w:r>
      <w:r w:rsidRPr="00CC12F8">
        <w:rPr>
          <w:rStyle w:val="StyleBoldUnderline"/>
        </w:rPr>
        <w:t xml:space="preserve"> a </w:t>
      </w:r>
      <w:r w:rsidRPr="00EA49B5">
        <w:rPr>
          <w:rStyle w:val="StyleBoldUnderline"/>
          <w:highlight w:val="yellow"/>
        </w:rPr>
        <w:t>totality assessment of</w:t>
      </w:r>
      <w:r w:rsidRPr="00CC12F8">
        <w:rPr>
          <w:rStyle w:val="StyleBoldUnderline"/>
        </w:rPr>
        <w:t xml:space="preserve"> a variety of </w:t>
      </w:r>
      <w:r w:rsidRPr="00EA49B5">
        <w:rPr>
          <w:rStyle w:val="StyleBoldUnderline"/>
          <w:highlight w:val="yellow"/>
        </w:rPr>
        <w:t>factors</w:t>
      </w:r>
      <w:r w:rsidRPr="007774FB">
        <w:rPr>
          <w:sz w:val="16"/>
        </w:rPr>
        <w:t xml:space="preserve">, ultimately </w:t>
      </w:r>
      <w:r w:rsidRPr="00EA49B5">
        <w:rPr>
          <w:rStyle w:val="StyleBoldUnderline"/>
          <w:highlight w:val="yellow"/>
        </w:rPr>
        <w:t>driven by the strategic end</w:t>
      </w:r>
      <w:r w:rsidRPr="00CC12F8">
        <w:rPr>
          <w:rStyle w:val="StyleBoldUnderline"/>
        </w:rPr>
        <w:t xml:space="preserve"> state the nation seeks to achieve</w:t>
      </w:r>
      <w:r w:rsidRPr="007774FB">
        <w:rPr>
          <w:sz w:val="16"/>
        </w:rP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EA49B5">
        <w:rPr>
          <w:rStyle w:val="StyleBoldUnderline"/>
          <w:highlight w:val="yellow"/>
        </w:rPr>
        <w:t>threat dynamics</w:t>
      </w:r>
      <w:r w:rsidRPr="00CC12F8">
        <w:rPr>
          <w:rStyle w:val="StyleBoldUnderline"/>
        </w:rPr>
        <w:t xml:space="preserve">, and </w:t>
      </w:r>
      <w:r w:rsidRPr="00EA49B5">
        <w:rPr>
          <w:rStyle w:val="StyleBoldUnderline"/>
          <w:highlight w:val="yellow"/>
        </w:rPr>
        <w:t>not some geographic "box</w:t>
      </w:r>
      <w:r w:rsidRPr="00EA49B5">
        <w:rPr>
          <w:sz w:val="16"/>
          <w:highlight w:val="yellow"/>
        </w:rPr>
        <w:t>"</w:t>
      </w:r>
      <w:r w:rsidRPr="007774FB">
        <w:rPr>
          <w:sz w:val="16"/>
        </w:rPr>
        <w:t xml:space="preserve">, have historically driven and </w:t>
      </w:r>
      <w:r w:rsidRPr="00EA49B5">
        <w:rPr>
          <w:rStyle w:val="StyleBoldUnderline"/>
          <w:highlight w:val="yellow"/>
        </w:rPr>
        <w:t>must</w:t>
      </w:r>
      <w:r w:rsidRPr="00CC12F8">
        <w:rPr>
          <w:rStyle w:val="StyleBoldUnderline"/>
        </w:rPr>
        <w:t xml:space="preserve"> continue to </w:t>
      </w:r>
      <w:r w:rsidRPr="00EA49B5">
        <w:rPr>
          <w:rStyle w:val="StyleBoldUnderline"/>
          <w:highlight w:val="yellow"/>
        </w:rPr>
        <w:t>drive</w:t>
      </w:r>
      <w:r w:rsidRPr="00CC12F8">
        <w:rPr>
          <w:rStyle w:val="StyleBoldUnderline"/>
        </w:rPr>
        <w:t xml:space="preserve"> the </w:t>
      </w:r>
      <w:r w:rsidRPr="00EA49B5">
        <w:rPr>
          <w:rStyle w:val="StyleBoldUnderline"/>
          <w:highlight w:val="yellow"/>
        </w:rPr>
        <w:t>scope of</w:t>
      </w:r>
      <w:r w:rsidRPr="00CC12F8">
        <w:rPr>
          <w:rStyle w:val="StyleBoldUnderline"/>
        </w:rPr>
        <w:t xml:space="preserve"> armed </w:t>
      </w:r>
      <w:r w:rsidRPr="00EA49B5">
        <w:rPr>
          <w:rStyle w:val="StyleBoldUnderline"/>
          <w:highlight w:val="yellow"/>
        </w:rPr>
        <w:t>hostilities</w:t>
      </w:r>
      <w:r w:rsidRPr="007774FB">
        <w:rPr>
          <w:sz w:val="16"/>
        </w:rPr>
        <w:t xml:space="preserve">. </w:t>
      </w:r>
      <w:r w:rsidRPr="00CC12F8">
        <w:rPr>
          <w:rStyle w:val="StyleBoldUnderline"/>
        </w:rPr>
        <w:t>The logic of this</w:t>
      </w:r>
      <w:r w:rsidRPr="007774FB">
        <w:rPr>
          <w:sz w:val="16"/>
        </w:rPr>
        <w:t xml:space="preserve"> premise </w:t>
      </w:r>
      <w:r w:rsidRPr="00CC12F8">
        <w:rPr>
          <w:rStyle w:val="StyleBoldUnderline"/>
        </w:rPr>
        <w:t>is validated by</w:t>
      </w:r>
      <w:r w:rsidRPr="007774FB">
        <w:rPr>
          <w:sz w:val="16"/>
        </w:rPr>
        <w:t xml:space="preserve"> (in my opinion) </w:t>
      </w:r>
      <w:r w:rsidRPr="00CC12F8">
        <w:rPr>
          <w:rStyle w:val="StyleBoldUnderline"/>
        </w:rPr>
        <w:t>the inability to identify an armed conflict in modern history where the scope of operations was legally restricted by a conception of a "hot" battlefield</w:t>
      </w:r>
      <w:r w:rsidRPr="007774FB">
        <w:rPr>
          <w:sz w:val="16"/>
        </w:rPr>
        <w:t>.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r w:rsidRPr="007774FB">
        <w:rPr>
          <w:sz w:val="12"/>
        </w:rPr>
        <w:t>¶</w:t>
      </w:r>
      <w:r w:rsidRPr="007774FB">
        <w:rPr>
          <w:sz w:val="16"/>
        </w:rPr>
        <w:t xml:space="preserve"> </w:t>
      </w:r>
      <w:r w:rsidRPr="00EA49B5">
        <w:rPr>
          <w:rStyle w:val="StyleBoldUnderline"/>
          <w:highlight w:val="yellow"/>
        </w:rPr>
        <w:t>I do not</w:t>
      </w:r>
      <w:r w:rsidRPr="007774FB">
        <w:rPr>
          <w:sz w:val="16"/>
        </w:rPr>
        <w:t xml:space="preserve">, however, intend to </w:t>
      </w:r>
      <w:r w:rsidRPr="00EA49B5">
        <w:rPr>
          <w:rStyle w:val="StyleBoldUnderline"/>
          <w:highlight w:val="yellow"/>
        </w:rPr>
        <w:t>suggest</w:t>
      </w:r>
      <w:r w:rsidRPr="007774FB">
        <w:rPr>
          <w:sz w:val="16"/>
        </w:rPr>
        <w:t xml:space="preserve"> that </w:t>
      </w:r>
      <w:r w:rsidRPr="00EA49B5">
        <w:rPr>
          <w:rStyle w:val="StyleBoldUnderline"/>
          <w:highlight w:val="yellow"/>
        </w:rPr>
        <w:t>it is proper to view the entire globe as a battlefield</w:t>
      </w:r>
      <w:r w:rsidRPr="007774FB">
        <w:rPr>
          <w:sz w:val="16"/>
        </w:rPr>
        <w:t xml:space="preserve"> in the military component of our struggle against al Qaeda, or that threat dynamics are the only considerations in assessing the scope of military operations. Instead, </w:t>
      </w:r>
      <w:r w:rsidRPr="00CC12F8">
        <w:rPr>
          <w:rStyle w:val="StyleBoldUnderline"/>
        </w:rPr>
        <w:t>complex considerations of policy and diplomacy have and must continue to influence this assessment</w:t>
      </w:r>
      <w:r w:rsidRPr="007774FB">
        <w:rPr>
          <w:sz w:val="16"/>
        </w:rPr>
        <w:t xml:space="preserve">. However, </w:t>
      </w:r>
      <w:r w:rsidRPr="00EA49B5">
        <w:rPr>
          <w:rStyle w:val="StyleBoldUnderline"/>
          <w:highlight w:val="yellow"/>
        </w:rPr>
        <w:t>suggesting</w:t>
      </w:r>
      <w:r w:rsidRPr="00CC12F8">
        <w:rPr>
          <w:rStyle w:val="StyleBoldUnderline"/>
        </w:rPr>
        <w:t xml:space="preserve"> that </w:t>
      </w:r>
      <w:r w:rsidRPr="00EA49B5">
        <w:rPr>
          <w:rStyle w:val="StyleBoldUnderline"/>
          <w:highlight w:val="yellow"/>
        </w:rPr>
        <w:t>the proper scope</w:t>
      </w:r>
      <w:r w:rsidRPr="00CC12F8">
        <w:rPr>
          <w:rStyle w:val="StyleBoldUnderline"/>
        </w:rPr>
        <w:t xml:space="preserve"> of combat operations </w:t>
      </w:r>
      <w:r w:rsidRPr="00EA49B5">
        <w:rPr>
          <w:rStyle w:val="StyleBoldUnderline"/>
          <w:highlight w:val="yellow"/>
        </w:rPr>
        <w:t>is</w:t>
      </w:r>
      <w:r w:rsidRPr="00EA49B5">
        <w:rPr>
          <w:sz w:val="16"/>
          <w:highlight w:val="yellow"/>
        </w:rPr>
        <w:t xml:space="preserve"> </w:t>
      </w:r>
      <w:r w:rsidRPr="001E4A26">
        <w:rPr>
          <w:rStyle w:val="Emphasis"/>
          <w:highlight w:val="yellow"/>
        </w:rPr>
        <w:t>dictated by</w:t>
      </w:r>
      <w:r w:rsidRPr="001E4A26">
        <w:rPr>
          <w:rStyle w:val="Emphasis"/>
        </w:rPr>
        <w:t xml:space="preserve"> a </w:t>
      </w:r>
      <w:r w:rsidRPr="001E4A26">
        <w:rPr>
          <w:rStyle w:val="Emphasis"/>
          <w:highlight w:val="yellow"/>
        </w:rPr>
        <w:t>legal conception of "hot" battlefield</w:t>
      </w:r>
      <w:r w:rsidRPr="00EA49B5">
        <w:rPr>
          <w:sz w:val="16"/>
          <w:highlight w:val="yellow"/>
        </w:rPr>
        <w:t xml:space="preserve"> </w:t>
      </w:r>
      <w:r w:rsidRPr="00EA49B5">
        <w:rPr>
          <w:rStyle w:val="StyleBoldUnderline"/>
          <w:highlight w:val="yellow"/>
        </w:rPr>
        <w:t>is</w:t>
      </w:r>
      <w:r w:rsidRPr="00EA49B5">
        <w:rPr>
          <w:sz w:val="16"/>
          <w:highlight w:val="yellow"/>
        </w:rPr>
        <w:t xml:space="preserve"> </w:t>
      </w:r>
      <w:r w:rsidRPr="001E4A26">
        <w:rPr>
          <w:rStyle w:val="Emphasis"/>
          <w:highlight w:val="yellow"/>
        </w:rPr>
        <w:t>operationally irrational</w:t>
      </w:r>
      <w:r w:rsidRPr="007774FB">
        <w:rPr>
          <w:sz w:val="16"/>
        </w:rPr>
        <w:t xml:space="preserve"> </w:t>
      </w:r>
      <w:r w:rsidRPr="00CC12F8">
        <w:rPr>
          <w:rStyle w:val="StyleBoldUnderline"/>
        </w:rPr>
        <w:t>and</w:t>
      </w:r>
      <w:r w:rsidRPr="007774FB">
        <w:rPr>
          <w:sz w:val="16"/>
        </w:rPr>
        <w:t xml:space="preserve"> </w:t>
      </w:r>
      <w:r w:rsidRPr="001E4A26">
        <w:rPr>
          <w:rStyle w:val="Emphasis"/>
        </w:rPr>
        <w:t>legally unsound</w:t>
      </w:r>
      <w:r w:rsidRPr="007774FB">
        <w:rPr>
          <w:sz w:val="16"/>
        </w:rPr>
        <w:t xml:space="preserve">. Accordingly, </w:t>
      </w:r>
      <w:r w:rsidRPr="00EA49B5">
        <w:rPr>
          <w:rStyle w:val="StyleBoldUnderline"/>
          <w:highlight w:val="yellow"/>
        </w:rPr>
        <w:t>placing</w:t>
      </w:r>
      <w:r w:rsidRPr="00EA49B5">
        <w:rPr>
          <w:sz w:val="16"/>
          <w:highlight w:val="yellow"/>
        </w:rPr>
        <w:t xml:space="preserve"> </w:t>
      </w:r>
      <w:r w:rsidRPr="001E4A26">
        <w:rPr>
          <w:rStyle w:val="Emphasis"/>
          <w:highlight w:val="yellow"/>
        </w:rPr>
        <w:t>policy limits</w:t>
      </w:r>
      <w:r w:rsidRPr="00EA49B5">
        <w:rPr>
          <w:sz w:val="16"/>
          <w:highlight w:val="yellow"/>
        </w:rPr>
        <w:t xml:space="preserve"> </w:t>
      </w:r>
      <w:r w:rsidRPr="00CC12F8">
        <w:rPr>
          <w:rStyle w:val="StyleBoldUnderline"/>
        </w:rPr>
        <w:t xml:space="preserve">on the scope of combat operations conducted pursuant to the legal authority provided by the AUMF </w:t>
      </w:r>
      <w:r w:rsidRPr="00EA49B5">
        <w:rPr>
          <w:rStyle w:val="StyleBoldUnderline"/>
          <w:highlight w:val="yellow"/>
        </w:rPr>
        <w:t>is</w:t>
      </w:r>
      <w:r w:rsidRPr="007774FB">
        <w:rPr>
          <w:sz w:val="16"/>
        </w:rPr>
        <w:t xml:space="preserve"> both </w:t>
      </w:r>
      <w:r w:rsidRPr="00CC12F8">
        <w:rPr>
          <w:rStyle w:val="StyleBoldUnderline"/>
        </w:rPr>
        <w:t xml:space="preserve">logical and </w:t>
      </w:r>
      <w:r w:rsidRPr="00EA49B5">
        <w:rPr>
          <w:rStyle w:val="StyleBoldUnderline"/>
          <w:highlight w:val="yellow"/>
        </w:rPr>
        <w:t>appropriate</w:t>
      </w:r>
      <w:r w:rsidRPr="007774FB">
        <w:rPr>
          <w:sz w:val="16"/>
        </w:rPr>
        <w:t xml:space="preserve">, </w:t>
      </w:r>
      <w:r w:rsidRPr="00EA49B5">
        <w:rPr>
          <w:rStyle w:val="StyleBoldUnderline"/>
          <w:highlight w:val="yellow"/>
        </w:rPr>
        <w:t>and</w:t>
      </w:r>
      <w:r w:rsidRPr="007774FB">
        <w:rPr>
          <w:sz w:val="16"/>
        </w:rPr>
        <w:t xml:space="preserve"> in my view </w:t>
      </w:r>
      <w:r w:rsidRPr="00EA49B5">
        <w:rPr>
          <w:rStyle w:val="StyleBoldUnderline"/>
          <w:highlight w:val="yellow"/>
        </w:rPr>
        <w:t>has been a cornerstone of U.S.</w:t>
      </w:r>
      <w:r w:rsidRPr="00CC12F8">
        <w:rPr>
          <w:rStyle w:val="StyleBoldUnderline"/>
        </w:rPr>
        <w:t xml:space="preserve"> use of force </w:t>
      </w:r>
      <w:r w:rsidRPr="00EA49B5">
        <w:rPr>
          <w:rStyle w:val="StyleBoldUnderline"/>
          <w:highlight w:val="yellow"/>
        </w:rPr>
        <w:t>policy</w:t>
      </w:r>
      <w:r w:rsidRPr="00CC12F8">
        <w:rPr>
          <w:rStyle w:val="StyleBoldUnderline"/>
        </w:rPr>
        <w:t xml:space="preserve"> since the enactment of the AUMF.</w:t>
      </w:r>
      <w:r w:rsidRPr="007774FB">
        <w:rPr>
          <w:sz w:val="16"/>
        </w:rPr>
        <w:t xml:space="preserve"> </w:t>
      </w:r>
      <w:r w:rsidRPr="00CC12F8">
        <w:rPr>
          <w:rStyle w:val="StyleBoldUnderline"/>
        </w:rPr>
        <w:t>In contrast</w:t>
      </w:r>
      <w:r w:rsidRPr="007774FB">
        <w:rPr>
          <w:sz w:val="16"/>
        </w:rPr>
        <w:t xml:space="preserve">, </w:t>
      </w:r>
      <w:r w:rsidRPr="00EA49B5">
        <w:rPr>
          <w:rStyle w:val="StyleBoldUnderline"/>
          <w:highlight w:val="yellow"/>
        </w:rPr>
        <w:t xml:space="preserve">interpreting the </w:t>
      </w:r>
      <w:r w:rsidRPr="001E4A26">
        <w:rPr>
          <w:rStyle w:val="Emphasis"/>
          <w:highlight w:val="yellow"/>
        </w:rPr>
        <w:t>l</w:t>
      </w:r>
      <w:r w:rsidRPr="00CC12F8">
        <w:rPr>
          <w:rStyle w:val="StyleBoldUnderline"/>
        </w:rPr>
        <w:t xml:space="preserve">aw </w:t>
      </w:r>
      <w:r w:rsidRPr="001E4A26">
        <w:rPr>
          <w:rStyle w:val="Emphasis"/>
          <w:highlight w:val="yellow"/>
        </w:rPr>
        <w:t>o</w:t>
      </w:r>
      <w:r w:rsidRPr="007774FB">
        <w:rPr>
          <w:sz w:val="16"/>
        </w:rPr>
        <w:t>f</w:t>
      </w:r>
      <w:r w:rsidRPr="00CC12F8">
        <w:rPr>
          <w:rStyle w:val="StyleBoldUnderline"/>
        </w:rPr>
        <w:t xml:space="preserve"> </w:t>
      </w:r>
      <w:r w:rsidRPr="001E4A26">
        <w:rPr>
          <w:rStyle w:val="Emphasis"/>
          <w:highlight w:val="yellow"/>
        </w:rPr>
        <w:t>a</w:t>
      </w:r>
      <w:r w:rsidRPr="00CC12F8">
        <w:rPr>
          <w:rStyle w:val="StyleBoldUnderline"/>
        </w:rPr>
        <w:t xml:space="preserve">rmed </w:t>
      </w:r>
      <w:r w:rsidRPr="001E4A26">
        <w:rPr>
          <w:rStyle w:val="Emphasis"/>
          <w:highlight w:val="yellow"/>
        </w:rPr>
        <w:t>c</w:t>
      </w:r>
      <w:r w:rsidRPr="00CC12F8">
        <w:rPr>
          <w:rStyle w:val="StyleBoldUnderline"/>
        </w:rPr>
        <w:t xml:space="preserve">onflict </w:t>
      </w:r>
      <w:r w:rsidRPr="00EA49B5">
        <w:rPr>
          <w:rStyle w:val="StyleBoldUnderline"/>
          <w:highlight w:val="yellow"/>
        </w:rPr>
        <w:t>to place</w:t>
      </w:r>
      <w:r w:rsidRPr="00EA49B5">
        <w:rPr>
          <w:sz w:val="16"/>
          <w:highlight w:val="yellow"/>
        </w:rPr>
        <w:t xml:space="preserve"> </w:t>
      </w:r>
      <w:r w:rsidRPr="001E4A26">
        <w:rPr>
          <w:rStyle w:val="Emphasis"/>
          <w:highlight w:val="yellow"/>
        </w:rPr>
        <w:t>legal limits</w:t>
      </w:r>
      <w:r w:rsidRPr="00EA49B5">
        <w:rPr>
          <w:sz w:val="16"/>
          <w:highlight w:val="yellow"/>
        </w:rPr>
        <w:t xml:space="preserve"> </w:t>
      </w:r>
      <w:r w:rsidRPr="00EA49B5">
        <w:rPr>
          <w:rStyle w:val="StyleBoldUnderline"/>
          <w:highlight w:val="yellow"/>
        </w:rPr>
        <w:t>on</w:t>
      </w:r>
      <w:r w:rsidRPr="00CC12F8">
        <w:rPr>
          <w:rStyle w:val="StyleBoldUnderline"/>
        </w:rPr>
        <w:t xml:space="preserve"> the </w:t>
      </w:r>
      <w:r w:rsidRPr="00EA49B5">
        <w:rPr>
          <w:rStyle w:val="StyleBoldUnderline"/>
          <w:highlight w:val="yellow"/>
        </w:rPr>
        <w:t>scope</w:t>
      </w:r>
      <w:r w:rsidRPr="00CC12F8">
        <w:rPr>
          <w:rStyle w:val="StyleBoldUnderline"/>
        </w:rPr>
        <w:t xml:space="preserve"> of such operations to "hot" battlefields, or</w:t>
      </w:r>
      <w:r w:rsidRPr="007774FB">
        <w:rPr>
          <w:sz w:val="16"/>
        </w:rPr>
        <w:t xml:space="preserve"> </w:t>
      </w:r>
      <w:r w:rsidRPr="001E4A26">
        <w:rPr>
          <w:rStyle w:val="Emphasis"/>
        </w:rPr>
        <w:t>imposing such a legal limitation</w:t>
      </w:r>
      <w:r w:rsidRPr="007774FB">
        <w:rPr>
          <w:sz w:val="16"/>
        </w:rPr>
        <w:t xml:space="preserve"> </w:t>
      </w:r>
      <w:r w:rsidRPr="00CC12F8">
        <w:rPr>
          <w:rStyle w:val="StyleBoldUnderline"/>
        </w:rPr>
        <w:t>in the terms of the AUMF</w:t>
      </w:r>
      <w:r w:rsidRPr="007774FB">
        <w:rPr>
          <w:sz w:val="16"/>
        </w:rPr>
        <w:t xml:space="preserve">, </w:t>
      </w:r>
      <w:r w:rsidRPr="001E4A26">
        <w:rPr>
          <w:rStyle w:val="Emphasis"/>
          <w:highlight w:val="yellow"/>
        </w:rPr>
        <w:t>creates a perverse incentive for the belligerent enemy</w:t>
      </w:r>
      <w:r w:rsidRPr="00EA49B5">
        <w:rPr>
          <w:sz w:val="16"/>
          <w:highlight w:val="yellow"/>
        </w:rPr>
        <w:t xml:space="preserve"> </w:t>
      </w:r>
      <w:r w:rsidRPr="00EA49B5">
        <w:rPr>
          <w:rStyle w:val="StyleBoldUnderline"/>
          <w:highlight w:val="yellow"/>
        </w:rPr>
        <w:t>by allowing him to</w:t>
      </w:r>
      <w:r w:rsidRPr="00EA49B5">
        <w:rPr>
          <w:sz w:val="16"/>
          <w:highlight w:val="yellow"/>
        </w:rPr>
        <w:t xml:space="preserve"> </w:t>
      </w:r>
      <w:r w:rsidRPr="001E4A26">
        <w:rPr>
          <w:rStyle w:val="Emphasis"/>
          <w:highlight w:val="yellow"/>
        </w:rPr>
        <w:t>dictate</w:t>
      </w:r>
      <w:r w:rsidRPr="001E4A26">
        <w:rPr>
          <w:rStyle w:val="Emphasis"/>
        </w:rPr>
        <w:t xml:space="preserve"> when and </w:t>
      </w:r>
      <w:r w:rsidRPr="001E4A26">
        <w:rPr>
          <w:rStyle w:val="Emphasis"/>
          <w:highlight w:val="yellow"/>
        </w:rPr>
        <w:t>where he will be subject to lawful attack</w:t>
      </w:r>
      <w:r w:rsidRPr="007774FB">
        <w:rPr>
          <w:sz w:val="16"/>
        </w:rPr>
        <w:t>.</w:t>
      </w:r>
      <w:r w:rsidRPr="007774FB">
        <w:rPr>
          <w:sz w:val="12"/>
        </w:rPr>
        <w:t>¶</w:t>
      </w:r>
      <w:r w:rsidRPr="007774FB">
        <w:rPr>
          <w:sz w:val="16"/>
        </w:rPr>
        <w:t xml:space="preserve"> I believe </w:t>
      </w:r>
      <w:r w:rsidRPr="00CC12F8">
        <w:rPr>
          <w:rStyle w:val="StyleBoldUnderline"/>
        </w:rPr>
        <w:t xml:space="preserve">this </w:t>
      </w:r>
      <w:r w:rsidRPr="00EA49B5">
        <w:rPr>
          <w:rStyle w:val="StyleBoldUnderline"/>
          <w:highlight w:val="yellow"/>
        </w:rPr>
        <w:t>balance between</w:t>
      </w:r>
      <w:r w:rsidRPr="00CC12F8">
        <w:rPr>
          <w:rStyle w:val="StyleBoldUnderline"/>
        </w:rPr>
        <w:t xml:space="preserve"> legal </w:t>
      </w:r>
      <w:r w:rsidRPr="00EA49B5">
        <w:rPr>
          <w:rStyle w:val="StyleBoldUnderline"/>
          <w:highlight w:val="yellow"/>
        </w:rPr>
        <w:t>authority and policy</w:t>
      </w:r>
      <w:r w:rsidRPr="00CC12F8">
        <w:rPr>
          <w:rStyle w:val="StyleBoldUnderline"/>
        </w:rPr>
        <w:t xml:space="preserve"> and diplomatic considerations </w:t>
      </w:r>
      <w:r w:rsidRPr="00EA49B5">
        <w:rPr>
          <w:rStyle w:val="StyleBoldUnderline"/>
          <w:highlight w:val="yellow"/>
        </w:rPr>
        <w:t>is reflected in</w:t>
      </w:r>
      <w:r w:rsidRPr="007774FB">
        <w:rPr>
          <w:sz w:val="16"/>
        </w:rPr>
        <w:t xml:space="preserve"> what is commonly termed </w:t>
      </w:r>
      <w:r w:rsidRPr="001E4A26">
        <w:rPr>
          <w:rStyle w:val="Emphasis"/>
          <w:highlight w:val="yellow"/>
        </w:rPr>
        <w:lastRenderedPageBreak/>
        <w:t>the "unable or unwilling" test</w:t>
      </w:r>
      <w:r w:rsidRPr="007774FB">
        <w:rPr>
          <w:sz w:val="16"/>
        </w:rPr>
        <w:t xml:space="preserve"> </w:t>
      </w:r>
      <w:r w:rsidRPr="00CC12F8">
        <w:rPr>
          <w:rStyle w:val="StyleBoldUnderline"/>
        </w:rPr>
        <w:t>for assessing when attacking an enemy belligerent capability in the territory of another country is permissible</w:t>
      </w:r>
      <w:r w:rsidRPr="007774FB">
        <w:rPr>
          <w:sz w:val="16"/>
        </w:rPr>
        <w:t xml:space="preserve">. First, it should be noted that the legality of an attack against an enemy belligerent is determined exclusively by the law of armed conflict when the country where he is located provides consent for such action (is the target lawful within the meaning of the law and will attack of the target comply with the targeting principles of distinction, proportionality and precautions in the attack). </w:t>
      </w:r>
      <w:r w:rsidRPr="00EA49B5">
        <w:rPr>
          <w:rStyle w:val="StyleBoldUnderline"/>
          <w:highlight w:val="yellow"/>
        </w:rPr>
        <w:t>In the</w:t>
      </w:r>
      <w:r w:rsidRPr="00CC12F8">
        <w:rPr>
          <w:rStyle w:val="StyleBoldUnderline"/>
        </w:rPr>
        <w:t xml:space="preserve"> unusual </w:t>
      </w:r>
      <w:r w:rsidRPr="00EA49B5">
        <w:rPr>
          <w:rStyle w:val="StyleBoldUnderline"/>
          <w:highlight w:val="yellow"/>
        </w:rPr>
        <w:t>circumstance where</w:t>
      </w:r>
      <w:r w:rsidRPr="00CC12F8">
        <w:rPr>
          <w:rStyle w:val="StyleBoldUnderline"/>
        </w:rPr>
        <w:t xml:space="preserve"> a lawful </w:t>
      </w:r>
      <w:r w:rsidRPr="00EA49B5">
        <w:rPr>
          <w:rStyle w:val="StyleBoldUnderline"/>
          <w:highlight w:val="yellow"/>
        </w:rPr>
        <w:t>object of attack</w:t>
      </w:r>
      <w:r w:rsidRPr="00CC12F8">
        <w:rPr>
          <w:rStyle w:val="StyleBoldUnderline"/>
        </w:rPr>
        <w:t xml:space="preserve"> associated with al Qaeda</w:t>
      </w:r>
      <w:r w:rsidRPr="007774FB">
        <w:rPr>
          <w:sz w:val="16"/>
        </w:rPr>
        <w:t xml:space="preserve"> and therefore falling within the scope of the AUMF </w:t>
      </w:r>
      <w:r w:rsidRPr="00EA49B5">
        <w:rPr>
          <w:rStyle w:val="StyleBoldUnderline"/>
          <w:highlight w:val="yellow"/>
        </w:rPr>
        <w:t>is identified in</w:t>
      </w:r>
      <w:r w:rsidRPr="00CC12F8">
        <w:rPr>
          <w:rStyle w:val="StyleBoldUnderline"/>
        </w:rPr>
        <w:t xml:space="preserve"> the territory </w:t>
      </w:r>
      <w:r w:rsidRPr="00EA49B5">
        <w:rPr>
          <w:rStyle w:val="StyleBoldUnderline"/>
          <w:highlight w:val="yellow"/>
        </w:rPr>
        <w:t>of another country not providing consent for U.S. military action</w:t>
      </w:r>
      <w:r w:rsidRPr="00EA49B5">
        <w:rPr>
          <w:sz w:val="16"/>
          <w:highlight w:val="yellow"/>
        </w:rPr>
        <w:t xml:space="preserve">, </w:t>
      </w:r>
      <w:r w:rsidRPr="001E4A26">
        <w:rPr>
          <w:rStyle w:val="Emphasis"/>
          <w:highlight w:val="yellow"/>
        </w:rPr>
        <w:t>policy</w:t>
      </w:r>
      <w:r w:rsidRPr="001E4A26">
        <w:rPr>
          <w:rStyle w:val="Emphasis"/>
        </w:rPr>
        <w:t xml:space="preserve"> and diplomacy </w:t>
      </w:r>
      <w:r w:rsidRPr="001E4A26">
        <w:rPr>
          <w:rStyle w:val="Emphasis"/>
          <w:highlight w:val="yellow"/>
        </w:rPr>
        <w:t>play a decisive role</w:t>
      </w:r>
      <w:r w:rsidRPr="007774FB">
        <w:rPr>
          <w:sz w:val="16"/>
        </w:rPr>
        <w:t xml:space="preserve"> </w:t>
      </w:r>
      <w:r w:rsidRPr="00CC12F8">
        <w:rPr>
          <w:rStyle w:val="StyleBoldUnderline"/>
        </w:rPr>
        <w:t>in the attack decision-making process</w:t>
      </w:r>
      <w:r w:rsidRPr="007774FB">
        <w:rPr>
          <w:sz w:val="16"/>
        </w:rPr>
        <w:t xml:space="preserve">. </w:t>
      </w:r>
      <w:r w:rsidRPr="00EA49B5">
        <w:rPr>
          <w:rStyle w:val="StyleBoldUnderline"/>
          <w:highlight w:val="yellow"/>
        </w:rPr>
        <w:t>Only when</w:t>
      </w:r>
      <w:r w:rsidRPr="00CC12F8">
        <w:rPr>
          <w:rStyle w:val="StyleBoldUnderline"/>
        </w:rPr>
        <w:t xml:space="preserve"> the U.S. concludes that </w:t>
      </w:r>
      <w:r w:rsidRPr="00EA49B5">
        <w:rPr>
          <w:rStyle w:val="StyleBoldUnderline"/>
          <w:highlight w:val="yellow"/>
        </w:rPr>
        <w:t>the country is</w:t>
      </w:r>
      <w:r w:rsidRPr="00EA49B5">
        <w:rPr>
          <w:sz w:val="16"/>
          <w:highlight w:val="yellow"/>
        </w:rPr>
        <w:t xml:space="preserve"> </w:t>
      </w:r>
      <w:r w:rsidRPr="001E4A26">
        <w:rPr>
          <w:rStyle w:val="Emphasis"/>
          <w:highlight w:val="yellow"/>
        </w:rPr>
        <w:t>unable or unwilling to address the threat</w:t>
      </w:r>
      <w:r w:rsidRPr="00EA49B5">
        <w:rPr>
          <w:sz w:val="16"/>
          <w:highlight w:val="yellow"/>
        </w:rPr>
        <w:t xml:space="preserve"> </w:t>
      </w:r>
      <w:r w:rsidRPr="00EA49B5">
        <w:rPr>
          <w:rStyle w:val="StyleBoldUnderline"/>
          <w:highlight w:val="yellow"/>
        </w:rPr>
        <w:t>will</w:t>
      </w:r>
      <w:r w:rsidRPr="00CC12F8">
        <w:rPr>
          <w:rStyle w:val="StyleBoldUnderline"/>
        </w:rPr>
        <w:t xml:space="preserve"> </w:t>
      </w:r>
      <w:r w:rsidRPr="00EA49B5">
        <w:rPr>
          <w:rStyle w:val="StyleBoldUnderline"/>
          <w:highlight w:val="yellow"/>
        </w:rPr>
        <w:t>attack be authorized</w:t>
      </w:r>
      <w:r w:rsidRPr="00EA49B5">
        <w:rPr>
          <w:sz w:val="16"/>
          <w:highlight w:val="yellow"/>
        </w:rPr>
        <w:t>,</w:t>
      </w:r>
      <w:r w:rsidRPr="007774FB">
        <w:rPr>
          <w:sz w:val="16"/>
        </w:rPr>
        <w:t xml:space="preserve"> </w:t>
      </w:r>
      <w:r w:rsidRPr="00CC12F8">
        <w:rPr>
          <w:rStyle w:val="StyleBoldUnderline"/>
        </w:rPr>
        <w:t>which presupposes</w:t>
      </w:r>
      <w:r w:rsidRPr="007774FB">
        <w:rPr>
          <w:sz w:val="16"/>
        </w:rPr>
        <w:t xml:space="preserve"> that </w:t>
      </w:r>
      <w:r w:rsidRPr="00CC12F8">
        <w:rPr>
          <w:rStyle w:val="StyleBoldUnderline"/>
        </w:rPr>
        <w:t>the nature of the target is determined to be sufficiently significant to warrant a non-consensual military action in that territory</w:t>
      </w:r>
      <w:r w:rsidRPr="007774FB">
        <w:rPr>
          <w:sz w:val="16"/>
        </w:rPr>
        <w:t xml:space="preserve">. I believe </w:t>
      </w:r>
      <w:r w:rsidRPr="001E4A26">
        <w:rPr>
          <w:rStyle w:val="Emphasis"/>
          <w:highlight w:val="yellow"/>
        </w:rPr>
        <w:t>the Executive is best positioned to make these judgments</w:t>
      </w:r>
      <w:r w:rsidRPr="007774FB">
        <w:rPr>
          <w:sz w:val="16"/>
        </w:rPr>
        <w:t xml:space="preserve">, and that to date they have been made judiciously. I also believe that </w:t>
      </w:r>
      <w:r w:rsidRPr="00EA49B5">
        <w:rPr>
          <w:rStyle w:val="StyleBoldUnderline"/>
          <w:highlight w:val="yellow"/>
        </w:rPr>
        <w:t>imposing a statutory scope limitation would</w:t>
      </w:r>
      <w:r w:rsidRPr="00EA49B5">
        <w:rPr>
          <w:sz w:val="16"/>
          <w:highlight w:val="yellow"/>
        </w:rPr>
        <w:t xml:space="preserve"> </w:t>
      </w:r>
      <w:r w:rsidRPr="001E4A26">
        <w:rPr>
          <w:rStyle w:val="Emphasis"/>
          <w:highlight w:val="yellow"/>
        </w:rPr>
        <w:t>vest terrorist</w:t>
      </w:r>
      <w:r w:rsidRPr="001E4A26">
        <w:rPr>
          <w:rStyle w:val="Emphasis"/>
        </w:rPr>
        <w:t xml:space="preserve"> belligerent operative</w:t>
      </w:r>
      <w:r w:rsidRPr="001E4A26">
        <w:rPr>
          <w:rStyle w:val="Emphasis"/>
          <w:highlight w:val="yellow"/>
        </w:rPr>
        <w:t>s with</w:t>
      </w:r>
      <w:r w:rsidRPr="001E4A26">
        <w:rPr>
          <w:rStyle w:val="Emphasis"/>
        </w:rPr>
        <w:t xml:space="preserve"> the </w:t>
      </w:r>
      <w:r w:rsidRPr="001E4A26">
        <w:rPr>
          <w:rStyle w:val="Emphasis"/>
          <w:highlight w:val="yellow"/>
        </w:rPr>
        <w:t>benefits of</w:t>
      </w:r>
      <w:r w:rsidRPr="001E4A26">
        <w:rPr>
          <w:rStyle w:val="Emphasis"/>
        </w:rPr>
        <w:t xml:space="preserve"> the </w:t>
      </w:r>
      <w:r w:rsidRPr="001E4A26">
        <w:rPr>
          <w:rStyle w:val="Emphasis"/>
          <w:highlight w:val="yellow"/>
        </w:rPr>
        <w:t>sovereignty</w:t>
      </w:r>
      <w:r w:rsidRPr="001E4A26">
        <w:rPr>
          <w:rStyle w:val="Emphasis"/>
        </w:rPr>
        <w:t xml:space="preserve"> of the state they exploit for sanctuary</w:t>
      </w:r>
      <w:r w:rsidRPr="007774FB">
        <w:rPr>
          <w:sz w:val="16"/>
        </w:rPr>
        <w:t xml:space="preserve">. </w:t>
      </w:r>
      <w:r w:rsidRPr="00CC12F8">
        <w:rPr>
          <w:rStyle w:val="StyleBoldUnderline"/>
        </w:rPr>
        <w:t>It strikes me as far more logical to continue to allow the President to address these sovereignty concerns through diplomacy</w:t>
      </w:r>
      <w:r w:rsidRPr="007774FB">
        <w:rPr>
          <w:sz w:val="16"/>
        </w:rPr>
        <w:t>, focused on the strategic interests of the nation.</w:t>
      </w:r>
    </w:p>
    <w:p w:rsidR="004B6FEE" w:rsidRDefault="004B6FEE" w:rsidP="004B6FEE">
      <w:pPr>
        <w:pStyle w:val="Heading4"/>
      </w:pPr>
      <w:r>
        <w:t xml:space="preserve">Risk of bioterror is high – results in extinction. </w:t>
      </w:r>
    </w:p>
    <w:p w:rsidR="004B6FEE" w:rsidRPr="00774AD9" w:rsidRDefault="004B6FEE" w:rsidP="004B6FEE">
      <w:r w:rsidRPr="00774AD9">
        <w:rPr>
          <w:rStyle w:val="StyleStyleBold12pt"/>
        </w:rPr>
        <w:t>Matheny</w:t>
      </w:r>
      <w:r>
        <w:t xml:space="preserve">, research associate at Oxford University’s Future of Humanity Institute, </w:t>
      </w:r>
      <w:r w:rsidRPr="00774AD9">
        <w:rPr>
          <w:rStyle w:val="StyleStyleBold12pt"/>
        </w:rPr>
        <w:t>‘7</w:t>
      </w:r>
    </w:p>
    <w:p w:rsidR="004B6FEE" w:rsidRDefault="004B6FEE" w:rsidP="004B6FEE">
      <w:r w:rsidRPr="00774AD9">
        <w:t>[</w:t>
      </w:r>
      <w:r>
        <w:t xml:space="preserve">Jason, previously worked at the Center for Biosecurity and holds an MBA from Duke University, “Reducing the Risk of Human Extinction,” Risk Analysis Vol. 27, No. 5, </w:t>
      </w:r>
      <w:hyperlink r:id="rId12" w:history="1">
        <w:r w:rsidRPr="007A0577">
          <w:rPr>
            <w:rStyle w:val="Hyperlink"/>
          </w:rPr>
          <w:t>http://users.physics.harvard.edu/~wilson/pmpmta/Mahoney_extinction.pdf</w:t>
        </w:r>
      </w:hyperlink>
      <w:r>
        <w:t>]</w:t>
      </w:r>
    </w:p>
    <w:p w:rsidR="004B6FEE" w:rsidRPr="00DA006D" w:rsidRDefault="004B6FEE" w:rsidP="004B6FEE"/>
    <w:p w:rsidR="00DF0139" w:rsidRPr="004B6FEE" w:rsidRDefault="004B6FEE" w:rsidP="00DF0139">
      <w:pPr>
        <w:rPr>
          <w:sz w:val="14"/>
        </w:rPr>
      </w:pPr>
      <w:r w:rsidRPr="00EA49B5">
        <w:rPr>
          <w:rStyle w:val="StyleBoldUnderline"/>
          <w:highlight w:val="yellow"/>
        </w:rPr>
        <w:t>Of</w:t>
      </w:r>
      <w:r w:rsidRPr="00DA006D">
        <w:rPr>
          <w:rStyle w:val="StyleBoldUnderline"/>
        </w:rPr>
        <w:t xml:space="preserve"> current </w:t>
      </w:r>
      <w:r w:rsidRPr="001E4A26">
        <w:rPr>
          <w:rStyle w:val="Emphasis"/>
          <w:highlight w:val="yellow"/>
        </w:rPr>
        <w:t>extinction</w:t>
      </w:r>
      <w:r w:rsidRPr="00EA49B5">
        <w:rPr>
          <w:rStyle w:val="StyleBoldUnderline"/>
          <w:highlight w:val="yellow"/>
        </w:rPr>
        <w:t xml:space="preserve"> risks, the most severe may be bioterrorism</w:t>
      </w:r>
      <w:r w:rsidRPr="002545AB">
        <w:rPr>
          <w:rStyle w:val="StyleBoldUnderline"/>
        </w:rPr>
        <w:t>.</w:t>
      </w:r>
      <w:r w:rsidRPr="002545AB">
        <w:rPr>
          <w:b/>
          <w:sz w:val="14"/>
        </w:rPr>
        <w:t xml:space="preserve"> </w:t>
      </w:r>
      <w:r w:rsidRPr="002545AB">
        <w:rPr>
          <w:sz w:val="14"/>
        </w:rPr>
        <w:t xml:space="preserve">The </w:t>
      </w:r>
      <w:r w:rsidRPr="00EA49B5">
        <w:rPr>
          <w:rStyle w:val="StyleBoldUnderline"/>
          <w:highlight w:val="yellow"/>
        </w:rPr>
        <w:t>knowledge needed to engineer a virus is modest</w:t>
      </w:r>
      <w:r w:rsidRPr="002545AB">
        <w:rPr>
          <w:sz w:val="14"/>
        </w:rPr>
        <w:t xml:space="preserve"> compared to that needed to build a nuclear weapon; </w:t>
      </w:r>
      <w:r w:rsidRPr="002545AB">
        <w:rPr>
          <w:rStyle w:val="StyleBoldUnderline"/>
        </w:rPr>
        <w:t xml:space="preserve">the </w:t>
      </w:r>
      <w:r w:rsidRPr="00EA49B5">
        <w:rPr>
          <w:rStyle w:val="StyleBoldUnderline"/>
          <w:highlight w:val="yellow"/>
        </w:rPr>
        <w:t>necessary equipment</w:t>
      </w:r>
      <w:r w:rsidRPr="002545AB">
        <w:rPr>
          <w:rStyle w:val="StyleBoldUnderline"/>
        </w:rPr>
        <w:t xml:space="preserve"> and materials </w:t>
      </w:r>
      <w:r w:rsidRPr="00EA49B5">
        <w:rPr>
          <w:rStyle w:val="StyleBoldUnderline"/>
          <w:highlight w:val="yellow"/>
        </w:rPr>
        <w:t>are increasingly accessible</w:t>
      </w:r>
      <w:r w:rsidRPr="002545AB">
        <w:rPr>
          <w:rStyle w:val="StyleBoldUnderline"/>
        </w:rPr>
        <w:t xml:space="preserve"> and </w:t>
      </w:r>
      <w:r w:rsidRPr="00EA49B5">
        <w:rPr>
          <w:rStyle w:val="StyleBoldUnderline"/>
          <w:highlight w:val="yellow"/>
        </w:rPr>
        <w:t xml:space="preserve">because biological agents are self-replicating, a weapon can have an </w:t>
      </w:r>
      <w:r w:rsidRPr="001E4A26">
        <w:rPr>
          <w:rStyle w:val="Emphasis"/>
          <w:highlight w:val="yellow"/>
        </w:rPr>
        <w:t>exponential effect on a population</w:t>
      </w:r>
      <w:r w:rsidRPr="002545AB">
        <w:rPr>
          <w:sz w:val="14"/>
        </w:rPr>
        <w:t xml:space="preserve"> (Warrick, 2006; Williams, 2006). 5 Current U.S. biodefense efforts are funded at $5 billion per year to develop and stockpile new drugs and vaccines, monitor biological agents and emerging diseases, and strengthen the capacities of local health systems to respond to pandemics (Lam, Franco, &amp; Shuler, 2006).</w:t>
      </w:r>
    </w:p>
    <w:p w:rsidR="00DF0139" w:rsidRDefault="00DF0139" w:rsidP="00DF0139">
      <w:pPr>
        <w:pStyle w:val="Heading3"/>
      </w:pPr>
      <w:r>
        <w:lastRenderedPageBreak/>
        <w:t>4</w:t>
      </w:r>
    </w:p>
    <w:p w:rsidR="00DF0139" w:rsidRPr="0086493B" w:rsidRDefault="00DF0139" w:rsidP="00DF0139">
      <w:pPr>
        <w:pStyle w:val="Heading4"/>
      </w:pPr>
      <w:r>
        <w:t xml:space="preserve">The 1ACs atomistic approach to global problems makes extinction inevitable. </w:t>
      </w:r>
    </w:p>
    <w:p w:rsidR="00DF0139" w:rsidRDefault="00DF0139" w:rsidP="00DF0139">
      <w:pPr>
        <w:rPr>
          <w:rStyle w:val="StyleStyleBold12pt"/>
        </w:rPr>
      </w:pPr>
      <w:r w:rsidRPr="00803603">
        <w:rPr>
          <w:rStyle w:val="Heading4Char"/>
        </w:rPr>
        <w:t>Ahmed</w:t>
      </w:r>
      <w:r>
        <w:t xml:space="preserve">, Executive Director of the Institute for Policy Research and Development (IPRD), </w:t>
      </w:r>
      <w:r w:rsidRPr="00803603">
        <w:rPr>
          <w:rStyle w:val="StyleStyleBold12pt"/>
        </w:rPr>
        <w:t>‘12</w:t>
      </w:r>
    </w:p>
    <w:p w:rsidR="00DF0139" w:rsidRPr="00803603" w:rsidRDefault="00DF0139" w:rsidP="00DF0139">
      <w:r w:rsidRPr="00803603">
        <w:t>[Dr. Nafeez Mosaddeq</w:t>
      </w:r>
      <w:r>
        <w:t xml:space="preserve">, </w:t>
      </w:r>
      <w:r w:rsidRPr="00803603">
        <w:t>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DF0139" w:rsidRDefault="00DF0139" w:rsidP="00DF0139">
      <w:pPr>
        <w:pStyle w:val="cardtext"/>
        <w:ind w:left="0" w:right="0"/>
      </w:pPr>
      <w:r>
        <w:t>3. From securitisation to militarisation 3.1 Complicity</w:t>
      </w:r>
    </w:p>
    <w:p w:rsidR="00DF0139" w:rsidRPr="00803603" w:rsidRDefault="00DF0139" w:rsidP="00DF0139">
      <w:pPr>
        <w:rPr>
          <w:sz w:val="12"/>
        </w:rPr>
      </w:pPr>
      <w:r w:rsidRPr="00E70CE2">
        <w:rPr>
          <w:sz w:val="16"/>
        </w:rPr>
        <w:t xml:space="preserve">This analysis thus calls for a broader approach to environmental security based on retrieving the </w:t>
      </w:r>
      <w:r w:rsidRPr="000A72C7">
        <w:rPr>
          <w:sz w:val="16"/>
        </w:rPr>
        <w:t xml:space="preserve">manner in which </w:t>
      </w:r>
      <w:r w:rsidRPr="000A72C7">
        <w:rPr>
          <w:rStyle w:val="StyleBoldUnderline"/>
        </w:rPr>
        <w:t xml:space="preserve">political actors construct </w:t>
      </w:r>
      <w:r w:rsidRPr="005E02F5">
        <w:rPr>
          <w:rStyle w:val="Emphasis"/>
        </w:rPr>
        <w:t>discourses of 'scarcity'</w:t>
      </w:r>
      <w:r w:rsidRPr="000A72C7">
        <w:rPr>
          <w:rStyle w:val="StyleBoldUnderline"/>
        </w:rPr>
        <w:t xml:space="preserve"> in response to </w:t>
      </w:r>
      <w:r w:rsidRPr="005E02F5">
        <w:rPr>
          <w:rStyle w:val="Emphasis"/>
        </w:rPr>
        <w:t>ecological, energy and economic crises</w:t>
      </w:r>
      <w:r w:rsidRPr="000A72C7">
        <w:rPr>
          <w:sz w:val="16"/>
        </w:rPr>
        <w:t xml:space="preserve"> (critical security studies) </w:t>
      </w:r>
      <w:r w:rsidRPr="000A72C7">
        <w:rPr>
          <w:rStyle w:val="StyleBoldUnderline"/>
        </w:rPr>
        <w:t>in the context of the historically-specific socio-political and geopolitical relations of domination by which their power is constituted</w:t>
      </w:r>
      <w:r w:rsidRPr="000A72C7">
        <w:rPr>
          <w:sz w:val="16"/>
        </w:rPr>
        <w:t xml:space="preserve">, and which are often </w:t>
      </w:r>
      <w:r w:rsidRPr="005E02F5">
        <w:rPr>
          <w:rStyle w:val="Emphasis"/>
        </w:rPr>
        <w:t>implicated in the acceleration of these very crises</w:t>
      </w:r>
      <w:r w:rsidRPr="000A72C7">
        <w:rPr>
          <w:sz w:val="16"/>
        </w:rPr>
        <w:t xml:space="preserve"> (historical sociology and historical materialism).</w:t>
      </w:r>
      <w:r w:rsidRPr="00295546">
        <w:rPr>
          <w:sz w:val="12"/>
        </w:rPr>
        <w:t xml:space="preserve">¶ </w:t>
      </w:r>
      <w:r w:rsidRPr="000A72C7">
        <w:rPr>
          <w:sz w:val="16"/>
        </w:rPr>
        <w:t xml:space="preserve">Instead, </w:t>
      </w:r>
      <w:r w:rsidRPr="000A72C7">
        <w:rPr>
          <w:rStyle w:val="StyleBoldUnderline"/>
        </w:rPr>
        <w:t xml:space="preserve">both realist and liberal </w:t>
      </w:r>
      <w:r w:rsidRPr="00D35CA1">
        <w:rPr>
          <w:rStyle w:val="StyleBoldUnderline"/>
          <w:highlight w:val="yellow"/>
        </w:rPr>
        <w:t xml:space="preserve">orthodox IR approaches </w:t>
      </w:r>
      <w:r w:rsidRPr="004F2ADD">
        <w:rPr>
          <w:rStyle w:val="StyleBoldUnderline"/>
        </w:rPr>
        <w:t>focus on different aspects of interstate behaviour</w:t>
      </w:r>
      <w:r w:rsidRPr="004F2ADD">
        <w:rPr>
          <w:sz w:val="16"/>
        </w:rPr>
        <w:t xml:space="preserve">, conflictual and cooperative respectively, </w:t>
      </w:r>
      <w:r w:rsidRPr="004F2ADD">
        <w:rPr>
          <w:rStyle w:val="StyleBoldUnderline"/>
        </w:rPr>
        <w:t>but</w:t>
      </w:r>
      <w:r w:rsidRPr="000A72C7">
        <w:rPr>
          <w:sz w:val="16"/>
        </w:rPr>
        <w:t xml:space="preserve"> each </w:t>
      </w:r>
      <w:r w:rsidRPr="004F2ADD">
        <w:rPr>
          <w:rStyle w:val="StyleBoldUnderline"/>
        </w:rPr>
        <w:t>lacks the capacity to grasp that the unsustainable trajectory of state and inter-state behaviour is only explicable in the context of a wider global system</w:t>
      </w:r>
      <w:r w:rsidRPr="004F2ADD">
        <w:rPr>
          <w:sz w:val="16"/>
        </w:rPr>
        <w:t xml:space="preserve"> concurrently over-exploiting the biophysical environment in which it is embedded. They </w:t>
      </w:r>
      <w:r w:rsidRPr="004F2ADD">
        <w:rPr>
          <w:rStyle w:val="StyleBoldUnderline"/>
        </w:rPr>
        <w:t>are</w:t>
      </w:r>
      <w:r w:rsidRPr="004F2ADD">
        <w:rPr>
          <w:sz w:val="16"/>
        </w:rPr>
        <w:t xml:space="preserve">, in other words, </w:t>
      </w:r>
      <w:r w:rsidRPr="004F2ADD">
        <w:rPr>
          <w:rStyle w:val="StyleBoldUnderline"/>
        </w:rPr>
        <w:t>unable to address the relationship of the inter-state system itself to the biophysical environment as a key analytical category for understanding the acceleration of global crises</w:t>
      </w:r>
      <w:r w:rsidRPr="004F2ADD">
        <w:rPr>
          <w:sz w:val="16"/>
        </w:rPr>
        <w:t>. They simultaneously therefore cannot recognise the embeddedness of the economy in society and the concomitant politically-constituted nature of economics.</w:t>
      </w:r>
      <w:r w:rsidRPr="004F2ADD">
        <w:rPr>
          <w:sz w:val="12"/>
        </w:rPr>
        <w:t xml:space="preserve">¶ </w:t>
      </w:r>
      <w:r w:rsidRPr="004F2ADD">
        <w:rPr>
          <w:rStyle w:val="StyleBoldUnderline"/>
        </w:rPr>
        <w:t xml:space="preserve">Hence, they </w:t>
      </w:r>
      <w:r w:rsidRPr="00D35CA1">
        <w:rPr>
          <w:rStyle w:val="StyleBoldUnderline"/>
          <w:highlight w:val="yellow"/>
        </w:rPr>
        <w:t>neglect the</w:t>
      </w:r>
      <w:r w:rsidRPr="00E70CE2">
        <w:rPr>
          <w:rStyle w:val="StyleBoldUnderline"/>
        </w:rPr>
        <w:t xml:space="preserve"> profound </w:t>
      </w:r>
      <w:r w:rsidRPr="00D35CA1">
        <w:rPr>
          <w:rStyle w:val="StyleBoldUnderline"/>
          <w:highlight w:val="yellow"/>
        </w:rPr>
        <w:t>irrationality of collective state behaviour, which</w:t>
      </w:r>
      <w:r w:rsidRPr="00E70CE2">
        <w:rPr>
          <w:rStyle w:val="StyleBoldUnderline"/>
        </w:rPr>
        <w:t xml:space="preserve"> systematically </w:t>
      </w:r>
      <w:r w:rsidRPr="00D35CA1">
        <w:rPr>
          <w:rStyle w:val="StyleBoldUnderline"/>
          <w:highlight w:val="yellow"/>
        </w:rPr>
        <w:t>erodes this relationship</w:t>
      </w:r>
      <w:r w:rsidRPr="00E70CE2">
        <w:rPr>
          <w:rStyle w:val="StyleBoldUnderline"/>
        </w:rPr>
        <w:t xml:space="preserve">, </w:t>
      </w:r>
      <w:r w:rsidRPr="00D35CA1">
        <w:rPr>
          <w:rStyle w:val="Emphasis"/>
          <w:highlight w:val="yellow"/>
        </w:rPr>
        <w:t xml:space="preserve">globalising insecurity </w:t>
      </w:r>
      <w:r w:rsidRPr="004B7936">
        <w:rPr>
          <w:rStyle w:val="Emphasis"/>
        </w:rPr>
        <w:t xml:space="preserve">on a massive scale - </w:t>
      </w:r>
      <w:r w:rsidRPr="00D35CA1">
        <w:rPr>
          <w:rStyle w:val="Emphasis"/>
          <w:highlight w:val="yellow"/>
        </w:rPr>
        <w:t xml:space="preserve">in </w:t>
      </w:r>
      <w:r w:rsidRPr="005E02F5">
        <w:rPr>
          <w:rStyle w:val="Emphasis"/>
        </w:rPr>
        <w:t xml:space="preserve">the very process of </w:t>
      </w:r>
      <w:r w:rsidRPr="00D35CA1">
        <w:rPr>
          <w:rStyle w:val="Emphasis"/>
          <w:highlight w:val="yellow"/>
        </w:rPr>
        <w:t>seeking security</w:t>
      </w:r>
      <w:r w:rsidRPr="00E70CE2">
        <w:rPr>
          <w:sz w:val="16"/>
        </w:rPr>
        <w:t xml:space="preserve">.85 In Cox's words, </w:t>
      </w:r>
      <w:r w:rsidRPr="00295546">
        <w:rPr>
          <w:rStyle w:val="StyleBoldUnderline"/>
        </w:rPr>
        <w:t xml:space="preserve">because </w:t>
      </w:r>
      <w:r w:rsidRPr="00D35CA1">
        <w:rPr>
          <w:rStyle w:val="StyleBoldUnderline"/>
          <w:highlight w:val="yellow"/>
        </w:rPr>
        <w:t>positivist IR</w:t>
      </w:r>
      <w:r w:rsidRPr="00E70CE2">
        <w:rPr>
          <w:rStyle w:val="StyleBoldUnderline"/>
        </w:rPr>
        <w:t xml:space="preserve"> theory </w:t>
      </w:r>
      <w:r w:rsidRPr="00D35CA1">
        <w:rPr>
          <w:rStyle w:val="Emphasis"/>
          <w:highlight w:val="yellow"/>
        </w:rPr>
        <w:t>'does not question the present order</w:t>
      </w:r>
      <w:r w:rsidRPr="00295546">
        <w:rPr>
          <w:rStyle w:val="StyleBoldUnderline"/>
        </w:rPr>
        <w:t xml:space="preserve"> [it</w:t>
      </w:r>
      <w:r w:rsidRPr="00E70CE2">
        <w:rPr>
          <w:rStyle w:val="StyleBoldUnderline"/>
        </w:rPr>
        <w:t xml:space="preserve"> </w:t>
      </w:r>
      <w:r w:rsidRPr="00D35CA1">
        <w:rPr>
          <w:rStyle w:val="StyleBoldUnderline"/>
          <w:highlight w:val="yellow"/>
        </w:rPr>
        <w:t>instead</w:t>
      </w:r>
      <w:r w:rsidRPr="00E70CE2">
        <w:rPr>
          <w:rStyle w:val="StyleBoldUnderline"/>
        </w:rPr>
        <w:t xml:space="preserve">] has the effect of legitimising and </w:t>
      </w:r>
      <w:r w:rsidRPr="00D35CA1">
        <w:rPr>
          <w:rStyle w:val="StyleBoldUnderline"/>
          <w:highlight w:val="yellow"/>
        </w:rPr>
        <w:t>reifying it</w:t>
      </w:r>
      <w:r w:rsidRPr="00D35CA1">
        <w:rPr>
          <w:sz w:val="16"/>
          <w:highlight w:val="yellow"/>
        </w:rPr>
        <w:t>'</w:t>
      </w:r>
      <w:r w:rsidRPr="00E70CE2">
        <w:rPr>
          <w:sz w:val="16"/>
        </w:rPr>
        <w:t xml:space="preserve">.86 </w:t>
      </w:r>
      <w:r w:rsidRPr="00D35CA1">
        <w:rPr>
          <w:rStyle w:val="Emphasis"/>
          <w:highlight w:val="yellow"/>
        </w:rPr>
        <w:t>Orthodox IR</w:t>
      </w:r>
      <w:r w:rsidRPr="00D35CA1">
        <w:rPr>
          <w:rStyle w:val="StyleBoldUnderline"/>
          <w:highlight w:val="yellow"/>
        </w:rPr>
        <w:t xml:space="preserve"> </w:t>
      </w:r>
      <w:r w:rsidRPr="00D35CA1">
        <w:rPr>
          <w:rStyle w:val="Emphasis"/>
          <w:highlight w:val="yellow"/>
        </w:rPr>
        <w:t>sanitises globally-destructive</w:t>
      </w:r>
      <w:r w:rsidRPr="005E02F5">
        <w:rPr>
          <w:rStyle w:val="Emphasis"/>
        </w:rPr>
        <w:t xml:space="preserve"> collective inter-state </w:t>
      </w:r>
      <w:r w:rsidRPr="00D35CA1">
        <w:rPr>
          <w:rStyle w:val="Emphasis"/>
          <w:highlight w:val="yellow"/>
        </w:rPr>
        <w:t>behaviour</w:t>
      </w:r>
      <w:r w:rsidRPr="00D35CA1">
        <w:rPr>
          <w:sz w:val="16"/>
          <w:highlight w:val="yellow"/>
        </w:rPr>
        <w:t xml:space="preserve"> </w:t>
      </w:r>
      <w:r w:rsidRPr="00D35CA1">
        <w:rPr>
          <w:rStyle w:val="StyleBoldUnderline"/>
          <w:highlight w:val="yellow"/>
        </w:rPr>
        <w:t>as a normal function of</w:t>
      </w:r>
      <w:r w:rsidRPr="00E70CE2">
        <w:rPr>
          <w:rStyle w:val="StyleBoldUnderline"/>
        </w:rPr>
        <w:t xml:space="preserve"> instrumental </w:t>
      </w:r>
      <w:r w:rsidRPr="00D35CA1">
        <w:rPr>
          <w:rStyle w:val="StyleBoldUnderline"/>
          <w:highlight w:val="yellow"/>
        </w:rPr>
        <w:t>reason</w:t>
      </w:r>
      <w:r w:rsidRPr="00E70CE2">
        <w:rPr>
          <w:sz w:val="16"/>
        </w:rPr>
        <w:t xml:space="preserve"> -thus </w:t>
      </w:r>
      <w:r w:rsidRPr="00D35CA1">
        <w:rPr>
          <w:rStyle w:val="Emphasis"/>
          <w:highlight w:val="yellow"/>
        </w:rPr>
        <w:t>rationalising</w:t>
      </w:r>
      <w:r w:rsidRPr="004B7936">
        <w:rPr>
          <w:rStyle w:val="Emphasis"/>
        </w:rPr>
        <w:t xml:space="preserve"> what are clearly deeply </w:t>
      </w:r>
      <w:r w:rsidRPr="00D35CA1">
        <w:rPr>
          <w:rStyle w:val="Emphasis"/>
          <w:highlight w:val="yellow"/>
        </w:rPr>
        <w:t>irrational</w:t>
      </w:r>
      <w:r w:rsidRPr="004B7936">
        <w:rPr>
          <w:rStyle w:val="Emphasis"/>
        </w:rPr>
        <w:t xml:space="preserve"> collective human </w:t>
      </w:r>
      <w:r w:rsidRPr="00D35CA1">
        <w:rPr>
          <w:rStyle w:val="Emphasis"/>
          <w:highlight w:val="yellow"/>
        </w:rPr>
        <w:t>actions that threaten</w:t>
      </w:r>
      <w:r w:rsidRPr="00E70CE2">
        <w:rPr>
          <w:sz w:val="16"/>
        </w:rPr>
        <w:t xml:space="preserve"> </w:t>
      </w:r>
      <w:r w:rsidRPr="00E70CE2">
        <w:rPr>
          <w:rStyle w:val="StyleBoldUnderline"/>
        </w:rPr>
        <w:t>to permanently</w:t>
      </w:r>
      <w:r w:rsidRPr="00E70CE2">
        <w:rPr>
          <w:sz w:val="16"/>
        </w:rPr>
        <w:t xml:space="preserve"> erode state power and security by </w:t>
      </w:r>
      <w:r w:rsidRPr="00E70CE2">
        <w:rPr>
          <w:rStyle w:val="StyleBoldUnderline"/>
        </w:rPr>
        <w:t>destroy</w:t>
      </w:r>
      <w:r w:rsidRPr="00E70CE2">
        <w:rPr>
          <w:sz w:val="16"/>
        </w:rPr>
        <w:t xml:space="preserve">ing </w:t>
      </w:r>
      <w:r w:rsidRPr="005E02F5">
        <w:rPr>
          <w:rStyle w:val="Emphasis"/>
        </w:rPr>
        <w:t xml:space="preserve">the very conditions of </w:t>
      </w:r>
      <w:r w:rsidRPr="00D35CA1">
        <w:rPr>
          <w:rStyle w:val="Emphasis"/>
          <w:highlight w:val="yellow"/>
        </w:rPr>
        <w:t>human existence</w:t>
      </w:r>
      <w:r w:rsidRPr="00E70CE2">
        <w:rPr>
          <w:sz w:val="16"/>
        </w:rPr>
        <w:t xml:space="preserve">. Indeed, the prevalence of orthodox IR as a body of disciplinary beliefs, norms and prescriptions organically conjoined with actual policy-making in the international system highlights the extent to which both </w:t>
      </w:r>
      <w:r w:rsidRPr="00D35CA1">
        <w:rPr>
          <w:rStyle w:val="Emphasis"/>
          <w:highlight w:val="yellow"/>
        </w:rPr>
        <w:t>realism and liberalism are</w:t>
      </w:r>
      <w:r w:rsidRPr="004B7936">
        <w:rPr>
          <w:rStyle w:val="Emphasis"/>
        </w:rPr>
        <w:t xml:space="preserve"> ideologically </w:t>
      </w:r>
      <w:r w:rsidRPr="00D35CA1">
        <w:rPr>
          <w:rStyle w:val="Emphasis"/>
          <w:highlight w:val="yellow"/>
        </w:rPr>
        <w:t>implicated in</w:t>
      </w:r>
      <w:r w:rsidRPr="004B7936">
        <w:rPr>
          <w:rStyle w:val="Emphasis"/>
        </w:rPr>
        <w:t xml:space="preserve"> the </w:t>
      </w:r>
      <w:r w:rsidRPr="00D35CA1">
        <w:rPr>
          <w:rStyle w:val="Emphasis"/>
          <w:highlight w:val="yellow"/>
        </w:rPr>
        <w:t xml:space="preserve">acceleration of global </w:t>
      </w:r>
      <w:r w:rsidRPr="005E02F5">
        <w:rPr>
          <w:rStyle w:val="Emphasis"/>
        </w:rPr>
        <w:t xml:space="preserve">systemic </w:t>
      </w:r>
      <w:r w:rsidRPr="00D35CA1">
        <w:rPr>
          <w:rStyle w:val="Emphasis"/>
          <w:highlight w:val="yellow"/>
        </w:rPr>
        <w:t>crises</w:t>
      </w:r>
      <w:r w:rsidRPr="004B7936">
        <w:rPr>
          <w:rStyle w:val="Emphasis"/>
        </w:rPr>
        <w:t>.</w:t>
      </w:r>
      <w:r w:rsidRPr="004F2ADD">
        <w:t xml:space="preserve">¶ </w:t>
      </w:r>
      <w:r w:rsidRPr="00E70CE2">
        <w:rPr>
          <w:rStyle w:val="StyleBoldUnderline"/>
        </w:rPr>
        <w:t xml:space="preserve">By the same token, </w:t>
      </w:r>
      <w:r w:rsidRPr="00D35CA1">
        <w:rPr>
          <w:rStyle w:val="StyleBoldUnderline"/>
          <w:highlight w:val="yellow"/>
        </w:rPr>
        <w:t>the incapacity to</w:t>
      </w:r>
      <w:r w:rsidRPr="00E70CE2">
        <w:rPr>
          <w:rStyle w:val="StyleBoldUnderline"/>
        </w:rPr>
        <w:t xml:space="preserve"> recognise and </w:t>
      </w:r>
      <w:r w:rsidRPr="004F2ADD">
        <w:rPr>
          <w:rStyle w:val="Emphasis"/>
        </w:rPr>
        <w:t xml:space="preserve">critically </w:t>
      </w:r>
      <w:r w:rsidRPr="00D35CA1">
        <w:rPr>
          <w:rStyle w:val="Emphasis"/>
          <w:highlight w:val="yellow"/>
        </w:rPr>
        <w:t>interrogate</w:t>
      </w:r>
      <w:r w:rsidRPr="00E70CE2">
        <w:rPr>
          <w:sz w:val="16"/>
        </w:rPr>
        <w:t xml:space="preserve"> how </w:t>
      </w:r>
      <w:r w:rsidRPr="00D35CA1">
        <w:rPr>
          <w:rStyle w:val="Emphasis"/>
          <w:highlight w:val="yellow"/>
        </w:rPr>
        <w:t xml:space="preserve">prevailing </w:t>
      </w:r>
      <w:r w:rsidRPr="004F2ADD">
        <w:rPr>
          <w:rStyle w:val="Emphasis"/>
        </w:rPr>
        <w:t xml:space="preserve">social, political and economic </w:t>
      </w:r>
      <w:r w:rsidRPr="00D35CA1">
        <w:rPr>
          <w:rStyle w:val="Emphasis"/>
          <w:highlight w:val="yellow"/>
        </w:rPr>
        <w:t>structures</w:t>
      </w:r>
      <w:r w:rsidRPr="00CC1FB3">
        <w:rPr>
          <w:sz w:val="16"/>
        </w:rPr>
        <w:t xml:space="preserve"> are </w:t>
      </w:r>
      <w:r w:rsidRPr="00CC1FB3">
        <w:rPr>
          <w:rStyle w:val="StyleBoldUnderline"/>
        </w:rPr>
        <w:t xml:space="preserve">driving global crisis acceleration </w:t>
      </w:r>
      <w:r w:rsidRPr="00295546">
        <w:rPr>
          <w:rStyle w:val="StyleBoldUnderline"/>
        </w:rPr>
        <w:t xml:space="preserve">has </w:t>
      </w:r>
      <w:r w:rsidRPr="00D35CA1">
        <w:rPr>
          <w:rStyle w:val="StyleBoldUnderline"/>
          <w:highlight w:val="yellow"/>
        </w:rPr>
        <w:t>led to</w:t>
      </w:r>
      <w:r w:rsidRPr="00CC1FB3">
        <w:rPr>
          <w:rStyle w:val="StyleBoldUnderline"/>
        </w:rPr>
        <w:t xml:space="preserve"> the </w:t>
      </w:r>
      <w:r w:rsidRPr="005E02F5">
        <w:rPr>
          <w:rStyle w:val="Emphasis"/>
        </w:rPr>
        <w:t xml:space="preserve">proliferation of </w:t>
      </w:r>
      <w:r w:rsidRPr="00D35CA1">
        <w:rPr>
          <w:rStyle w:val="Emphasis"/>
          <w:highlight w:val="yellow"/>
        </w:rPr>
        <w:t>symptom-led solutions</w:t>
      </w:r>
      <w:r w:rsidRPr="00D35CA1">
        <w:rPr>
          <w:sz w:val="16"/>
          <w:highlight w:val="yellow"/>
        </w:rPr>
        <w:t xml:space="preserve"> </w:t>
      </w:r>
      <w:r w:rsidRPr="00D35CA1">
        <w:rPr>
          <w:rStyle w:val="StyleBoldUnderline"/>
          <w:highlight w:val="yellow"/>
        </w:rPr>
        <w:t>focused on the expansion of</w:t>
      </w:r>
      <w:r w:rsidRPr="00E70CE2">
        <w:rPr>
          <w:rStyle w:val="StyleBoldUnderline"/>
        </w:rPr>
        <w:t xml:space="preserve"> state/regime </w:t>
      </w:r>
      <w:r w:rsidRPr="00D35CA1">
        <w:rPr>
          <w:rStyle w:val="StyleBoldUnderline"/>
          <w:highlight w:val="yellow"/>
        </w:rPr>
        <w:t xml:space="preserve">military-political power rather than any attempt to transform </w:t>
      </w:r>
      <w:r w:rsidRPr="00D35CA1">
        <w:rPr>
          <w:rStyle w:val="Emphasis"/>
          <w:highlight w:val="yellow"/>
        </w:rPr>
        <w:t>root</w:t>
      </w:r>
      <w:r w:rsidRPr="005E02F5">
        <w:rPr>
          <w:rStyle w:val="Emphasis"/>
        </w:rPr>
        <w:t xml:space="preserve"> structural </w:t>
      </w:r>
      <w:r w:rsidRPr="00D35CA1">
        <w:rPr>
          <w:rStyle w:val="Emphasis"/>
          <w:highlight w:val="yellow"/>
        </w:rPr>
        <w:t>causes</w:t>
      </w:r>
      <w:r w:rsidRPr="00E70CE2">
        <w:rPr>
          <w:sz w:val="16"/>
        </w:rPr>
        <w:t xml:space="preserve">.88 It is in this context that, </w:t>
      </w:r>
      <w:r w:rsidRPr="00E70CE2">
        <w:rPr>
          <w:rStyle w:val="StyleBoldUnderline"/>
        </w:rPr>
        <w:t xml:space="preserve">as the </w:t>
      </w:r>
      <w:r w:rsidRPr="00D35CA1">
        <w:rPr>
          <w:rStyle w:val="StyleBoldUnderline"/>
          <w:highlight w:val="yellow"/>
        </w:rPr>
        <w:t>prospects for meaningful reform through</w:t>
      </w:r>
      <w:r w:rsidRPr="00E70CE2">
        <w:rPr>
          <w:rStyle w:val="StyleBoldUnderline"/>
        </w:rPr>
        <w:t xml:space="preserve"> inter-state</w:t>
      </w:r>
      <w:r w:rsidRPr="00CC1FB3">
        <w:rPr>
          <w:rStyle w:val="StyleBoldUnderline"/>
        </w:rPr>
        <w:t xml:space="preserve"> </w:t>
      </w:r>
      <w:r w:rsidRPr="00D35CA1">
        <w:rPr>
          <w:rStyle w:val="StyleBoldUnderline"/>
          <w:highlight w:val="yellow"/>
        </w:rPr>
        <w:t>cooperation</w:t>
      </w:r>
      <w:r w:rsidRPr="00E70CE2">
        <w:rPr>
          <w:rStyle w:val="StyleBoldUnderline"/>
        </w:rPr>
        <w:t xml:space="preserve"> </w:t>
      </w:r>
      <w:r w:rsidRPr="00D35CA1">
        <w:rPr>
          <w:rStyle w:val="StyleBoldUnderline"/>
          <w:highlight w:val="yellow"/>
        </w:rPr>
        <w:t>appear</w:t>
      </w:r>
      <w:r w:rsidRPr="00E70CE2">
        <w:rPr>
          <w:rStyle w:val="StyleBoldUnderline"/>
        </w:rPr>
        <w:t xml:space="preserve"> increasingly </w:t>
      </w:r>
      <w:r w:rsidRPr="00D35CA1">
        <w:rPr>
          <w:rStyle w:val="StyleBoldUnderline"/>
          <w:highlight w:val="yellow"/>
        </w:rPr>
        <w:t>nullified</w:t>
      </w:r>
      <w:r w:rsidRPr="00E70CE2">
        <w:rPr>
          <w:sz w:val="16"/>
        </w:rPr>
        <w:t xml:space="preserve"> under the pressure of actors with a vested interest in sustaining prevailing geopolitical and economic structures, </w:t>
      </w:r>
      <w:r w:rsidRPr="00D35CA1">
        <w:rPr>
          <w:rStyle w:val="StyleBoldUnderline"/>
          <w:highlight w:val="yellow"/>
        </w:rPr>
        <w:t>states have resorted</w:t>
      </w:r>
      <w:r w:rsidRPr="00E70CE2">
        <w:rPr>
          <w:rStyle w:val="StyleBoldUnderline"/>
        </w:rPr>
        <w:t xml:space="preserve"> progressively more </w:t>
      </w:r>
      <w:r w:rsidRPr="00D35CA1">
        <w:rPr>
          <w:rStyle w:val="StyleBoldUnderline"/>
          <w:highlight w:val="yellow"/>
        </w:rPr>
        <w:t xml:space="preserve">to </w:t>
      </w:r>
      <w:r w:rsidRPr="00D35CA1">
        <w:rPr>
          <w:rStyle w:val="Emphasis"/>
          <w:highlight w:val="yellow"/>
        </w:rPr>
        <w:t>militarised responses</w:t>
      </w:r>
      <w:r w:rsidRPr="00E70CE2">
        <w:rPr>
          <w:sz w:val="16"/>
        </w:rPr>
        <w:t xml:space="preserve"> designed to protect the concurrent structure of the international system from dangerous new threats. In effect, </w:t>
      </w:r>
      <w:r w:rsidRPr="00D35CA1">
        <w:rPr>
          <w:rStyle w:val="StyleBoldUnderline"/>
          <w:highlight w:val="yellow"/>
        </w:rPr>
        <w:t>the failure</w:t>
      </w:r>
      <w:r w:rsidRPr="00E70CE2">
        <w:rPr>
          <w:rStyle w:val="StyleBoldUnderline"/>
        </w:rPr>
        <w:t xml:space="preserve"> of orthodox approaches </w:t>
      </w:r>
      <w:r w:rsidRPr="00D35CA1">
        <w:rPr>
          <w:rStyle w:val="StyleBoldUnderline"/>
          <w:highlight w:val="yellow"/>
        </w:rPr>
        <w:t xml:space="preserve">to </w:t>
      </w:r>
      <w:r w:rsidRPr="00D35CA1">
        <w:rPr>
          <w:rStyle w:val="Emphasis"/>
          <w:highlight w:val="yellow"/>
        </w:rPr>
        <w:t>accurately diagnose</w:t>
      </w:r>
      <w:r w:rsidRPr="004B7936">
        <w:rPr>
          <w:rStyle w:val="Emphasis"/>
        </w:rPr>
        <w:t xml:space="preserve"> global </w:t>
      </w:r>
      <w:r w:rsidRPr="00D35CA1">
        <w:rPr>
          <w:rStyle w:val="Emphasis"/>
          <w:highlight w:val="yellow"/>
        </w:rPr>
        <w:t>crises</w:t>
      </w:r>
      <w:r w:rsidRPr="004B7936">
        <w:rPr>
          <w:rStyle w:val="Emphasis"/>
        </w:rPr>
        <w:t>,</w:t>
      </w:r>
      <w:r w:rsidRPr="00E70CE2">
        <w:rPr>
          <w:sz w:val="16"/>
        </w:rPr>
        <w:t xml:space="preserve"> </w:t>
      </w:r>
      <w:r w:rsidRPr="00E70CE2">
        <w:rPr>
          <w:rStyle w:val="StyleBoldUnderline"/>
        </w:rPr>
        <w:t xml:space="preserve">directly </w:t>
      </w:r>
      <w:r w:rsidRPr="00D35CA1">
        <w:rPr>
          <w:rStyle w:val="StyleBoldUnderline"/>
          <w:highlight w:val="yellow"/>
        </w:rPr>
        <w:t xml:space="preserve">accentuates a </w:t>
      </w:r>
      <w:r w:rsidRPr="00D35CA1">
        <w:rPr>
          <w:rStyle w:val="Emphasis"/>
          <w:highlight w:val="yellow"/>
        </w:rPr>
        <w:t>tendency to 'securitise' them</w:t>
      </w:r>
      <w:r w:rsidRPr="00E70CE2">
        <w:rPr>
          <w:sz w:val="16"/>
        </w:rPr>
        <w:t xml:space="preserve"> - and </w:t>
      </w:r>
      <w:r w:rsidRPr="00D35CA1">
        <w:rPr>
          <w:rStyle w:val="StyleBoldUnderline"/>
          <w:highlight w:val="yellow"/>
        </w:rPr>
        <w:t>this</w:t>
      </w:r>
      <w:r w:rsidRPr="00E70CE2">
        <w:rPr>
          <w:sz w:val="16"/>
        </w:rPr>
        <w:t xml:space="preserve">, ironically, </w:t>
      </w:r>
      <w:r w:rsidRPr="00D35CA1">
        <w:rPr>
          <w:rStyle w:val="StyleBoldUnderline"/>
          <w:highlight w:val="yellow"/>
        </w:rPr>
        <w:t>fuels</w:t>
      </w:r>
      <w:r w:rsidRPr="00E70CE2">
        <w:rPr>
          <w:rStyle w:val="StyleBoldUnderline"/>
        </w:rPr>
        <w:t xml:space="preserve"> the </w:t>
      </w:r>
      <w:r w:rsidRPr="005E02F5">
        <w:rPr>
          <w:rStyle w:val="Emphasis"/>
        </w:rPr>
        <w:t xml:space="preserve">proliferation of </w:t>
      </w:r>
      <w:r w:rsidRPr="00D35CA1">
        <w:rPr>
          <w:rStyle w:val="Emphasis"/>
          <w:highlight w:val="yellow"/>
        </w:rPr>
        <w:t>violent conflict</w:t>
      </w:r>
      <w:r w:rsidRPr="00E70CE2">
        <w:rPr>
          <w:sz w:val="16"/>
        </w:rPr>
        <w:t xml:space="preserve"> and militarisation responsible for magnified global </w:t>
      </w:r>
      <w:r w:rsidRPr="00920E8A">
        <w:rPr>
          <w:sz w:val="16"/>
        </w:rPr>
        <w:t>insecurity.</w:t>
      </w:r>
      <w:r w:rsidRPr="00920E8A">
        <w:rPr>
          <w:sz w:val="12"/>
        </w:rPr>
        <w:t xml:space="preserve">¶ </w:t>
      </w:r>
      <w:r w:rsidRPr="00920E8A">
        <w:rPr>
          <w:rStyle w:val="StyleBoldUnderline"/>
        </w:rPr>
        <w:t xml:space="preserve">'Securitisation' refers to a </w:t>
      </w:r>
      <w:r w:rsidRPr="00920E8A">
        <w:rPr>
          <w:rStyle w:val="Emphasis"/>
        </w:rPr>
        <w:t>'speech act'</w:t>
      </w:r>
      <w:r w:rsidRPr="00920E8A">
        <w:rPr>
          <w:sz w:val="16"/>
        </w:rPr>
        <w:t xml:space="preserve"> - an</w:t>
      </w:r>
      <w:r w:rsidRPr="00295546">
        <w:rPr>
          <w:sz w:val="16"/>
        </w:rPr>
        <w:t xml:space="preserve"> act of </w:t>
      </w:r>
      <w:r w:rsidRPr="00920E8A">
        <w:rPr>
          <w:sz w:val="16"/>
        </w:rPr>
        <w:t xml:space="preserve">labelling - </w:t>
      </w:r>
      <w:r w:rsidRPr="00920E8A">
        <w:rPr>
          <w:rStyle w:val="StyleBoldUnderline"/>
        </w:rPr>
        <w:t>whereby political</w:t>
      </w:r>
      <w:r w:rsidRPr="00295546">
        <w:rPr>
          <w:rStyle w:val="StyleBoldUnderline"/>
        </w:rPr>
        <w:t xml:space="preserve"> </w:t>
      </w:r>
      <w:r w:rsidRPr="00D35CA1">
        <w:rPr>
          <w:rStyle w:val="StyleBoldUnderline"/>
          <w:highlight w:val="yellow"/>
        </w:rPr>
        <w:t>authorities identify</w:t>
      </w:r>
      <w:r w:rsidRPr="00295546">
        <w:rPr>
          <w:rStyle w:val="StyleBoldUnderline"/>
        </w:rPr>
        <w:t xml:space="preserve"> particular </w:t>
      </w:r>
      <w:r w:rsidRPr="00D35CA1">
        <w:rPr>
          <w:rStyle w:val="StyleBoldUnderline"/>
          <w:highlight w:val="yellow"/>
        </w:rPr>
        <w:t>issues</w:t>
      </w:r>
      <w:r w:rsidRPr="00E70CE2">
        <w:rPr>
          <w:sz w:val="16"/>
        </w:rPr>
        <w:t xml:space="preserve"> or incidents </w:t>
      </w:r>
      <w:r w:rsidRPr="00D35CA1">
        <w:rPr>
          <w:rStyle w:val="StyleBoldUnderline"/>
          <w:highlight w:val="yellow"/>
        </w:rPr>
        <w:t>as</w:t>
      </w:r>
      <w:r w:rsidRPr="00E70CE2">
        <w:rPr>
          <w:rStyle w:val="StyleBoldUnderline"/>
        </w:rPr>
        <w:t xml:space="preserve"> an existential </w:t>
      </w:r>
      <w:r w:rsidRPr="00D35CA1">
        <w:rPr>
          <w:rStyle w:val="StyleBoldUnderline"/>
          <w:highlight w:val="yellow"/>
        </w:rPr>
        <w:t>threat</w:t>
      </w:r>
      <w:r w:rsidRPr="00E70CE2">
        <w:rPr>
          <w:sz w:val="16"/>
        </w:rPr>
        <w:t xml:space="preserve"> which, because of their extreme nature, justify going beyond the normal security measures that are within the rule of law. It thus legitimises resort to special extra-legal powers. By labelling issues a matter of 'security', therefore, </w:t>
      </w:r>
      <w:r w:rsidRPr="00D35CA1">
        <w:rPr>
          <w:rStyle w:val="StyleBoldUnderline"/>
          <w:highlight w:val="yellow"/>
        </w:rPr>
        <w:t>states</w:t>
      </w:r>
      <w:r w:rsidRPr="00E70CE2">
        <w:rPr>
          <w:rStyle w:val="StyleBoldUnderline"/>
        </w:rPr>
        <w:t xml:space="preserve"> are able to </w:t>
      </w:r>
      <w:r w:rsidRPr="00D35CA1">
        <w:rPr>
          <w:rStyle w:val="StyleBoldUnderline"/>
          <w:highlight w:val="yellow"/>
        </w:rPr>
        <w:t>move</w:t>
      </w:r>
      <w:r w:rsidRPr="00E70CE2">
        <w:rPr>
          <w:rStyle w:val="StyleBoldUnderline"/>
        </w:rPr>
        <w:t xml:space="preserve"> them </w:t>
      </w:r>
      <w:r w:rsidRPr="00D35CA1">
        <w:rPr>
          <w:rStyle w:val="StyleBoldUnderline"/>
          <w:highlight w:val="yellow"/>
        </w:rPr>
        <w:t>outside</w:t>
      </w:r>
      <w:r w:rsidRPr="00E70CE2">
        <w:rPr>
          <w:rStyle w:val="StyleBoldUnderline"/>
        </w:rPr>
        <w:t xml:space="preserve"> the </w:t>
      </w:r>
      <w:r w:rsidRPr="00E70CE2">
        <w:rPr>
          <w:rStyle w:val="StyleBoldUnderline"/>
        </w:rPr>
        <w:lastRenderedPageBreak/>
        <w:t xml:space="preserve">remit of </w:t>
      </w:r>
      <w:r w:rsidRPr="00D35CA1">
        <w:rPr>
          <w:rStyle w:val="StyleBoldUnderline"/>
          <w:highlight w:val="yellow"/>
        </w:rPr>
        <w:t>democratic decision-making</w:t>
      </w:r>
      <w:r w:rsidRPr="00E70CE2">
        <w:rPr>
          <w:rStyle w:val="StyleBoldUnderline"/>
        </w:rPr>
        <w:t xml:space="preserve"> and </w:t>
      </w:r>
      <w:r w:rsidRPr="00D35CA1">
        <w:rPr>
          <w:rStyle w:val="StyleBoldUnderline"/>
          <w:highlight w:val="yellow"/>
        </w:rPr>
        <w:t>into</w:t>
      </w:r>
      <w:r w:rsidRPr="00E70CE2">
        <w:rPr>
          <w:rStyle w:val="StyleBoldUnderline"/>
        </w:rPr>
        <w:t xml:space="preserve"> the realm of </w:t>
      </w:r>
      <w:r w:rsidRPr="00D35CA1">
        <w:rPr>
          <w:rStyle w:val="StyleBoldUnderline"/>
          <w:highlight w:val="yellow"/>
        </w:rPr>
        <w:t>emergency powers</w:t>
      </w:r>
      <w:r w:rsidRPr="00D35CA1">
        <w:rPr>
          <w:sz w:val="16"/>
          <w:highlight w:val="yellow"/>
        </w:rPr>
        <w:t xml:space="preserve">, </w:t>
      </w:r>
      <w:r w:rsidRPr="00D35CA1">
        <w:rPr>
          <w:rStyle w:val="Emphasis"/>
          <w:highlight w:val="yellow"/>
        </w:rPr>
        <w:t>all in the name of survival</w:t>
      </w:r>
      <w:r w:rsidRPr="004B7936">
        <w:rPr>
          <w:rStyle w:val="Emphasis"/>
        </w:rPr>
        <w:t xml:space="preserve"> itself</w:t>
      </w:r>
      <w:r w:rsidRPr="00E70CE2">
        <w:rPr>
          <w:sz w:val="16"/>
        </w:rPr>
        <w:t xml:space="preserve">. Far from representing a mere aberration from democratic state practice, </w:t>
      </w:r>
      <w:r w:rsidRPr="00D35CA1">
        <w:rPr>
          <w:rStyle w:val="StyleBoldUnderline"/>
          <w:highlight w:val="yellow"/>
        </w:rPr>
        <w:t>this discloses a deeper</w:t>
      </w:r>
      <w:r w:rsidRPr="00E70CE2">
        <w:rPr>
          <w:rStyle w:val="StyleBoldUnderline"/>
        </w:rPr>
        <w:t xml:space="preserve"> 'dual' </w:t>
      </w:r>
      <w:r w:rsidRPr="00D35CA1">
        <w:rPr>
          <w:rStyle w:val="StyleBoldUnderline"/>
          <w:highlight w:val="yellow"/>
        </w:rPr>
        <w:t>structure of the</w:t>
      </w:r>
      <w:r w:rsidRPr="00E70CE2">
        <w:rPr>
          <w:rStyle w:val="StyleBoldUnderline"/>
        </w:rPr>
        <w:t xml:space="preserve"> state in its </w:t>
      </w:r>
      <w:r w:rsidRPr="00D35CA1">
        <w:rPr>
          <w:rStyle w:val="StyleBoldUnderline"/>
          <w:highlight w:val="yellow"/>
        </w:rPr>
        <w:t>institutionalisation</w:t>
      </w:r>
      <w:r w:rsidRPr="00E70CE2">
        <w:rPr>
          <w:rStyle w:val="StyleBoldUnderline"/>
        </w:rPr>
        <w:t xml:space="preserve"> of the capacity </w:t>
      </w:r>
      <w:r w:rsidRPr="00D35CA1">
        <w:rPr>
          <w:rStyle w:val="StyleBoldUnderline"/>
          <w:highlight w:val="yellow"/>
        </w:rPr>
        <w:t>to mobilise</w:t>
      </w:r>
      <w:r w:rsidRPr="00E70CE2">
        <w:rPr>
          <w:rStyle w:val="StyleBoldUnderline"/>
        </w:rPr>
        <w:t xml:space="preserve"> extraordinary </w:t>
      </w:r>
      <w:r w:rsidRPr="00D35CA1">
        <w:rPr>
          <w:rStyle w:val="StyleBoldUnderline"/>
          <w:highlight w:val="yellow"/>
        </w:rPr>
        <w:t>extra-legal</w:t>
      </w:r>
      <w:r w:rsidRPr="00E70CE2">
        <w:rPr>
          <w:rStyle w:val="StyleBoldUnderline"/>
        </w:rPr>
        <w:t xml:space="preserve"> military-</w:t>
      </w:r>
      <w:r w:rsidRPr="004F2ADD">
        <w:rPr>
          <w:rStyle w:val="StyleBoldUnderline"/>
        </w:rPr>
        <w:t>police</w:t>
      </w:r>
      <w:r w:rsidRPr="00E70CE2">
        <w:rPr>
          <w:rStyle w:val="StyleBoldUnderline"/>
        </w:rPr>
        <w:t xml:space="preserve"> </w:t>
      </w:r>
      <w:r w:rsidRPr="00D35CA1">
        <w:rPr>
          <w:rStyle w:val="StyleBoldUnderline"/>
          <w:highlight w:val="yellow"/>
        </w:rPr>
        <w:t>measures</w:t>
      </w:r>
      <w:r w:rsidRPr="00E70CE2">
        <w:rPr>
          <w:rStyle w:val="StyleBoldUnderline"/>
        </w:rPr>
        <w:t xml:space="preserve"> </w:t>
      </w:r>
      <w:r w:rsidRPr="00D35CA1">
        <w:rPr>
          <w:rStyle w:val="StyleBoldUnderline"/>
          <w:highlight w:val="yellow"/>
        </w:rPr>
        <w:t>in</w:t>
      </w:r>
      <w:r w:rsidRPr="00E70CE2">
        <w:rPr>
          <w:rStyle w:val="StyleBoldUnderline"/>
        </w:rPr>
        <w:t xml:space="preserve"> purported </w:t>
      </w:r>
      <w:r w:rsidRPr="00D35CA1">
        <w:rPr>
          <w:rStyle w:val="StyleBoldUnderline"/>
          <w:highlight w:val="yellow"/>
        </w:rPr>
        <w:t>response to an existential danger</w:t>
      </w:r>
      <w:r w:rsidRPr="00E70CE2">
        <w:rPr>
          <w:rStyle w:val="StyleBoldUnderline"/>
        </w:rPr>
        <w:t>.</w:t>
      </w:r>
      <w:r w:rsidRPr="00295546">
        <w:rPr>
          <w:rStyle w:val="StyleBoldUnderline"/>
          <w:sz w:val="12"/>
        </w:rPr>
        <w:t xml:space="preserve">¶ </w:t>
      </w:r>
      <w:r w:rsidRPr="00E70CE2">
        <w:rPr>
          <w:rStyle w:val="StyleBoldUnderline"/>
        </w:rPr>
        <w:t xml:space="preserve">The problem in the context of global ecological, economic and energy crises is that </w:t>
      </w:r>
      <w:r w:rsidRPr="00D35CA1">
        <w:rPr>
          <w:rStyle w:val="StyleBoldUnderline"/>
          <w:highlight w:val="yellow"/>
        </w:rPr>
        <w:t>such levels of emergency mobilisation</w:t>
      </w:r>
      <w:r w:rsidRPr="00E70CE2">
        <w:rPr>
          <w:rStyle w:val="StyleBoldUnderline"/>
        </w:rPr>
        <w:t xml:space="preserve"> and militarisation </w:t>
      </w:r>
      <w:r w:rsidRPr="00D35CA1">
        <w:rPr>
          <w:rStyle w:val="StyleBoldUnderline"/>
          <w:highlight w:val="yellow"/>
        </w:rPr>
        <w:t xml:space="preserve">have no positive impact </w:t>
      </w:r>
      <w:r w:rsidRPr="004F2ADD">
        <w:rPr>
          <w:rStyle w:val="StyleBoldUnderline"/>
        </w:rPr>
        <w:t xml:space="preserve">on the very global crises </w:t>
      </w:r>
      <w:r w:rsidRPr="00D35CA1">
        <w:rPr>
          <w:rStyle w:val="StyleBoldUnderline"/>
          <w:highlight w:val="yellow"/>
        </w:rPr>
        <w:t xml:space="preserve">generating </w:t>
      </w:r>
      <w:r w:rsidRPr="00D35CA1">
        <w:rPr>
          <w:rStyle w:val="Emphasis"/>
          <w:highlight w:val="yellow"/>
        </w:rPr>
        <w:t>'new security challenges'</w:t>
      </w:r>
      <w:r w:rsidRPr="00E70CE2">
        <w:rPr>
          <w:sz w:val="16"/>
        </w:rPr>
        <w:t xml:space="preserve">, </w:t>
      </w:r>
      <w:r w:rsidRPr="00D35CA1">
        <w:rPr>
          <w:rStyle w:val="StyleBoldUnderline"/>
          <w:highlight w:val="yellow"/>
        </w:rPr>
        <w:t>and are</w:t>
      </w:r>
      <w:r w:rsidRPr="00E70CE2">
        <w:rPr>
          <w:sz w:val="16"/>
        </w:rPr>
        <w:t xml:space="preserve"> thus entirely disproportionate.90 </w:t>
      </w:r>
      <w:r w:rsidRPr="004B7936">
        <w:rPr>
          <w:rStyle w:val="Emphasis"/>
        </w:rPr>
        <w:t xml:space="preserve">All that remains to examine is </w:t>
      </w:r>
      <w:r w:rsidRPr="005E02F5">
        <w:rPr>
          <w:rStyle w:val="Emphasis"/>
        </w:rPr>
        <w:t>on the 'surface'</w:t>
      </w:r>
      <w:r w:rsidRPr="00E70CE2">
        <w:rPr>
          <w:sz w:val="16"/>
        </w:rPr>
        <w:t xml:space="preserve"> of the international system (geopolitical competition, the balance of power, international regimes, globalisation and so on), </w:t>
      </w:r>
      <w:r w:rsidRPr="00E70CE2">
        <w:rPr>
          <w:rStyle w:val="StyleBoldUnderline"/>
        </w:rPr>
        <w:t xml:space="preserve">phenomena which are </w:t>
      </w:r>
      <w:r w:rsidRPr="00D35CA1">
        <w:rPr>
          <w:rStyle w:val="StyleBoldUnderline"/>
          <w:highlight w:val="yellow"/>
        </w:rPr>
        <w:t>dislocated from their structural causes</w:t>
      </w:r>
      <w:r w:rsidRPr="00E70CE2">
        <w:rPr>
          <w:rStyle w:val="StyleBoldUnderline"/>
        </w:rPr>
        <w:t xml:space="preserve"> by way of being </w:t>
      </w:r>
      <w:r w:rsidRPr="004873D4">
        <w:rPr>
          <w:rStyle w:val="StyleBoldUnderline"/>
        </w:rPr>
        <w:t>unable to recognise the biophysically-embedded and politically-constituted social relations</w:t>
      </w:r>
      <w:r w:rsidRPr="00E70CE2">
        <w:rPr>
          <w:rStyle w:val="StyleBoldUnderline"/>
        </w:rPr>
        <w:t xml:space="preserve"> of which they are comprised. </w:t>
      </w:r>
      <w:r w:rsidRPr="004F2ADD">
        <w:rPr>
          <w:rStyle w:val="StyleBoldUnderline"/>
        </w:rPr>
        <w:t xml:space="preserve">The consequence is that </w:t>
      </w:r>
      <w:r w:rsidRPr="00D35CA1">
        <w:rPr>
          <w:rStyle w:val="StyleBoldUnderline"/>
          <w:highlight w:val="yellow"/>
        </w:rPr>
        <w:t>orthodox IR</w:t>
      </w:r>
      <w:r w:rsidRPr="00E70CE2">
        <w:rPr>
          <w:rStyle w:val="StyleBoldUnderline"/>
        </w:rPr>
        <w:t xml:space="preserve"> </w:t>
      </w:r>
      <w:r w:rsidRPr="00D35CA1">
        <w:rPr>
          <w:rStyle w:val="StyleBoldUnderline"/>
          <w:highlight w:val="yellow"/>
        </w:rPr>
        <w:t xml:space="preserve">has no means of responding to global systemic crises </w:t>
      </w:r>
      <w:r w:rsidRPr="00D35CA1">
        <w:rPr>
          <w:rStyle w:val="Emphasis"/>
          <w:highlight w:val="yellow"/>
        </w:rPr>
        <w:t>other than to reduce them to their symptoms</w:t>
      </w:r>
      <w:r w:rsidRPr="004B7936">
        <w:rPr>
          <w:rStyle w:val="Emphasis"/>
        </w:rPr>
        <w:t xml:space="preserve">.¶ </w:t>
      </w:r>
      <w:r w:rsidRPr="00E70CE2">
        <w:rPr>
          <w:rStyle w:val="StyleBoldUnderline"/>
        </w:rPr>
        <w:t xml:space="preserve">Indeed, orthodox </w:t>
      </w:r>
      <w:r w:rsidRPr="00D35CA1">
        <w:rPr>
          <w:rStyle w:val="StyleBoldUnderline"/>
          <w:highlight w:val="yellow"/>
        </w:rPr>
        <w:t>IR</w:t>
      </w:r>
      <w:r w:rsidRPr="00E70CE2">
        <w:rPr>
          <w:rStyle w:val="StyleBoldUnderline"/>
        </w:rPr>
        <w:t xml:space="preserve"> theory has largely </w:t>
      </w:r>
      <w:r w:rsidRPr="00D35CA1">
        <w:rPr>
          <w:rStyle w:val="StyleBoldUnderline"/>
          <w:highlight w:val="yellow"/>
        </w:rPr>
        <w:t>responded</w:t>
      </w:r>
      <w:r w:rsidRPr="00E70CE2">
        <w:rPr>
          <w:rStyle w:val="StyleBoldUnderline"/>
        </w:rPr>
        <w:t xml:space="preserve"> to global systemic crises </w:t>
      </w:r>
      <w:r w:rsidRPr="004B7936">
        <w:rPr>
          <w:rStyle w:val="Emphasis"/>
        </w:rPr>
        <w:t xml:space="preserve">not with new theory, but </w:t>
      </w:r>
      <w:r w:rsidRPr="00D35CA1">
        <w:rPr>
          <w:rStyle w:val="Emphasis"/>
          <w:highlight w:val="yellow"/>
        </w:rPr>
        <w:t>with</w:t>
      </w:r>
      <w:r w:rsidRPr="004B7936">
        <w:rPr>
          <w:rStyle w:val="Emphasis"/>
        </w:rPr>
        <w:t xml:space="preserve"> the </w:t>
      </w:r>
      <w:r w:rsidRPr="005E02F5">
        <w:rPr>
          <w:rStyle w:val="Emphasis"/>
        </w:rPr>
        <w:t xml:space="preserve">expanded application of </w:t>
      </w:r>
      <w:r w:rsidRPr="00D35CA1">
        <w:rPr>
          <w:rStyle w:val="Emphasis"/>
          <w:highlight w:val="yellow"/>
        </w:rPr>
        <w:t>existing theory to 'new</w:t>
      </w:r>
      <w:r w:rsidRPr="005E02F5">
        <w:rPr>
          <w:rStyle w:val="Emphasis"/>
        </w:rPr>
        <w:t xml:space="preserve"> security </w:t>
      </w:r>
      <w:r w:rsidRPr="00D35CA1">
        <w:rPr>
          <w:rStyle w:val="Emphasis"/>
          <w:highlight w:val="yellow"/>
        </w:rPr>
        <w:t>challenges'</w:t>
      </w:r>
      <w:r w:rsidRPr="00D35CA1">
        <w:rPr>
          <w:rStyle w:val="StyleBoldUnderline"/>
          <w:highlight w:val="yellow"/>
        </w:rPr>
        <w:t xml:space="preserve"> such as</w:t>
      </w:r>
      <w:r w:rsidRPr="00E70CE2">
        <w:rPr>
          <w:rStyle w:val="StyleBoldUnderline"/>
        </w:rPr>
        <w:t xml:space="preserve"> 'low-intensity' intra-state conflicts; </w:t>
      </w:r>
      <w:r w:rsidRPr="00D35CA1">
        <w:rPr>
          <w:rStyle w:val="Emphasis"/>
          <w:highlight w:val="yellow"/>
        </w:rPr>
        <w:t>inequality</w:t>
      </w:r>
      <w:r w:rsidRPr="005E02F5">
        <w:rPr>
          <w:rStyle w:val="Emphasis"/>
        </w:rPr>
        <w:t xml:space="preserve"> and poverty</w:t>
      </w:r>
      <w:r w:rsidRPr="00E70CE2">
        <w:rPr>
          <w:rStyle w:val="StyleBoldUnderline"/>
        </w:rPr>
        <w:t xml:space="preserve">; </w:t>
      </w:r>
      <w:r w:rsidRPr="00D35CA1">
        <w:rPr>
          <w:rStyle w:val="Emphasis"/>
          <w:highlight w:val="yellow"/>
        </w:rPr>
        <w:t>environmental degradation</w:t>
      </w:r>
      <w:r w:rsidRPr="00E70CE2">
        <w:rPr>
          <w:rStyle w:val="StyleBoldUnderline"/>
        </w:rPr>
        <w:t xml:space="preserve">; international criminal activities including drugs and arms </w:t>
      </w:r>
      <w:r w:rsidRPr="00D35CA1">
        <w:rPr>
          <w:rStyle w:val="StyleBoldUnderline"/>
          <w:highlight w:val="yellow"/>
        </w:rPr>
        <w:t xml:space="preserve">trafficking; </w:t>
      </w:r>
      <w:r w:rsidRPr="00D35CA1">
        <w:rPr>
          <w:rStyle w:val="Emphasis"/>
          <w:highlight w:val="yellow"/>
        </w:rPr>
        <w:t>proliferation</w:t>
      </w:r>
      <w:r w:rsidRPr="00E70CE2">
        <w:rPr>
          <w:rStyle w:val="StyleBoldUnderline"/>
        </w:rPr>
        <w:t xml:space="preserve"> of weapons of mass destruction; </w:t>
      </w:r>
      <w:r w:rsidRPr="00D35CA1">
        <w:rPr>
          <w:rStyle w:val="StyleBoldUnderline"/>
          <w:highlight w:val="yellow"/>
        </w:rPr>
        <w:t>and</w:t>
      </w:r>
      <w:r w:rsidRPr="00E70CE2">
        <w:rPr>
          <w:rStyle w:val="StyleBoldUnderline"/>
        </w:rPr>
        <w:t xml:space="preserve"> international </w:t>
      </w:r>
      <w:r w:rsidRPr="00D35CA1">
        <w:rPr>
          <w:rStyle w:val="Emphasis"/>
          <w:highlight w:val="yellow"/>
        </w:rPr>
        <w:t>terrorism</w:t>
      </w:r>
      <w:r w:rsidRPr="00E70CE2">
        <w:rPr>
          <w:sz w:val="16"/>
        </w:rPr>
        <w:t xml:space="preserve">.91 </w:t>
      </w:r>
      <w:r w:rsidRPr="00D35CA1">
        <w:rPr>
          <w:rStyle w:val="StyleBoldUnderline"/>
          <w:highlight w:val="yellow"/>
        </w:rPr>
        <w:t>Although</w:t>
      </w:r>
      <w:r w:rsidRPr="00E70CE2">
        <w:rPr>
          <w:sz w:val="16"/>
        </w:rPr>
        <w:t xml:space="preserve"> the majority of such </w:t>
      </w:r>
      <w:r w:rsidRPr="00D35CA1">
        <w:rPr>
          <w:rStyle w:val="StyleBoldUnderline"/>
          <w:highlight w:val="yellow"/>
        </w:rPr>
        <w:t>'new security challenges' are non-military</w:t>
      </w:r>
      <w:r w:rsidRPr="00614443">
        <w:rPr>
          <w:sz w:val="16"/>
        </w:rPr>
        <w:t xml:space="preserve"> in origin - whether their referents are states or individuals - </w:t>
      </w:r>
      <w:r w:rsidRPr="00614443">
        <w:rPr>
          <w:rStyle w:val="StyleBoldUnderline"/>
        </w:rPr>
        <w:t xml:space="preserve">the inadequacy of systemic theoretical frameworks to diagnose them means </w:t>
      </w:r>
      <w:r w:rsidRPr="00D35CA1">
        <w:rPr>
          <w:rStyle w:val="StyleBoldUnderline"/>
          <w:highlight w:val="yellow"/>
        </w:rPr>
        <w:t xml:space="preserve">they are primarily </w:t>
      </w:r>
      <w:r w:rsidRPr="00D35CA1">
        <w:rPr>
          <w:rStyle w:val="Emphasis"/>
          <w:highlight w:val="yellow"/>
        </w:rPr>
        <w:t>examined through the lenses of military-political power</w:t>
      </w:r>
      <w:r w:rsidRPr="005E02F5">
        <w:rPr>
          <w:rStyle w:val="Emphasis"/>
        </w:rPr>
        <w:t>.</w:t>
      </w:r>
      <w:r w:rsidRPr="000A72C7">
        <w:rPr>
          <w:sz w:val="16"/>
        </w:rPr>
        <w:t xml:space="preserve">92 </w:t>
      </w:r>
      <w:r w:rsidRPr="000A72C7">
        <w:rPr>
          <w:rStyle w:val="StyleBoldUnderline"/>
        </w:rPr>
        <w:t xml:space="preserve">In other words, </w:t>
      </w:r>
      <w:r w:rsidRPr="00D35CA1">
        <w:rPr>
          <w:rStyle w:val="StyleBoldUnderline"/>
          <w:highlight w:val="yellow"/>
        </w:rPr>
        <w:t>the escalation of</w:t>
      </w:r>
      <w:r w:rsidRPr="000A72C7">
        <w:rPr>
          <w:rStyle w:val="StyleBoldUnderline"/>
        </w:rPr>
        <w:t xml:space="preserve"> global ecological, energy and economic </w:t>
      </w:r>
      <w:r w:rsidRPr="00D35CA1">
        <w:rPr>
          <w:rStyle w:val="StyleBoldUnderline"/>
          <w:highlight w:val="yellow"/>
        </w:rPr>
        <w:t xml:space="preserve">crises is </w:t>
      </w:r>
      <w:r w:rsidRPr="004873D4">
        <w:rPr>
          <w:rStyle w:val="StyleBoldUnderline"/>
        </w:rPr>
        <w:t>recognised</w:t>
      </w:r>
      <w:r w:rsidRPr="000A72C7">
        <w:rPr>
          <w:rStyle w:val="StyleBoldUnderline"/>
        </w:rPr>
        <w:t xml:space="preserve"> not as </w:t>
      </w:r>
      <w:r w:rsidRPr="00D35CA1">
        <w:rPr>
          <w:rStyle w:val="StyleBoldUnderline"/>
          <w:highlight w:val="yellow"/>
        </w:rPr>
        <w:t>evidence that the current organisation</w:t>
      </w:r>
      <w:r w:rsidRPr="000A72C7">
        <w:rPr>
          <w:rStyle w:val="StyleBoldUnderline"/>
        </w:rPr>
        <w:t xml:space="preserve"> of the global political economy </w:t>
      </w:r>
      <w:r w:rsidRPr="00D35CA1">
        <w:rPr>
          <w:rStyle w:val="StyleBoldUnderline"/>
          <w:highlight w:val="yellow"/>
        </w:rPr>
        <w:t xml:space="preserve">is </w:t>
      </w:r>
      <w:r w:rsidRPr="00D35CA1">
        <w:rPr>
          <w:rStyle w:val="Emphasis"/>
          <w:highlight w:val="yellow"/>
        </w:rPr>
        <w:t>fundamentally unsustainable</w:t>
      </w:r>
      <w:r w:rsidRPr="000A72C7">
        <w:rPr>
          <w:sz w:val="16"/>
        </w:rPr>
        <w:t xml:space="preserve">, requiring urgent transformation, </w:t>
      </w:r>
      <w:r w:rsidRPr="000A72C7">
        <w:rPr>
          <w:rStyle w:val="StyleBoldUnderline"/>
        </w:rPr>
        <w:t>but as vindicating the necessity for states to radicalise the exertion of their military-political capacities to maintain existing power structures</w:t>
      </w:r>
      <w:r w:rsidRPr="000A72C7">
        <w:rPr>
          <w:sz w:val="16"/>
        </w:rPr>
        <w:t xml:space="preserve">, </w:t>
      </w:r>
      <w:r w:rsidRPr="005E02F5">
        <w:rPr>
          <w:rStyle w:val="Emphasis"/>
        </w:rPr>
        <w:t>to keep the lid on</w:t>
      </w:r>
      <w:r w:rsidRPr="000A72C7">
        <w:rPr>
          <w:sz w:val="16"/>
        </w:rPr>
        <w:t>.93</w:t>
      </w:r>
      <w:r>
        <w:rPr>
          <w:sz w:val="16"/>
        </w:rPr>
        <w:t xml:space="preserve"> </w:t>
      </w:r>
    </w:p>
    <w:p w:rsidR="00DF0139" w:rsidRPr="000E53EA" w:rsidRDefault="00DF0139" w:rsidP="00DF0139">
      <w:pPr>
        <w:pStyle w:val="Heading4"/>
      </w:pPr>
      <w:r>
        <w:t>The alternative is to reorient our approach to security. Developing a new political language that breaks away from the aff’s obsession with insecurity is necessary to build alternatives away from authoritarian politics.</w:t>
      </w:r>
    </w:p>
    <w:p w:rsidR="00DF0139" w:rsidRPr="00D062A9" w:rsidRDefault="00DF0139" w:rsidP="00DF0139">
      <w:pPr>
        <w:autoSpaceDE w:val="0"/>
        <w:autoSpaceDN w:val="0"/>
        <w:adjustRightInd w:val="0"/>
        <w:rPr>
          <w:rFonts w:cs="Times New Roman"/>
          <w:sz w:val="16"/>
        </w:rPr>
      </w:pPr>
      <w:r w:rsidRPr="00D062A9">
        <w:rPr>
          <w:rStyle w:val="StyleStyleBold12pt"/>
        </w:rPr>
        <w:t>Neocleous 08</w:t>
      </w:r>
      <w:r w:rsidRPr="00D062A9">
        <w:rPr>
          <w:sz w:val="16"/>
        </w:rPr>
        <w:t xml:space="preserve">. ( Mark Neocleous is a Professor of the critique of Political Economy at Brunel University, UK and a member of the Editorial Collective of “Radical Philosophy”. </w:t>
      </w:r>
      <w:r w:rsidRPr="00D062A9">
        <w:rPr>
          <w:i/>
          <w:sz w:val="16"/>
        </w:rPr>
        <w:t xml:space="preserve">Critique of Security. </w:t>
      </w:r>
      <w:r w:rsidRPr="00D062A9">
        <w:rPr>
          <w:rFonts w:cs="Times New Roman"/>
          <w:sz w:val="16"/>
        </w:rPr>
        <w:t>186)</w:t>
      </w:r>
    </w:p>
    <w:p w:rsidR="00DF0139" w:rsidRPr="000E53EA" w:rsidRDefault="00DF0139" w:rsidP="00DF0139">
      <w:pPr>
        <w:autoSpaceDE w:val="0"/>
        <w:autoSpaceDN w:val="0"/>
        <w:adjustRightInd w:val="0"/>
        <w:rPr>
          <w:rFonts w:cs="Times New Roman"/>
        </w:rPr>
      </w:pPr>
      <w:r w:rsidRPr="000E53EA">
        <w:rPr>
          <w:rFonts w:cs="Times New Roman"/>
        </w:rPr>
        <w:t xml:space="preserve"> </w:t>
      </w:r>
    </w:p>
    <w:p w:rsidR="00DF0139" w:rsidRPr="000E4539" w:rsidRDefault="00DF0139" w:rsidP="00DF0139">
      <w:pPr>
        <w:autoSpaceDE w:val="0"/>
        <w:autoSpaceDN w:val="0"/>
        <w:adjustRightInd w:val="0"/>
        <w:rPr>
          <w:rStyle w:val="StyleBoldUnderline"/>
        </w:rPr>
      </w:pPr>
      <w:r w:rsidRPr="00D062A9">
        <w:rPr>
          <w:rFonts w:cs="Times New Roman"/>
          <w:sz w:val="16"/>
        </w:rPr>
        <w:t xml:space="preserve">Simon Dalby reports a personal communication with Michael Williams, co-editor of the important text </w:t>
      </w:r>
      <w:r w:rsidRPr="00D062A9">
        <w:rPr>
          <w:rFonts w:cs="Times New Roman"/>
          <w:i/>
          <w:iCs/>
          <w:sz w:val="16"/>
        </w:rPr>
        <w:t xml:space="preserve">Critical Security Studies, </w:t>
      </w:r>
      <w:r w:rsidRPr="00D062A9">
        <w:rPr>
          <w:rFonts w:cs="Times New Roman"/>
          <w:sz w:val="16"/>
        </w:rPr>
        <w:t xml:space="preserve">inwhich the latter asks: </w:t>
      </w:r>
      <w:r w:rsidRPr="00D35CA1">
        <w:rPr>
          <w:rStyle w:val="StyleBoldUnderline"/>
          <w:highlight w:val="yellow"/>
        </w:rPr>
        <w:t>if you take away security, what do you put in the hole</w:t>
      </w:r>
      <w:r w:rsidRPr="00253EF8">
        <w:rPr>
          <w:rStyle w:val="StyleBoldUnderline"/>
        </w:rPr>
        <w:t xml:space="preserve"> that's left behind? </w:t>
      </w:r>
      <w:r w:rsidRPr="00253EF8">
        <w:rPr>
          <w:rFonts w:cs="Times New Roman"/>
          <w:sz w:val="16"/>
        </w:rPr>
        <w:t xml:space="preserve">But I'm inclined to agree with Dalby: </w:t>
      </w:r>
      <w:r w:rsidRPr="00253EF8">
        <w:rPr>
          <w:rStyle w:val="StyleBoldUnderline"/>
        </w:rPr>
        <w:t xml:space="preserve">maybe </w:t>
      </w:r>
      <w:r w:rsidRPr="00D35CA1">
        <w:rPr>
          <w:rStyle w:val="StyleBoldUnderline"/>
          <w:highlight w:val="yellow"/>
        </w:rPr>
        <w:t>there is no hole.</w:t>
      </w:r>
      <w:r w:rsidRPr="000E53EA">
        <w:rPr>
          <w:rStyle w:val="StyleBoldUnderline"/>
        </w:rPr>
        <w:t xml:space="preserve"> The mistake has been to think that there is a hole and that this hole needs to be filled with a new vision or revision of security in which it is re-mapped or civilised or gendered or humanised or expanded or whatever. All of these ultimately remain within the statist political imaginary, and consequently end up reaffirming the state as the terrain of modern politics, the grounds of security. </w:t>
      </w:r>
      <w:r w:rsidRPr="00D35CA1">
        <w:rPr>
          <w:rStyle w:val="StyleBoldUnderline"/>
          <w:highlight w:val="yellow"/>
        </w:rPr>
        <w:t>The real task is not to fill the supposed hole with yet another vision of security, but to fight for an alternative political language</w:t>
      </w:r>
      <w:r w:rsidRPr="00253EF8">
        <w:rPr>
          <w:rStyle w:val="StyleBoldUnderline"/>
        </w:rPr>
        <w:t xml:space="preserve"> which takes us beyond the narrow horizon of bourgeois security and which therefore does not constantly throw us into the arms of the state</w:t>
      </w:r>
      <w:r w:rsidRPr="000E53EA">
        <w:rPr>
          <w:rStyle w:val="StyleBoldUnderline"/>
        </w:rPr>
        <w:t xml:space="preserve">. That's the point of critical </w:t>
      </w:r>
      <w:r w:rsidRPr="00920E8A">
        <w:rPr>
          <w:rStyle w:val="StyleBoldUnderline"/>
        </w:rPr>
        <w:t xml:space="preserve">politics: to develop </w:t>
      </w:r>
      <w:r w:rsidRPr="00920E8A">
        <w:rPr>
          <w:rStyle w:val="Emphasis"/>
        </w:rPr>
        <w:t xml:space="preserve">a new political </w:t>
      </w:r>
      <w:r w:rsidRPr="00D35CA1">
        <w:rPr>
          <w:rStyle w:val="Emphasis"/>
          <w:highlight w:val="yellow"/>
        </w:rPr>
        <w:t>language</w:t>
      </w:r>
      <w:r w:rsidRPr="00D35CA1">
        <w:rPr>
          <w:rStyle w:val="StyleBoldUnderline"/>
          <w:highlight w:val="yellow"/>
        </w:rPr>
        <w:t xml:space="preserve"> more adequate to the kind of society we want.</w:t>
      </w:r>
      <w:r w:rsidRPr="00D062A9">
        <w:rPr>
          <w:rFonts w:cs="Times New Roman"/>
          <w:sz w:val="16"/>
        </w:rPr>
        <w:t xml:space="preserve"> Thus while much of what I have said here has been of a negative order, </w:t>
      </w:r>
      <w:r w:rsidRPr="000E53EA">
        <w:rPr>
          <w:rStyle w:val="StyleBoldUnderline"/>
        </w:rPr>
        <w:t>part of the tradition of critical theory is that the negative may be as significant as the positive in setting thought on new paths. For if security really is the supreme concept of bourgeois society and the fundamental</w:t>
      </w:r>
      <w:r w:rsidRPr="000E4539">
        <w:rPr>
          <w:rStyle w:val="StyleBoldUnderline"/>
        </w:rPr>
        <w:t xml:space="preserve"> </w:t>
      </w:r>
      <w:r w:rsidRPr="000E53EA">
        <w:rPr>
          <w:rStyle w:val="StyleBoldUnderline"/>
        </w:rPr>
        <w:t xml:space="preserve">thematic of liberalism, then </w:t>
      </w:r>
      <w:r w:rsidRPr="00D35CA1">
        <w:rPr>
          <w:rStyle w:val="StyleBoldUnderline"/>
          <w:highlight w:val="yellow"/>
        </w:rPr>
        <w:lastRenderedPageBreak/>
        <w:t>to keep harping on about insecurity and</w:t>
      </w:r>
      <w:r w:rsidRPr="000E53EA">
        <w:rPr>
          <w:rStyle w:val="StyleBoldUnderline"/>
        </w:rPr>
        <w:t xml:space="preserve"> to keep </w:t>
      </w:r>
      <w:r w:rsidRPr="00D35CA1">
        <w:rPr>
          <w:rStyle w:val="StyleBoldUnderline"/>
          <w:highlight w:val="yellow"/>
        </w:rPr>
        <w:t>demanding 'more security'</w:t>
      </w:r>
      <w:r w:rsidRPr="00D062A9">
        <w:rPr>
          <w:rFonts w:cs="Times New Roman"/>
          <w:sz w:val="16"/>
        </w:rPr>
        <w:t xml:space="preserve"> (while meekly hoping that this increased security doesn't damage our liberty) </w:t>
      </w:r>
      <w:r w:rsidRPr="00D35CA1">
        <w:rPr>
          <w:rStyle w:val="StyleBoldUnderline"/>
          <w:highlight w:val="yellow"/>
        </w:rPr>
        <w:t>is to blind ourselves to the possibility of building real alternatives to the authoritarian tendencies in contemporary politics</w:t>
      </w:r>
      <w:r w:rsidRPr="00D062A9">
        <w:rPr>
          <w:rFonts w:cs="Times New Roman"/>
          <w:sz w:val="16"/>
        </w:rPr>
        <w:t xml:space="preserve">. To situate ourselves against security politics would allow us to circumvent the debilitating effect achieved through the constant securitising of social and political issues, debilitating in the sense that 'security' helps consolidate the power of the existing forms of social domination and justifies the short-circuiting of even the most democratic forms. </w:t>
      </w:r>
      <w:r w:rsidRPr="000E53EA">
        <w:rPr>
          <w:rStyle w:val="StyleBoldUnderline"/>
        </w:rPr>
        <w:t xml:space="preserve">It would also allow us to forge another kind of politics centered on a different conception of the good. </w:t>
      </w:r>
      <w:r w:rsidRPr="00D35CA1">
        <w:rPr>
          <w:rStyle w:val="StyleBoldUnderline"/>
          <w:highlight w:val="yellow"/>
        </w:rPr>
        <w:t>We need a new way of thinking and talking about social being and politics that moves us beyond security</w:t>
      </w:r>
      <w:r w:rsidRPr="000E53EA">
        <w:rPr>
          <w:rStyle w:val="StyleBoldUnderline"/>
        </w:rPr>
        <w:t xml:space="preserve">. This would perhaps be emancipatory in the true sense of the word. </w:t>
      </w:r>
      <w:r w:rsidRPr="00D35CA1">
        <w:rPr>
          <w:rStyle w:val="StyleBoldUnderline"/>
          <w:highlight w:val="yellow"/>
        </w:rPr>
        <w:t>What this might mean</w:t>
      </w:r>
      <w:r w:rsidRPr="000E53EA">
        <w:rPr>
          <w:rStyle w:val="StyleBoldUnderline"/>
        </w:rPr>
        <w:t xml:space="preserve">, precisely, </w:t>
      </w:r>
      <w:r w:rsidRPr="00D35CA1">
        <w:rPr>
          <w:rStyle w:val="StyleBoldUnderline"/>
          <w:highlight w:val="yellow"/>
        </w:rPr>
        <w:t>must be open to debate</w:t>
      </w:r>
      <w:r w:rsidRPr="000E53EA">
        <w:rPr>
          <w:rStyle w:val="StyleBoldUnderline"/>
        </w:rPr>
        <w:t xml:space="preserve">. But </w:t>
      </w:r>
      <w:r w:rsidRPr="00D35CA1">
        <w:rPr>
          <w:rStyle w:val="StyleBoldUnderline"/>
          <w:highlight w:val="yellow"/>
        </w:rPr>
        <w:t>it certainly requires recognizing that security is an illusion</w:t>
      </w:r>
      <w:r w:rsidRPr="000E53EA">
        <w:rPr>
          <w:rStyle w:val="StyleBoldUnderline"/>
        </w:rPr>
        <w:t xml:space="preserve"> that has forgotten it is an illusion requires recognising that security is not the same as solidarity. </w:t>
      </w:r>
      <w:r w:rsidRPr="00D35CA1">
        <w:rPr>
          <w:rStyle w:val="StyleBoldUnderline"/>
          <w:highlight w:val="yellow"/>
        </w:rPr>
        <w:t>It requires accepting that insecurity is part of the human condition</w:t>
      </w:r>
      <w:r w:rsidRPr="000E53EA">
        <w:rPr>
          <w:rStyle w:val="StyleBoldUnderline"/>
        </w:rPr>
        <w:t xml:space="preserve">, </w:t>
      </w:r>
      <w:r w:rsidRPr="00D35CA1">
        <w:rPr>
          <w:rStyle w:val="StyleBoldUnderline"/>
          <w:highlight w:val="yellow"/>
        </w:rPr>
        <w:t>and</w:t>
      </w:r>
      <w:r w:rsidRPr="000E53EA">
        <w:rPr>
          <w:rStyle w:val="StyleBoldUnderline"/>
        </w:rPr>
        <w:t xml:space="preserve"> thus </w:t>
      </w:r>
      <w:r w:rsidRPr="00D35CA1">
        <w:rPr>
          <w:rStyle w:val="StyleBoldUnderline"/>
          <w:highlight w:val="yellow"/>
        </w:rPr>
        <w:t>giving up the search for the certainty of security</w:t>
      </w:r>
      <w:r w:rsidRPr="000E53EA">
        <w:rPr>
          <w:rStyle w:val="StyleBoldUnderline"/>
        </w:rPr>
        <w:t xml:space="preserve"> and instead </w:t>
      </w:r>
      <w:r w:rsidRPr="00D35CA1">
        <w:rPr>
          <w:rStyle w:val="StyleBoldUnderline"/>
          <w:highlight w:val="yellow"/>
        </w:rPr>
        <w:t>learning to tolerate the uncertainties</w:t>
      </w:r>
      <w:r w:rsidRPr="000E53EA">
        <w:rPr>
          <w:rStyle w:val="StyleBoldUnderline"/>
        </w:rPr>
        <w:t xml:space="preserve">, ambiguities and ‘insecurities’ </w:t>
      </w:r>
      <w:r w:rsidRPr="00D35CA1">
        <w:rPr>
          <w:rStyle w:val="StyleBoldUnderline"/>
          <w:highlight w:val="yellow"/>
        </w:rPr>
        <w:t>that come with being human</w:t>
      </w:r>
      <w:r w:rsidRPr="000E53EA">
        <w:rPr>
          <w:rStyle w:val="StyleBoldUnderline"/>
        </w:rPr>
        <w:t xml:space="preserve">; it requires accepting that ‘securitizing’ an issue does not mean dealing with it politically, but bracketing It out and handing it to the state; </w:t>
      </w:r>
      <w:r w:rsidRPr="00D35CA1">
        <w:rPr>
          <w:rStyle w:val="StyleBoldUnderline"/>
          <w:highlight w:val="yellow"/>
        </w:rPr>
        <w:t xml:space="preserve">it requires us to be brave enough to </w:t>
      </w:r>
      <w:r w:rsidRPr="00D35CA1">
        <w:rPr>
          <w:rStyle w:val="Emphasis"/>
          <w:highlight w:val="yellow"/>
        </w:rPr>
        <w:t>return the gift</w:t>
      </w:r>
      <w:r w:rsidRPr="000E4539">
        <w:rPr>
          <w:rStyle w:val="StyleBoldUnderline"/>
        </w:rPr>
        <w:t>.</w:t>
      </w:r>
    </w:p>
    <w:p w:rsidR="00DF0139" w:rsidRDefault="00DF0139" w:rsidP="00DF0139">
      <w:pPr>
        <w:pStyle w:val="Heading3"/>
      </w:pPr>
      <w:r>
        <w:lastRenderedPageBreak/>
        <w:t>Solvency</w:t>
      </w:r>
    </w:p>
    <w:p w:rsidR="00DF0139" w:rsidRDefault="00DF0139" w:rsidP="00DF0139">
      <w:pPr>
        <w:pStyle w:val="Heading4"/>
      </w:pPr>
      <w:r>
        <w:t>The US is ending signature strikes now</w:t>
      </w:r>
    </w:p>
    <w:p w:rsidR="00DF0139" w:rsidRDefault="00DF0139" w:rsidP="00DF0139">
      <w:r w:rsidRPr="00BC16A9">
        <w:rPr>
          <w:rStyle w:val="StyleStyleBold12pt"/>
        </w:rPr>
        <w:t>Brown 13</w:t>
      </w:r>
      <w:r>
        <w:t xml:space="preserve"> (Report: U.S. Drops Signature Strikes In Pakistan</w:t>
      </w:r>
      <w:r w:rsidRPr="00BC16A9">
        <w:rPr>
          <w:sz w:val="12"/>
        </w:rPr>
        <w:t xml:space="preserve">¶ </w:t>
      </w:r>
      <w:r>
        <w:t xml:space="preserve">By Hayes Brown on July 25, 2013 at 3:00 pm, </w:t>
      </w:r>
      <w:r w:rsidRPr="00BC16A9">
        <w:t>http://thinkprogress.org/security/2013/07/25/2356391/pakistan-drones-signature-strikes/</w:t>
      </w:r>
      <w:r>
        <w:t>)</w:t>
      </w:r>
    </w:p>
    <w:p w:rsidR="00DF0139" w:rsidRPr="00BC16A9" w:rsidRDefault="00DF0139" w:rsidP="00DF0139"/>
    <w:p w:rsidR="00DF0139" w:rsidRDefault="00DF0139" w:rsidP="00DF0139">
      <w:pPr>
        <w:rPr>
          <w:sz w:val="16"/>
        </w:rPr>
      </w:pPr>
      <w:r w:rsidRPr="007B67A3">
        <w:rPr>
          <w:rStyle w:val="StyleBoldUnderline"/>
          <w:highlight w:val="yellow"/>
        </w:rPr>
        <w:t>The United States has ended the use of so-called signature drone strikes</w:t>
      </w:r>
      <w:r w:rsidRPr="00AD2841">
        <w:rPr>
          <w:rStyle w:val="StyleBoldUnderline"/>
        </w:rPr>
        <w:t xml:space="preserve"> in Pakistan, and </w:t>
      </w:r>
      <w:r w:rsidRPr="007B67A3">
        <w:rPr>
          <w:rStyle w:val="StyleBoldUnderline"/>
          <w:highlight w:val="yellow"/>
        </w:rPr>
        <w:t>the total number of incidents involving</w:t>
      </w:r>
      <w:r w:rsidRPr="00AD2841">
        <w:rPr>
          <w:rStyle w:val="StyleBoldUnderline"/>
        </w:rPr>
        <w:t xml:space="preserve"> armed </w:t>
      </w:r>
      <w:r w:rsidRPr="007B67A3">
        <w:rPr>
          <w:rStyle w:val="StyleBoldUnderline"/>
          <w:highlight w:val="yellow"/>
        </w:rPr>
        <w:t>unmanned aerial vehicles there has plummeted</w:t>
      </w:r>
      <w:r w:rsidRPr="00AD2841">
        <w:rPr>
          <w:rStyle w:val="StyleBoldUnderline"/>
        </w:rPr>
        <w:t>, according to a new report from the Associated Press</w:t>
      </w:r>
      <w:r w:rsidRPr="00AD2841">
        <w:rPr>
          <w:sz w:val="16"/>
        </w:rPr>
        <w:t>.</w:t>
      </w:r>
      <w:r w:rsidRPr="00AD2841">
        <w:rPr>
          <w:sz w:val="12"/>
        </w:rPr>
        <w:t>¶</w:t>
      </w:r>
      <w:r w:rsidRPr="00AD2841">
        <w:rPr>
          <w:sz w:val="16"/>
        </w:rPr>
        <w:t xml:space="preserve"> In gathering hours upon hours of footage of a given location, drones allow analysts to piece together “pattern of life” data, which are then examined for clues that suspected terrorists are using the area for planning or staging purposes. The evidence used to justify strikes against these locations — “signature strikes” — doesn’t include the appearance of known terrorists, but rather often circumstantial proof such as large gatherings of men between the ages of 16-55, where they’ve traveled while under surveillance and whether or not they were in the vicinity of known targets when the strike occurred.</w:t>
      </w:r>
      <w:r w:rsidRPr="00AD2841">
        <w:rPr>
          <w:sz w:val="12"/>
        </w:rPr>
        <w:t>¶</w:t>
      </w:r>
      <w:r w:rsidRPr="00AD2841">
        <w:rPr>
          <w:sz w:val="16"/>
        </w:rPr>
        <w:t xml:space="preserve"> According to the Obama administration, however, </w:t>
      </w:r>
      <w:r w:rsidRPr="00AD2841">
        <w:rPr>
          <w:rStyle w:val="StyleBoldUnderline"/>
        </w:rPr>
        <w:t>drone strikes carried out since the president took office have all been against high-level members of the Taliban and al-Qaeda, making these drones a valuable tool in the fight against terrorism.</w:t>
      </w:r>
      <w:r w:rsidRPr="00AD2841">
        <w:rPr>
          <w:sz w:val="16"/>
        </w:rPr>
        <w:t xml:space="preserve"> Despite that insistence, </w:t>
      </w:r>
      <w:r w:rsidRPr="00AD2841">
        <w:rPr>
          <w:rStyle w:val="StyleBoldUnderline"/>
        </w:rPr>
        <w:t xml:space="preserve">President Obama announced in May that </w:t>
      </w:r>
      <w:r w:rsidRPr="007B67A3">
        <w:rPr>
          <w:rStyle w:val="StyleBoldUnderline"/>
          <w:highlight w:val="yellow"/>
        </w:rPr>
        <w:t>the use of drone strikes</w:t>
      </w:r>
      <w:r w:rsidRPr="00AD2841">
        <w:rPr>
          <w:rStyle w:val="StyleBoldUnderline"/>
        </w:rPr>
        <w:t xml:space="preserve"> and other applications of force in fighting terrorism </w:t>
      </w:r>
      <w:r w:rsidRPr="007B67A3">
        <w:rPr>
          <w:rStyle w:val="StyleBoldUnderline"/>
          <w:highlight w:val="yellow"/>
        </w:rPr>
        <w:t>will be streamlined to a more limited set of targets</w:t>
      </w:r>
      <w:r w:rsidRPr="007B67A3">
        <w:rPr>
          <w:sz w:val="16"/>
          <w:highlight w:val="yellow"/>
        </w:rPr>
        <w:t>,</w:t>
      </w:r>
      <w:r w:rsidRPr="00AD2841">
        <w:rPr>
          <w:sz w:val="16"/>
        </w:rPr>
        <w:t xml:space="preserve"> with a higher level of scrutiny applied when determining them. That decision was codified in the administration’s new “playbook” on counterterrorism tactics around the same time. According to a letter from Attorney General Eric Holder to Congress, </w:t>
      </w:r>
      <w:r w:rsidRPr="00AD2841">
        <w:rPr>
          <w:rStyle w:val="StyleBoldUnderline"/>
        </w:rPr>
        <w:t>in future drone strikes “will impose the same standard for strikes on foreign enemies now used only for American citizens deemed to be terrorists.”</w:t>
      </w:r>
      <w:r w:rsidRPr="00AD2841">
        <w:rPr>
          <w:rStyle w:val="StyleBoldUnderline"/>
          <w:b w:val="0"/>
          <w:sz w:val="12"/>
        </w:rPr>
        <w:t>¶</w:t>
      </w:r>
      <w:r w:rsidRPr="00AD2841">
        <w:rPr>
          <w:rStyle w:val="StyleBoldUnderline"/>
        </w:rPr>
        <w:t xml:space="preserve"> That choice has apparently resulted in a corresponding drop in strikes within Pakistan,</w:t>
      </w:r>
      <w:r w:rsidRPr="00AD2841">
        <w:rPr>
          <w:sz w:val="16"/>
        </w:rPr>
        <w:t xml:space="preserve"> long the primary theater for Central Intelligence Agency-flown unmanned aerial vehicles. </w:t>
      </w:r>
      <w:r w:rsidRPr="00AD2841">
        <w:rPr>
          <w:rStyle w:val="StyleBoldUnderline"/>
        </w:rPr>
        <w:t xml:space="preserve">So far in 2013, </w:t>
      </w:r>
      <w:r w:rsidRPr="007B67A3">
        <w:rPr>
          <w:rStyle w:val="StyleBoldUnderline"/>
          <w:highlight w:val="yellow"/>
        </w:rPr>
        <w:t>there have been only 16 drone strikes carried out in Pakistan</w:t>
      </w:r>
      <w:r w:rsidRPr="00AD2841">
        <w:rPr>
          <w:sz w:val="16"/>
        </w:rPr>
        <w:t xml:space="preserve">, compared to estimates of a peak of 122 in 2010 and 48 over the course of last year. Obama’s pledge and the drop in strikes suggests that </w:t>
      </w:r>
      <w:r w:rsidRPr="00AD2841">
        <w:rPr>
          <w:rStyle w:val="StyleBoldUnderline"/>
        </w:rPr>
        <w:t>the controversial</w:t>
      </w:r>
      <w:r w:rsidRPr="00AD2841">
        <w:rPr>
          <w:sz w:val="16"/>
        </w:rPr>
        <w:t xml:space="preserve"> — and until recently unacknowledged — </w:t>
      </w:r>
      <w:r w:rsidRPr="00AD2841">
        <w:rPr>
          <w:rStyle w:val="StyleBoldUnderline"/>
        </w:rPr>
        <w:t xml:space="preserve">method of targeting potential terrorists for execution is winding </w:t>
      </w:r>
      <w:r w:rsidRPr="0045473F">
        <w:rPr>
          <w:rStyle w:val="StyleBoldUnderline"/>
        </w:rPr>
        <w:t>down.</w:t>
      </w:r>
    </w:p>
    <w:p w:rsidR="00DF0139" w:rsidRDefault="00DF0139" w:rsidP="00DF0139">
      <w:pPr>
        <w:pStyle w:val="Heading4"/>
      </w:pPr>
      <w:r>
        <w:t xml:space="preserve">Congress won’t enforce – no durable fiat. </w:t>
      </w:r>
    </w:p>
    <w:p w:rsidR="00DF0139" w:rsidRDefault="00DF0139" w:rsidP="00DF0139">
      <w:r w:rsidRPr="00562743">
        <w:rPr>
          <w:rStyle w:val="StyleStyleBold12pt"/>
        </w:rPr>
        <w:t>Druck</w:t>
      </w:r>
      <w:r>
        <w:t xml:space="preserve">, JD – Cornell Law, </w:t>
      </w:r>
      <w:r w:rsidRPr="00562743">
        <w:rPr>
          <w:rStyle w:val="StyleStyleBold12pt"/>
        </w:rPr>
        <w:t>‘12</w:t>
      </w:r>
    </w:p>
    <w:p w:rsidR="00DF0139" w:rsidRDefault="00DF0139" w:rsidP="00DF0139">
      <w:r>
        <w:t>[Judah, 98 Cornell L. Rev. 209]</w:t>
      </w:r>
    </w:p>
    <w:p w:rsidR="00DF0139" w:rsidRPr="006309DC" w:rsidRDefault="00DF0139" w:rsidP="00DF0139">
      <w:pPr>
        <w:rPr>
          <w:b/>
          <w:bCs/>
          <w:u w:val="single"/>
        </w:rPr>
      </w:pPr>
      <w:r w:rsidRPr="00294E88">
        <w:rPr>
          <w:sz w:val="16"/>
        </w:rPr>
        <w:t xml:space="preserve">Of course, despite these various suits, Congress has received much of the blame for the WPR's treatment and failures. For example, </w:t>
      </w:r>
      <w:r w:rsidRPr="008D3E84">
        <w:rPr>
          <w:rStyle w:val="StyleBoldUnderline"/>
          <w:highlight w:val="yellow"/>
        </w:rPr>
        <w:t>Congress has been criticized for doing little to enforce the WPR</w:t>
      </w:r>
      <w:r w:rsidRPr="00294E88">
        <w:rPr>
          <w:rStyle w:val="StyleBoldUnderline"/>
        </w:rPr>
        <w:t xml:space="preserve"> in using other Article I tools</w:t>
      </w:r>
      <w:r w:rsidRPr="00294E88">
        <w:rPr>
          <w:sz w:val="16"/>
        </w:rPr>
        <w:t>, such as the "power of the purse</w:t>
      </w:r>
      <w:r w:rsidRPr="00B165FC">
        <w:rPr>
          <w:sz w:val="16"/>
        </w:rPr>
        <w:t xml:space="preserve">," n76 </w:t>
      </w:r>
      <w:r w:rsidRPr="00B165FC">
        <w:rPr>
          <w:rStyle w:val="StyleBoldUnderline"/>
        </w:rPr>
        <w:t>or by closing the loopholes</w:t>
      </w:r>
      <w:r w:rsidRPr="00294E88">
        <w:rPr>
          <w:rStyle w:val="StyleBoldUnderline"/>
        </w:rPr>
        <w:t xml:space="preserve"> frequently used by presidents to avoid the WPR</w:t>
      </w:r>
      <w:r w:rsidRPr="00294E88">
        <w:rPr>
          <w:sz w:val="16"/>
        </w:rPr>
        <w:t xml:space="preserve"> [*221] in the first place. n77 Furthermore</w:t>
      </w:r>
      <w:r w:rsidRPr="005213FD">
        <w:rPr>
          <w:sz w:val="16"/>
        </w:rPr>
        <w:t xml:space="preserve">, </w:t>
      </w:r>
      <w:r w:rsidRPr="005213FD">
        <w:rPr>
          <w:rStyle w:val="StyleBoldUnderline"/>
        </w:rPr>
        <w:t>in</w:t>
      </w:r>
      <w:r w:rsidRPr="005213FD">
        <w:rPr>
          <w:sz w:val="16"/>
        </w:rPr>
        <w:t xml:space="preserve"> those</w:t>
      </w:r>
      <w:r w:rsidRPr="00294E88">
        <w:rPr>
          <w:sz w:val="16"/>
        </w:rPr>
        <w:t xml:space="preserve"> </w:t>
      </w:r>
      <w:r w:rsidRPr="00294E88">
        <w:rPr>
          <w:rStyle w:val="StyleBoldUnderline"/>
        </w:rPr>
        <w:t xml:space="preserve">situations </w:t>
      </w:r>
      <w:r w:rsidRPr="008D3E84">
        <w:rPr>
          <w:rStyle w:val="StyleBoldUnderline"/>
          <w:highlight w:val="yellow"/>
        </w:rPr>
        <w:t>where Congress has decided to act</w:t>
      </w:r>
      <w:r w:rsidRPr="00294E88">
        <w:rPr>
          <w:rStyle w:val="StyleBoldUnderline"/>
        </w:rPr>
        <w:t xml:space="preserve">, </w:t>
      </w:r>
      <w:r w:rsidRPr="008D3E84">
        <w:rPr>
          <w:rStyle w:val="StyleBoldUnderline"/>
          <w:highlight w:val="yellow"/>
        </w:rPr>
        <w:t>it has done so in</w:t>
      </w:r>
      <w:r w:rsidRPr="00294E88">
        <w:rPr>
          <w:rStyle w:val="StyleBoldUnderline"/>
        </w:rPr>
        <w:t xml:space="preserve"> such </w:t>
      </w:r>
      <w:r w:rsidRPr="008D3E84">
        <w:rPr>
          <w:rStyle w:val="StyleBoldUnderline"/>
          <w:highlight w:val="yellow"/>
        </w:rPr>
        <w:t xml:space="preserve">a disjointed manner </w:t>
      </w:r>
      <w:r w:rsidRPr="00B165FC">
        <w:rPr>
          <w:rStyle w:val="StyleBoldUnderline"/>
        </w:rPr>
        <w:t xml:space="preserve">as to render any possible check on the President </w:t>
      </w:r>
      <w:r w:rsidRPr="00B165FC">
        <w:rPr>
          <w:rStyle w:val="Emphasis"/>
        </w:rPr>
        <w:t>useless.</w:t>
      </w:r>
      <w:r w:rsidRPr="00B165FC">
        <w:rPr>
          <w:sz w:val="16"/>
        </w:rPr>
        <w:t xml:space="preserve"> For example, </w:t>
      </w:r>
      <w:r w:rsidRPr="00B165FC">
        <w:rPr>
          <w:rStyle w:val="StyleBoldUnderline"/>
        </w:rPr>
        <w:t>during</w:t>
      </w:r>
      <w:r w:rsidRPr="00B165FC">
        <w:rPr>
          <w:sz w:val="16"/>
        </w:rPr>
        <w:t xml:space="preserve"> President </w:t>
      </w:r>
      <w:r w:rsidRPr="00B165FC">
        <w:rPr>
          <w:rStyle w:val="StyleBoldUnderline"/>
        </w:rPr>
        <w:t>Reagan's invasion of Grenada, Congress failed to reach an agreement to declare the</w:t>
      </w:r>
      <w:r w:rsidRPr="00B165FC">
        <w:rPr>
          <w:sz w:val="16"/>
        </w:rPr>
        <w:t xml:space="preserve"> </w:t>
      </w:r>
      <w:r w:rsidRPr="00B165FC">
        <w:rPr>
          <w:rStyle w:val="StyleBoldUnderline"/>
        </w:rPr>
        <w:t>WPR's</w:t>
      </w:r>
      <w:r w:rsidRPr="00B165FC">
        <w:rPr>
          <w:sz w:val="16"/>
        </w:rPr>
        <w:t xml:space="preserve"> sixty-day </w:t>
      </w:r>
      <w:r w:rsidRPr="00B165FC">
        <w:rPr>
          <w:rStyle w:val="StyleBoldUnderline"/>
        </w:rPr>
        <w:t>clock operative</w:t>
      </w:r>
      <w:r w:rsidRPr="00B165FC">
        <w:rPr>
          <w:sz w:val="16"/>
        </w:rPr>
        <w:t xml:space="preserve">, n78 and later faced similar "dead-lock" in deciding how best to respond to President Reagan's actions in the Persian Gulf, eventually settling for a bill that reflected congressional "ambivalence." n79 Thus, </w:t>
      </w:r>
      <w:r w:rsidRPr="00B165FC">
        <w:rPr>
          <w:rStyle w:val="StyleBoldUnderline"/>
        </w:rPr>
        <w:t>between the lack of a "backbone</w:t>
      </w:r>
      <w:r w:rsidRPr="00294E88">
        <w:rPr>
          <w:rStyle w:val="StyleBoldUnderline"/>
        </w:rPr>
        <w:t>" to check rogue presidential action</w:t>
      </w:r>
      <w:r w:rsidRPr="00294E88">
        <w:rPr>
          <w:sz w:val="16"/>
        </w:rPr>
        <w:t xml:space="preserve"> and general ineptitude when it actually decides to act, n80 </w:t>
      </w:r>
      <w:r w:rsidRPr="00294E88">
        <w:rPr>
          <w:rStyle w:val="StyleBoldUnderline"/>
        </w:rPr>
        <w:t xml:space="preserve">Congress has demonstrated its inability to remedy WPR violations. </w:t>
      </w:r>
      <w:r w:rsidRPr="00294E88">
        <w:rPr>
          <w:sz w:val="16"/>
        </w:rPr>
        <w:t xml:space="preserve">Worse yet, </w:t>
      </w:r>
      <w:r w:rsidRPr="00294E88">
        <w:rPr>
          <w:rStyle w:val="StyleBoldUnderline"/>
        </w:rPr>
        <w:t xml:space="preserve">much of </w:t>
      </w:r>
      <w:r w:rsidRPr="008D3E84">
        <w:rPr>
          <w:rStyle w:val="StyleBoldUnderline"/>
          <w:highlight w:val="yellow"/>
        </w:rPr>
        <w:t>Congress's interest</w:t>
      </w:r>
      <w:r w:rsidRPr="00294E88">
        <w:rPr>
          <w:sz w:val="16"/>
        </w:rPr>
        <w:t xml:space="preserve"> in the WPR </w:t>
      </w:r>
      <w:r w:rsidRPr="008D3E84">
        <w:rPr>
          <w:rStyle w:val="StyleBoldUnderline"/>
          <w:highlight w:val="yellow"/>
        </w:rPr>
        <w:t xml:space="preserve">is politically motivated, leading to </w:t>
      </w:r>
      <w:r w:rsidRPr="008D3E84">
        <w:rPr>
          <w:rStyle w:val="Emphasis"/>
          <w:highlight w:val="yellow"/>
        </w:rPr>
        <w:t>inconsistent review</w:t>
      </w:r>
      <w:r w:rsidRPr="00294E88">
        <w:rPr>
          <w:sz w:val="16"/>
        </w:rPr>
        <w:t xml:space="preserve"> of presi-dential military decisions </w:t>
      </w:r>
      <w:r w:rsidRPr="008D3E84">
        <w:rPr>
          <w:rStyle w:val="StyleBoldUnderline"/>
          <w:highlight w:val="yellow"/>
        </w:rPr>
        <w:t>filled with post-hoc rationalizations</w:t>
      </w:r>
      <w:r w:rsidRPr="00294E88">
        <w:rPr>
          <w:rStyle w:val="StyleBoldUnderline"/>
        </w:rPr>
        <w:t xml:space="preserve">. </w:t>
      </w:r>
      <w:r w:rsidRPr="008D3E84">
        <w:rPr>
          <w:rStyle w:val="StyleBoldUnderline"/>
          <w:highlight w:val="yellow"/>
        </w:rPr>
        <w:t>Given</w:t>
      </w:r>
      <w:r w:rsidRPr="00294E88">
        <w:rPr>
          <w:rStyle w:val="StyleBoldUnderline"/>
        </w:rPr>
        <w:t xml:space="preserve"> the </w:t>
      </w:r>
      <w:r w:rsidRPr="008D3E84">
        <w:rPr>
          <w:rStyle w:val="StyleBoldUnderline"/>
          <w:highlight w:val="yellow"/>
        </w:rPr>
        <w:t>political risk associated with wartime</w:t>
      </w:r>
      <w:r w:rsidRPr="00294E88">
        <w:rPr>
          <w:rStyle w:val="StyleBoldUnderline"/>
        </w:rPr>
        <w:t xml:space="preserve"> </w:t>
      </w:r>
      <w:r w:rsidRPr="008D3E84">
        <w:rPr>
          <w:rStyle w:val="StyleBoldUnderline"/>
          <w:highlight w:val="yellow"/>
        </w:rPr>
        <w:t>deci-sions</w:t>
      </w:r>
      <w:r w:rsidRPr="00294E88">
        <w:rPr>
          <w:sz w:val="16"/>
        </w:rPr>
        <w:t xml:space="preserve">, n81 </w:t>
      </w:r>
      <w:r w:rsidRPr="008D3E84">
        <w:rPr>
          <w:rStyle w:val="Emphasis"/>
          <w:highlight w:val="yellow"/>
        </w:rPr>
        <w:t>Congress lacks any incentive to act</w:t>
      </w:r>
      <w:r w:rsidRPr="00294E88">
        <w:rPr>
          <w:sz w:val="16"/>
        </w:rPr>
        <w:t xml:space="preserve"> unless and until it can gauge public reaction - a process that often occurs after the fact. n82 As a result, </w:t>
      </w:r>
      <w:r w:rsidRPr="008D3E84">
        <w:rPr>
          <w:rStyle w:val="StyleBoldUnderline"/>
          <w:highlight w:val="yellow"/>
        </w:rPr>
        <w:t>missions deemed successful by</w:t>
      </w:r>
      <w:r w:rsidRPr="00294E88">
        <w:rPr>
          <w:rStyle w:val="StyleBoldUnderline"/>
        </w:rPr>
        <w:t xml:space="preserve"> </w:t>
      </w:r>
      <w:r w:rsidRPr="008D3E84">
        <w:rPr>
          <w:rStyle w:val="StyleBoldUnderline"/>
          <w:highlight w:val="yellow"/>
        </w:rPr>
        <w:t>the public will rarely provoke</w:t>
      </w:r>
      <w:r w:rsidRPr="00294E88">
        <w:rPr>
          <w:rStyle w:val="StyleBoldUnderline"/>
        </w:rPr>
        <w:t xml:space="preserve"> "serious </w:t>
      </w:r>
      <w:r w:rsidRPr="008D3E84">
        <w:rPr>
          <w:rStyle w:val="StyleBoldUnderline"/>
          <w:highlight w:val="yellow"/>
        </w:rPr>
        <w:t>congressional con-cern"</w:t>
      </w:r>
      <w:r w:rsidRPr="00294E88">
        <w:rPr>
          <w:rStyle w:val="StyleBoldUnderline"/>
        </w:rPr>
        <w:t xml:space="preserve"> about presidential compliance</w:t>
      </w:r>
      <w:r w:rsidRPr="00294E88">
        <w:rPr>
          <w:sz w:val="16"/>
        </w:rPr>
        <w:t xml:space="preserve"> with the WPR, while failures will draw scrutiny. n83 For example, in the case of the Mayaguez, "liberals in the Congress generally praised [President Gerald Ford's] performance" despite the constitutional questions surrounding the conflict, simply because the [*222] public deemed it a success. n84 Thus, </w:t>
      </w:r>
      <w:r w:rsidRPr="008D3E84">
        <w:rPr>
          <w:rStyle w:val="Emphasis"/>
          <w:highlight w:val="yellow"/>
        </w:rPr>
        <w:t>even if</w:t>
      </w:r>
      <w:r w:rsidRPr="008D3E84">
        <w:rPr>
          <w:sz w:val="16"/>
          <w:highlight w:val="yellow"/>
        </w:rPr>
        <w:t xml:space="preserve"> </w:t>
      </w:r>
      <w:r w:rsidRPr="008D3E84">
        <w:rPr>
          <w:rStyle w:val="StyleBoldUnderline"/>
          <w:highlight w:val="yellow"/>
        </w:rPr>
        <w:t>Congress was effective</w:t>
      </w:r>
      <w:r w:rsidRPr="00294E88">
        <w:rPr>
          <w:rStyle w:val="StyleBoldUnderline"/>
        </w:rPr>
        <w:t xml:space="preserve"> </w:t>
      </w:r>
      <w:r w:rsidRPr="008D3E84">
        <w:rPr>
          <w:rStyle w:val="StyleBoldUnderline"/>
          <w:highlight w:val="yellow"/>
        </w:rPr>
        <w:t>at checking</w:t>
      </w:r>
      <w:r w:rsidRPr="00294E88">
        <w:rPr>
          <w:rStyle w:val="StyleBoldUnderline"/>
        </w:rPr>
        <w:t xml:space="preserve"> potentially </w:t>
      </w:r>
      <w:r w:rsidRPr="006B30CC">
        <w:rPr>
          <w:rStyle w:val="StyleBoldUnderline"/>
        </w:rPr>
        <w:t>unconstitutional</w:t>
      </w:r>
      <w:r w:rsidRPr="00294E88">
        <w:rPr>
          <w:rStyle w:val="StyleBoldUnderline"/>
        </w:rPr>
        <w:t xml:space="preserve"> </w:t>
      </w:r>
      <w:r w:rsidRPr="008D3E84">
        <w:rPr>
          <w:rStyle w:val="StyleBoldUnderline"/>
          <w:highlight w:val="yellow"/>
        </w:rPr>
        <w:t>presidential</w:t>
      </w:r>
      <w:r w:rsidRPr="00294E88">
        <w:rPr>
          <w:rStyle w:val="StyleBoldUnderline"/>
        </w:rPr>
        <w:t xml:space="preserve"> </w:t>
      </w:r>
      <w:r w:rsidRPr="008D3E84">
        <w:rPr>
          <w:rStyle w:val="StyleBoldUnderline"/>
          <w:highlight w:val="yellow"/>
        </w:rPr>
        <w:t>action</w:t>
      </w:r>
      <w:r w:rsidRPr="00294E88">
        <w:rPr>
          <w:rStyle w:val="StyleBoldUnderline"/>
        </w:rPr>
        <w:t xml:space="preserve">, </w:t>
      </w:r>
      <w:r w:rsidRPr="008D3E84">
        <w:rPr>
          <w:rStyle w:val="StyleBoldUnderline"/>
          <w:highlight w:val="yellow"/>
        </w:rPr>
        <w:t>it would only</w:t>
      </w:r>
      <w:r w:rsidRPr="00294E88">
        <w:rPr>
          <w:rStyle w:val="StyleBoldUnderline"/>
        </w:rPr>
        <w:t xml:space="preserve"> </w:t>
      </w:r>
      <w:r w:rsidRPr="008D3E84">
        <w:rPr>
          <w:rStyle w:val="StyleBoldUnderline"/>
          <w:highlight w:val="yellow"/>
        </w:rPr>
        <w:t>act when politically safe to do so</w:t>
      </w:r>
      <w:r w:rsidRPr="00294E88">
        <w:rPr>
          <w:rStyle w:val="StyleBoldUnderline"/>
        </w:rPr>
        <w:t>.</w:t>
      </w:r>
      <w:r w:rsidRPr="00294E88">
        <w:rPr>
          <w:sz w:val="16"/>
        </w:rPr>
        <w:t xml:space="preserve"> This result should be </w:t>
      </w:r>
      <w:r w:rsidRPr="00294E88">
        <w:rPr>
          <w:sz w:val="16"/>
        </w:rPr>
        <w:lastRenderedPageBreak/>
        <w:t xml:space="preserve">unsurprising: </w:t>
      </w:r>
      <w:r w:rsidRPr="00294E88">
        <w:rPr>
          <w:rStyle w:val="StyleBoldUnderline"/>
        </w:rPr>
        <w:t>making a wartime decision provides little advantage for politicians, especially if the</w:t>
      </w:r>
      <w:r w:rsidRPr="00294E88">
        <w:rPr>
          <w:sz w:val="16"/>
        </w:rPr>
        <w:t xml:space="preserve"> resulting </w:t>
      </w:r>
      <w:r w:rsidRPr="00294E88">
        <w:rPr>
          <w:rStyle w:val="StyleBoldUnderline"/>
        </w:rPr>
        <w:t>action succeeds.</w:t>
      </w:r>
      <w:r w:rsidRPr="00294E88">
        <w:rPr>
          <w:sz w:val="16"/>
        </w:rPr>
        <w:t xml:space="preserve"> n85 Consequently, </w:t>
      </w:r>
      <w:r w:rsidRPr="008D3E84">
        <w:rPr>
          <w:rStyle w:val="Emphasis"/>
          <w:highlight w:val="yellow"/>
        </w:rPr>
        <w:t>Congress</w:t>
      </w:r>
      <w:r w:rsidRPr="00294E88">
        <w:rPr>
          <w:sz w:val="16"/>
        </w:rPr>
        <w:t xml:space="preserve"> itself </w:t>
      </w:r>
      <w:r w:rsidRPr="008D3E84">
        <w:rPr>
          <w:rStyle w:val="Emphasis"/>
          <w:highlight w:val="yellow"/>
        </w:rPr>
        <w:t>has</w:t>
      </w:r>
      <w:r w:rsidRPr="008D3E84">
        <w:rPr>
          <w:sz w:val="16"/>
          <w:highlight w:val="yellow"/>
        </w:rPr>
        <w:t xml:space="preserve"> </w:t>
      </w:r>
      <w:r w:rsidRPr="008D3E84">
        <w:rPr>
          <w:rStyle w:val="Emphasis"/>
          <w:highlight w:val="yellow"/>
        </w:rPr>
        <w:t xml:space="preserve">taken </w:t>
      </w:r>
      <w:r w:rsidRPr="009810F8">
        <w:rPr>
          <w:rStyle w:val="Emphasis"/>
        </w:rPr>
        <w:t>a role in</w:t>
      </w:r>
      <w:r w:rsidRPr="00294E88">
        <w:rPr>
          <w:sz w:val="16"/>
        </w:rPr>
        <w:t xml:space="preserve"> the continued </w:t>
      </w:r>
      <w:r w:rsidRPr="008D3E84">
        <w:rPr>
          <w:rStyle w:val="Emphasis"/>
          <w:highlight w:val="yellow"/>
        </w:rPr>
        <w:t>disregard for</w:t>
      </w:r>
      <w:r w:rsidRPr="00294E88">
        <w:rPr>
          <w:sz w:val="16"/>
        </w:rPr>
        <w:t xml:space="preserve"> WPR </w:t>
      </w:r>
      <w:r w:rsidRPr="008D3E84">
        <w:rPr>
          <w:rStyle w:val="Emphasis"/>
          <w:highlight w:val="yellow"/>
        </w:rPr>
        <w:t>enforcement</w:t>
      </w:r>
      <w:r w:rsidRPr="00294E88">
        <w:rPr>
          <w:rStyle w:val="Emphasis"/>
        </w:rPr>
        <w:t xml:space="preserve">. </w:t>
      </w:r>
      <w:r w:rsidRPr="00294E88">
        <w:rPr>
          <w:sz w:val="16"/>
        </w:rPr>
        <w:t xml:space="preserve">The current WPR framework is broken: presidents avoid it, courts will not rule on it, and Congress will not enforce it. This cycle has culminated in President Obama's recent use of force in Libya, which created little, if any, controversy, n86 and </w:t>
      </w:r>
      <w:r w:rsidRPr="00294E88">
        <w:rPr>
          <w:rStyle w:val="StyleBoldUnderline"/>
        </w:rPr>
        <w:t>it provides a clear pass to future presidents, judges, and congresspersons looking to continue the system of pas-sivity and deferment.</w:t>
      </w:r>
    </w:p>
    <w:p w:rsidR="00DF0139" w:rsidRDefault="00DF0139" w:rsidP="00DF0139">
      <w:pPr>
        <w:pStyle w:val="Heading3"/>
      </w:pPr>
      <w:r>
        <w:lastRenderedPageBreak/>
        <w:t>Norms</w:t>
      </w:r>
    </w:p>
    <w:p w:rsidR="00DF0139" w:rsidRDefault="00DF0139" w:rsidP="00DF0139">
      <w:pPr>
        <w:pStyle w:val="Heading4"/>
      </w:pPr>
      <w:r>
        <w:t>Double bind - either</w:t>
      </w:r>
    </w:p>
    <w:p w:rsidR="00DF0139" w:rsidRDefault="00DF0139" w:rsidP="00DF0139">
      <w:pPr>
        <w:pStyle w:val="Heading4"/>
      </w:pPr>
      <w:r w:rsidRPr="00B91492">
        <w:rPr>
          <w:bCs w:val="0"/>
          <w:iCs w:val="0"/>
        </w:rPr>
        <w:t>A)</w:t>
      </w:r>
      <w:r>
        <w:t xml:space="preserve"> Fears of international backlash and creating a precedent for U.S. strikes prevent China drone use</w:t>
      </w:r>
    </w:p>
    <w:p w:rsidR="00DF0139" w:rsidRPr="00F35C25" w:rsidRDefault="00DF0139" w:rsidP="00DF0139">
      <w:pPr>
        <w:rPr>
          <w:rFonts w:asciiTheme="minorHAnsi" w:hAnsiTheme="minorHAnsi"/>
        </w:rPr>
      </w:pPr>
      <w:r w:rsidRPr="00F35C25">
        <w:rPr>
          <w:rFonts w:asciiTheme="minorHAnsi" w:hAnsiTheme="minorHAnsi"/>
          <w:b/>
          <w:bCs/>
          <w:sz w:val="26"/>
        </w:rPr>
        <w:t xml:space="preserve">Erickson </w:t>
      </w:r>
      <w:r>
        <w:rPr>
          <w:rFonts w:asciiTheme="minorHAnsi" w:hAnsiTheme="minorHAnsi"/>
          <w:b/>
          <w:bCs/>
          <w:sz w:val="26"/>
        </w:rPr>
        <w:t>‘13</w:t>
      </w:r>
      <w:r w:rsidRPr="00F35C25">
        <w:rPr>
          <w:rFonts w:asciiTheme="minorHAnsi" w:hAnsiTheme="minorHAnsi"/>
        </w:rPr>
        <w:t xml:space="preserve"> – associate professor at the Naval War College and an Associate in Research at Harvard University’s Fairbank Center (Andrew, and Austin Strange, researcher at the Naval War College’s China Maritime Studies Institute and a graduate student at Zhejiang University, “China Has Drones. Now What?”, 2013, </w:t>
      </w:r>
      <w:hyperlink r:id="rId13" w:history="1">
        <w:r w:rsidRPr="00F35C25">
          <w:rPr>
            <w:rFonts w:asciiTheme="minorHAnsi" w:hAnsiTheme="minorHAnsi"/>
          </w:rPr>
          <w:t>http://www.foreignaffairs.com/articles/139405/andrew-erickson-and-austin-strange/china-has-drones-now-what?page=show</w:t>
        </w:r>
      </w:hyperlink>
      <w:r w:rsidRPr="00F35C25">
        <w:rPr>
          <w:rFonts w:asciiTheme="minorHAnsi" w:hAnsiTheme="minorHAnsi"/>
        </w:rPr>
        <w:t xml:space="preserve">) </w:t>
      </w:r>
    </w:p>
    <w:p w:rsidR="00DF0139" w:rsidRDefault="00DF0139" w:rsidP="00DF0139">
      <w:pPr>
        <w:rPr>
          <w:rFonts w:asciiTheme="minorHAnsi" w:hAnsiTheme="minorHAnsi"/>
          <w:sz w:val="12"/>
        </w:rPr>
      </w:pPr>
      <w:r w:rsidRPr="00F35C25">
        <w:rPr>
          <w:rFonts w:asciiTheme="minorHAnsi" w:hAnsiTheme="minorHAnsi"/>
          <w:sz w:val="12"/>
        </w:rPr>
        <w:t xml:space="preserve">Indeed, the time to fret about when China and other authoritarian countries will acquire drones is over: they have them. The question now is when and how they will use them. But as with its other, less exotic military capabilities, </w:t>
      </w:r>
      <w:r w:rsidRPr="00324BCD">
        <w:rPr>
          <w:rFonts w:asciiTheme="minorHAnsi" w:hAnsiTheme="minorHAnsi"/>
          <w:b/>
          <w:bCs/>
          <w:highlight w:val="yellow"/>
          <w:u w:val="single"/>
        </w:rPr>
        <w:t>Beijing</w:t>
      </w:r>
      <w:r w:rsidRPr="00F35C25">
        <w:rPr>
          <w:rFonts w:asciiTheme="minorHAnsi" w:hAnsiTheme="minorHAnsi"/>
          <w:b/>
          <w:bCs/>
          <w:u w:val="single"/>
        </w:rPr>
        <w:t xml:space="preserve"> has cleared only a technological hurdle</w:t>
      </w:r>
      <w:r w:rsidRPr="00F35C25">
        <w:rPr>
          <w:rFonts w:asciiTheme="minorHAnsi" w:hAnsiTheme="minorHAnsi"/>
          <w:sz w:val="12"/>
        </w:rPr>
        <w:t xml:space="preserve"> -- </w:t>
      </w:r>
      <w:r w:rsidRPr="00F35C25">
        <w:rPr>
          <w:rFonts w:asciiTheme="minorHAnsi" w:hAnsiTheme="minorHAnsi"/>
          <w:b/>
          <w:bCs/>
          <w:u w:val="single"/>
        </w:rPr>
        <w:t xml:space="preserve">and its behavior </w:t>
      </w:r>
      <w:r w:rsidRPr="00324BCD">
        <w:rPr>
          <w:rFonts w:asciiTheme="minorHAnsi" w:hAnsiTheme="minorHAnsi"/>
          <w:b/>
          <w:bCs/>
          <w:highlight w:val="yellow"/>
          <w:u w:val="single"/>
        </w:rPr>
        <w:t xml:space="preserve">will </w:t>
      </w:r>
      <w:r w:rsidRPr="00F35C25">
        <w:rPr>
          <w:rFonts w:asciiTheme="minorHAnsi" w:hAnsiTheme="minorHAnsi"/>
          <w:b/>
          <w:bCs/>
          <w:u w:val="single"/>
        </w:rPr>
        <w:t xml:space="preserve">continue to </w:t>
      </w:r>
      <w:r w:rsidRPr="00324BCD">
        <w:rPr>
          <w:rFonts w:asciiTheme="minorHAnsi" w:hAnsiTheme="minorHAnsi"/>
          <w:b/>
          <w:bCs/>
          <w:highlight w:val="yellow"/>
          <w:u w:val="single"/>
        </w:rPr>
        <w:t xml:space="preserve">be </w:t>
      </w:r>
      <w:r w:rsidRPr="00324BCD">
        <w:rPr>
          <w:rFonts w:asciiTheme="minorHAnsi" w:hAnsiTheme="minorHAnsi"/>
          <w:b/>
          <w:iCs/>
          <w:highlight w:val="yellow"/>
          <w:u w:val="single"/>
          <w:bdr w:val="single" w:sz="18" w:space="0" w:color="auto"/>
        </w:rPr>
        <w:t>constrained by politics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67111F">
        <w:rPr>
          <w:rFonts w:asciiTheme="minorHAnsi" w:hAnsiTheme="minorHAnsi"/>
          <w:sz w:val="12"/>
        </w:rPr>
        <w:t>¶</w:t>
      </w:r>
      <w:r w:rsidRPr="00F35C25">
        <w:rPr>
          <w:rFonts w:asciiTheme="minorHAnsi" w:hAnsiTheme="minorHAnsi"/>
          <w:sz w:val="12"/>
        </w:rPr>
        <w:t xml:space="preserve"> This impressive arsenal may tempt China to pull the trigger. The fact that a Chinese official acknowledged that Beijing had considered using drones to eliminate the Burmese drug trafficker, Naw Kham, made clear that it would not be out of the question for China to launch a drone strike in a security operation against a nonstate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 General Peng Guangqian revealed earlier this year, and to keep an eye on movements near the North Korean border.</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Beijing</w:t>
      </w:r>
      <w:r w:rsidRPr="00F35C25">
        <w:rPr>
          <w:rFonts w:asciiTheme="minorHAnsi" w:hAnsiTheme="minorHAnsi"/>
          <w:sz w:val="12"/>
        </w:rPr>
        <w:t xml:space="preserve">, however, </w:t>
      </w:r>
      <w:r w:rsidRPr="00F35C25">
        <w:rPr>
          <w:rFonts w:asciiTheme="minorHAnsi" w:hAnsiTheme="minorHAnsi"/>
          <w:b/>
          <w:bCs/>
          <w:u w:val="single"/>
        </w:rPr>
        <w:t xml:space="preserve">is </w:t>
      </w:r>
      <w:r w:rsidRPr="00F35C25">
        <w:rPr>
          <w:rFonts w:asciiTheme="minorHAnsi" w:hAnsiTheme="minorHAnsi"/>
          <w:b/>
          <w:iCs/>
          <w:u w:val="single"/>
          <w:bdr w:val="single" w:sz="18" w:space="0" w:color="auto"/>
        </w:rPr>
        <w:t>unlikely</w:t>
      </w:r>
      <w:r w:rsidRPr="00F35C25">
        <w:rPr>
          <w:rFonts w:asciiTheme="minorHAnsi" w:hAnsiTheme="minorHAnsi"/>
          <w:b/>
          <w:bCs/>
          <w:u w:val="single"/>
        </w:rPr>
        <w:t xml:space="preserve"> to use its drones lightly</w:t>
      </w:r>
      <w:r w:rsidRPr="00F35C25">
        <w:rPr>
          <w:rFonts w:asciiTheme="minorHAnsi" w:hAnsiTheme="minorHAnsi"/>
          <w:sz w:val="12"/>
        </w:rPr>
        <w:t xml:space="preserve">. </w:t>
      </w:r>
      <w:r w:rsidRPr="00324BCD">
        <w:rPr>
          <w:rFonts w:asciiTheme="minorHAnsi" w:hAnsiTheme="minorHAnsi"/>
          <w:b/>
          <w:bCs/>
          <w:highlight w:val="yellow"/>
          <w:u w:val="single"/>
        </w:rPr>
        <w:t xml:space="preserve">It </w:t>
      </w:r>
      <w:r w:rsidRPr="005539CB">
        <w:rPr>
          <w:rFonts w:asciiTheme="minorHAnsi" w:hAnsiTheme="minorHAnsi"/>
          <w:b/>
          <w:bCs/>
          <w:u w:val="single"/>
        </w:rPr>
        <w:t xml:space="preserve">already </w:t>
      </w:r>
      <w:r w:rsidRPr="00324BCD">
        <w:rPr>
          <w:rFonts w:asciiTheme="minorHAnsi" w:hAnsiTheme="minorHAnsi"/>
          <w:b/>
          <w:bCs/>
          <w:highlight w:val="yellow"/>
          <w:u w:val="single"/>
        </w:rPr>
        <w:t>faces</w:t>
      </w:r>
      <w:r w:rsidRPr="00F35C25">
        <w:rPr>
          <w:rFonts w:asciiTheme="minorHAnsi" w:hAnsiTheme="minorHAnsi"/>
          <w:b/>
          <w:bCs/>
          <w:u w:val="single"/>
        </w:rPr>
        <w:t xml:space="preserve"> tremendous </w:t>
      </w:r>
      <w:r w:rsidRPr="00324BCD">
        <w:rPr>
          <w:rFonts w:asciiTheme="minorHAnsi" w:hAnsiTheme="minorHAnsi"/>
          <w:b/>
          <w:bCs/>
          <w:highlight w:val="yellow"/>
          <w:u w:val="single"/>
        </w:rPr>
        <w:t>criticism</w:t>
      </w:r>
      <w:r w:rsidRPr="00F35C25">
        <w:rPr>
          <w:rFonts w:asciiTheme="minorHAnsi" w:hAnsiTheme="minorHAnsi"/>
          <w:sz w:val="12"/>
        </w:rPr>
        <w:t xml:space="preserve"> from much of the international community </w:t>
      </w:r>
      <w:r w:rsidRPr="00324BCD">
        <w:rPr>
          <w:rFonts w:asciiTheme="minorHAnsi" w:hAnsiTheme="minorHAnsi"/>
          <w:b/>
          <w:bCs/>
          <w:highlight w:val="yellow"/>
          <w:u w:val="single"/>
        </w:rPr>
        <w:t>for</w:t>
      </w:r>
      <w:r w:rsidRPr="00F35C25">
        <w:rPr>
          <w:rFonts w:asciiTheme="minorHAnsi" w:hAnsiTheme="minorHAnsi"/>
          <w:b/>
          <w:bCs/>
          <w:u w:val="single"/>
        </w:rPr>
        <w:t xml:space="preserve"> its perceived brazenness in</w:t>
      </w:r>
      <w:r w:rsidRPr="00F35C25">
        <w:rPr>
          <w:rFonts w:asciiTheme="minorHAnsi" w:hAnsiTheme="minorHAnsi"/>
          <w:sz w:val="12"/>
        </w:rPr>
        <w:t xml:space="preserve"> continental and maritime </w:t>
      </w:r>
      <w:r w:rsidRPr="00324BCD">
        <w:rPr>
          <w:rFonts w:asciiTheme="minorHAnsi" w:hAnsiTheme="minorHAnsi"/>
          <w:b/>
          <w:bCs/>
          <w:highlight w:val="yellow"/>
          <w:u w:val="single"/>
        </w:rPr>
        <w:t>sovereignty disputes</w:t>
      </w:r>
      <w:r w:rsidRPr="00F35C25">
        <w:rPr>
          <w:rFonts w:asciiTheme="minorHAnsi" w:hAnsiTheme="minorHAnsi"/>
          <w:sz w:val="12"/>
        </w:rPr>
        <w:t xml:space="preserve">. </w:t>
      </w:r>
      <w:r w:rsidRPr="00F35C25">
        <w:rPr>
          <w:rFonts w:asciiTheme="minorHAnsi" w:hAnsiTheme="minorHAnsi"/>
          <w:b/>
          <w:bCs/>
          <w:u w:val="single"/>
        </w:rPr>
        <w:t>With its leaders attempting to allay notions that China’s rise poses a threat</w:t>
      </w:r>
      <w:r w:rsidRPr="00F35C25">
        <w:rPr>
          <w:rFonts w:asciiTheme="minorHAnsi" w:hAnsiTheme="minorHAnsi"/>
          <w:sz w:val="12"/>
        </w:rPr>
        <w:t xml:space="preserve"> to the region, </w:t>
      </w:r>
      <w:r w:rsidRPr="005539CB">
        <w:rPr>
          <w:rFonts w:asciiTheme="minorHAnsi" w:hAnsiTheme="minorHAnsi"/>
          <w:b/>
          <w:bCs/>
          <w:u w:val="single"/>
        </w:rPr>
        <w:t xml:space="preserve">injecting </w:t>
      </w:r>
      <w:r w:rsidRPr="00324BCD">
        <w:rPr>
          <w:rFonts w:asciiTheme="minorHAnsi" w:hAnsiTheme="minorHAnsi"/>
          <w:b/>
          <w:bCs/>
          <w:highlight w:val="yellow"/>
          <w:u w:val="single"/>
        </w:rPr>
        <w:t>drones</w:t>
      </w:r>
      <w:r w:rsidRPr="00F35C25">
        <w:rPr>
          <w:rFonts w:asciiTheme="minorHAnsi" w:hAnsiTheme="minorHAnsi"/>
          <w:sz w:val="12"/>
        </w:rPr>
        <w:t xml:space="preserve"> conspicuously into these disputes </w:t>
      </w:r>
      <w:r w:rsidRPr="00324BCD">
        <w:rPr>
          <w:rFonts w:asciiTheme="minorHAnsi" w:hAnsiTheme="minorHAnsi"/>
          <w:b/>
          <w:bCs/>
          <w:highlight w:val="yellow"/>
          <w:u w:val="single"/>
        </w:rPr>
        <w:t xml:space="preserve">would prove </w:t>
      </w:r>
      <w:r w:rsidRPr="00324BCD">
        <w:rPr>
          <w:rFonts w:asciiTheme="minorHAnsi" w:hAnsiTheme="minorHAnsi"/>
          <w:b/>
          <w:iCs/>
          <w:highlight w:val="yellow"/>
          <w:u w:val="single"/>
          <w:bdr w:val="single" w:sz="18" w:space="0" w:color="auto"/>
        </w:rPr>
        <w:t>counterproductive</w:t>
      </w:r>
      <w:r w:rsidRPr="00F35C25">
        <w:rPr>
          <w:rFonts w:asciiTheme="minorHAnsi" w:hAnsiTheme="minorHAnsi"/>
          <w:b/>
          <w:bCs/>
          <w:u w:val="single"/>
        </w:rPr>
        <w:t xml:space="preserve">. </w:t>
      </w:r>
      <w:r w:rsidRPr="00324BCD">
        <w:rPr>
          <w:rFonts w:asciiTheme="minorHAnsi" w:hAnsiTheme="minorHAnsi"/>
          <w:b/>
          <w:bCs/>
          <w:highlight w:val="yellow"/>
          <w:u w:val="single"/>
        </w:rPr>
        <w:t>China</w:t>
      </w:r>
      <w:r w:rsidRPr="00F35C25">
        <w:rPr>
          <w:rFonts w:asciiTheme="minorHAnsi" w:hAnsiTheme="minorHAnsi"/>
          <w:b/>
          <w:bCs/>
          <w:u w:val="single"/>
        </w:rPr>
        <w:t xml:space="preserve"> also </w:t>
      </w:r>
      <w:r w:rsidRPr="00324BCD">
        <w:rPr>
          <w:rFonts w:asciiTheme="minorHAnsi" w:hAnsiTheme="minorHAnsi"/>
          <w:b/>
          <w:bCs/>
          <w:highlight w:val="yellow"/>
          <w:u w:val="single"/>
        </w:rPr>
        <w:t>fears setting</w:t>
      </w:r>
      <w:r w:rsidRPr="00F35C25">
        <w:rPr>
          <w:rFonts w:asciiTheme="minorHAnsi" w:hAnsiTheme="minorHAnsi"/>
          <w:b/>
          <w:bCs/>
          <w:u w:val="single"/>
        </w:rPr>
        <w:t xml:space="preserve"> </w:t>
      </w:r>
      <w:r w:rsidRPr="00324BCD">
        <w:rPr>
          <w:rFonts w:asciiTheme="minorHAnsi" w:hAnsiTheme="minorHAnsi"/>
          <w:b/>
          <w:bCs/>
          <w:highlight w:val="yellow"/>
          <w:u w:val="single"/>
        </w:rPr>
        <w:t>a precedent</w:t>
      </w:r>
      <w:r w:rsidRPr="00F35C25">
        <w:rPr>
          <w:rFonts w:asciiTheme="minorHAnsi" w:hAnsiTheme="minorHAnsi"/>
          <w:b/>
          <w:bCs/>
          <w:u w:val="single"/>
        </w:rPr>
        <w:t xml:space="preserve"> for the use of drones </w:t>
      </w:r>
      <w:r w:rsidRPr="00324BCD">
        <w:rPr>
          <w:rFonts w:asciiTheme="minorHAnsi" w:hAnsiTheme="minorHAnsi"/>
          <w:b/>
          <w:bCs/>
          <w:highlight w:val="yellow"/>
          <w:u w:val="single"/>
        </w:rPr>
        <w:t>in East Asia</w:t>
      </w:r>
      <w:r w:rsidRPr="00F35C25">
        <w:rPr>
          <w:rFonts w:asciiTheme="minorHAnsi" w:hAnsiTheme="minorHAnsi"/>
          <w:b/>
          <w:bCs/>
          <w:u w:val="single"/>
        </w:rPr>
        <w:t>n hotspots that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F35C25">
        <w:rPr>
          <w:rFonts w:asciiTheme="minorHAnsi" w:hAnsiTheme="minorHAnsi"/>
          <w:b/>
          <w:bCs/>
          <w:u w:val="single"/>
        </w:rPr>
        <w:t>could eventually exploit</w:t>
      </w:r>
      <w:r w:rsidRPr="00F35C25">
        <w:rPr>
          <w:rFonts w:asciiTheme="minorHAnsi" w:hAnsiTheme="minorHAnsi"/>
          <w:sz w:val="12"/>
        </w:rPr>
        <w:t xml:space="preserve">. For now, </w:t>
      </w:r>
      <w:r w:rsidRPr="005539CB">
        <w:rPr>
          <w:rFonts w:asciiTheme="minorHAnsi" w:hAnsiTheme="minorHAnsi"/>
          <w:b/>
          <w:bCs/>
          <w:u w:val="single"/>
        </w:rPr>
        <w:t>Beijing</w:t>
      </w:r>
      <w:r w:rsidRPr="005539CB">
        <w:rPr>
          <w:rFonts w:asciiTheme="minorHAnsi" w:hAnsiTheme="minorHAnsi"/>
          <w:sz w:val="12"/>
        </w:rPr>
        <w:t xml:space="preserve"> is showing that it </w:t>
      </w:r>
      <w:r w:rsidRPr="005539CB">
        <w:rPr>
          <w:rFonts w:asciiTheme="minorHAnsi" w:hAnsiTheme="minorHAnsi"/>
          <w:b/>
          <w:bCs/>
          <w:u w:val="single"/>
        </w:rPr>
        <w:t>understands these risks, and</w:t>
      </w:r>
      <w:r w:rsidRPr="005539CB">
        <w:rPr>
          <w:rFonts w:asciiTheme="minorHAnsi" w:hAnsiTheme="minorHAnsi"/>
          <w:sz w:val="12"/>
        </w:rPr>
        <w:t xml:space="preserve"> to date it </w:t>
      </w:r>
      <w:r w:rsidRPr="005539CB">
        <w:rPr>
          <w:rFonts w:asciiTheme="minorHAnsi" w:hAnsiTheme="minorHAnsi"/>
          <w:b/>
          <w:bCs/>
          <w:u w:val="single"/>
        </w:rPr>
        <w:t>has limited its use of drones</w:t>
      </w:r>
      <w:r w:rsidRPr="005539CB">
        <w:rPr>
          <w:rFonts w:asciiTheme="minorHAnsi" w:hAnsiTheme="minorHAnsi"/>
          <w:sz w:val="12"/>
        </w:rPr>
        <w:t xml:space="preserve"> in these areas to surveillance, according to recent</w:t>
      </w:r>
      <w:r w:rsidRPr="00F35C25">
        <w:rPr>
          <w:rFonts w:asciiTheme="minorHAnsi" w:hAnsiTheme="minorHAnsi"/>
          <w:sz w:val="12"/>
        </w:rPr>
        <w:t xml:space="preserve"> public statements from China’s Defense Ministry.</w:t>
      </w:r>
      <w:r w:rsidRPr="0067111F">
        <w:rPr>
          <w:rFonts w:asciiTheme="minorHAnsi" w:hAnsiTheme="minorHAnsi"/>
          <w:sz w:val="12"/>
        </w:rPr>
        <w:t>¶</w:t>
      </w:r>
      <w:r w:rsidRPr="00F35C25">
        <w:rPr>
          <w:rFonts w:asciiTheme="minorHAnsi" w:hAnsiTheme="minorHAnsi"/>
          <w:sz w:val="12"/>
        </w:rPr>
        <w:t xml:space="preserve"> What about using drones outside of Chinese-claimed areas? </w:t>
      </w:r>
      <w:r w:rsidRPr="00F35C25">
        <w:rPr>
          <w:rFonts w:asciiTheme="minorHAnsi" w:hAnsiTheme="minorHAnsi"/>
          <w:b/>
          <w:bCs/>
          <w:u w:val="single"/>
        </w:rPr>
        <w:t>That China did not</w:t>
      </w:r>
      <w:r w:rsidRPr="00F35C25">
        <w:rPr>
          <w:rFonts w:asciiTheme="minorHAnsi" w:hAnsiTheme="minorHAnsi"/>
          <w:sz w:val="12"/>
        </w:rPr>
        <w:t xml:space="preserve">, in fact, launch a drone </w:t>
      </w:r>
      <w:r w:rsidRPr="00F35C25">
        <w:rPr>
          <w:rFonts w:asciiTheme="minorHAnsi" w:hAnsiTheme="minorHAnsi"/>
          <w:b/>
          <w:bCs/>
          <w:u w:val="single"/>
        </w:rPr>
        <w:t>strike</w:t>
      </w:r>
      <w:r w:rsidRPr="00F35C25">
        <w:rPr>
          <w:rFonts w:asciiTheme="minorHAnsi" w:hAnsiTheme="minorHAnsi"/>
          <w:sz w:val="12"/>
        </w:rPr>
        <w:t xml:space="preserve"> on </w:t>
      </w:r>
      <w:r w:rsidRPr="00F35C25">
        <w:rPr>
          <w:rFonts w:asciiTheme="minorHAnsi" w:hAnsiTheme="minorHAnsi"/>
          <w:b/>
          <w:bCs/>
          <w:u w:val="single"/>
        </w:rPr>
        <w:t>the Burmese drug criminal underscores its caution</w:t>
      </w:r>
      <w:r w:rsidRPr="00F35C25">
        <w:rPr>
          <w:rFonts w:asciiTheme="minorHAnsi" w:hAnsiTheme="minorHAnsi"/>
          <w:sz w:val="12"/>
        </w:rPr>
        <w:t xml:space="preserve">. According to Liu Yuejin, the director of the antidrug bureau in China’s Ministry of Public Security, </w:t>
      </w:r>
      <w:r w:rsidRPr="00F35C25">
        <w:rPr>
          <w:rFonts w:asciiTheme="minorHAnsi" w:hAnsiTheme="minorHAnsi"/>
          <w:b/>
          <w:bCs/>
          <w:u w:val="single"/>
        </w:rPr>
        <w:t xml:space="preserve">Beijing considered using a drone </w:t>
      </w:r>
      <w:r w:rsidRPr="00F35C25">
        <w:rPr>
          <w:rFonts w:asciiTheme="minorHAnsi" w:hAnsiTheme="minorHAnsi"/>
          <w:sz w:val="12"/>
        </w:rPr>
        <w:t xml:space="preserve">carrying a 20-kilogram TNT payload </w:t>
      </w:r>
      <w:r w:rsidRPr="00F35C25">
        <w:rPr>
          <w:rFonts w:asciiTheme="minorHAnsi" w:hAnsiTheme="minorHAnsi"/>
          <w:b/>
          <w:bCs/>
          <w:u w:val="single"/>
        </w:rPr>
        <w:t>to bomb Kham’s mountain</w:t>
      </w:r>
      <w:r w:rsidRPr="00F35C25">
        <w:rPr>
          <w:rFonts w:asciiTheme="minorHAnsi" w:hAnsiTheme="minorHAnsi"/>
          <w:sz w:val="12"/>
        </w:rPr>
        <w:t xml:space="preserve">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sidRPr="00F35C25">
        <w:rPr>
          <w:rFonts w:asciiTheme="minorHAnsi" w:hAnsiTheme="minorHAnsi"/>
          <w:b/>
          <w:bCs/>
          <w:u w:val="single"/>
        </w:rPr>
        <w:t>The</w:t>
      </w:r>
      <w:r w:rsidRPr="00F35C25">
        <w:rPr>
          <w:rFonts w:asciiTheme="minorHAnsi" w:hAnsiTheme="minorHAnsi"/>
          <w:sz w:val="12"/>
        </w:rPr>
        <w:t xml:space="preserve"> ultimate </w:t>
      </w:r>
      <w:r w:rsidRPr="00F35C25">
        <w:rPr>
          <w:rFonts w:asciiTheme="minorHAnsi" w:hAnsiTheme="minorHAnsi"/>
          <w:b/>
          <w:bCs/>
          <w:u w:val="single"/>
        </w:rPr>
        <w:t>decision to refrain</w:t>
      </w:r>
      <w:r w:rsidRPr="00F35C25">
        <w:rPr>
          <w:rFonts w:asciiTheme="minorHAnsi" w:hAnsiTheme="minorHAnsi"/>
          <w:sz w:val="12"/>
        </w:rPr>
        <w:t xml:space="preserve"> from the strike </w:t>
      </w:r>
      <w:r w:rsidRPr="00F35C25">
        <w:rPr>
          <w:rFonts w:asciiTheme="minorHAnsi" w:hAnsiTheme="minorHAnsi"/>
          <w:b/>
          <w:bCs/>
          <w:u w:val="single"/>
        </w:rPr>
        <w:t>may reflect</w:t>
      </w:r>
      <w:r w:rsidRPr="00F35C25">
        <w:rPr>
          <w:rFonts w:asciiTheme="minorHAnsi" w:hAnsiTheme="minorHAnsi"/>
          <w:sz w:val="12"/>
        </w:rPr>
        <w:t xml:space="preserve"> both </w:t>
      </w:r>
      <w:r w:rsidRPr="00F35C25">
        <w:rPr>
          <w:rFonts w:asciiTheme="minorHAnsi" w:hAnsiTheme="minorHAnsi"/>
          <w:b/>
          <w:bCs/>
          <w:u w:val="single"/>
        </w:rPr>
        <w:t>a fear of political reproach and a lack of confidence in untested drones, systems, and operators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24BCD">
        <w:rPr>
          <w:rFonts w:asciiTheme="minorHAnsi" w:hAnsiTheme="minorHAnsi"/>
          <w:b/>
          <w:bCs/>
          <w:highlight w:val="yellow"/>
          <w:u w:val="single"/>
        </w:rPr>
        <w:t>The</w:t>
      </w:r>
      <w:r w:rsidRPr="00F35C25">
        <w:rPr>
          <w:rFonts w:asciiTheme="minorHAnsi" w:hAnsiTheme="minorHAnsi"/>
          <w:b/>
          <w:bCs/>
          <w:u w:val="single"/>
        </w:rPr>
        <w:t xml:space="preserve"> </w:t>
      </w:r>
      <w:r w:rsidRPr="00324BCD">
        <w:rPr>
          <w:rFonts w:asciiTheme="minorHAnsi" w:hAnsiTheme="minorHAnsi"/>
          <w:b/>
          <w:bCs/>
          <w:highlight w:val="yellow"/>
          <w:u w:val="single"/>
        </w:rPr>
        <w:t>restrictive position</w:t>
      </w:r>
      <w:r w:rsidRPr="00F35C25">
        <w:rPr>
          <w:rFonts w:asciiTheme="minorHAnsi" w:hAnsiTheme="minorHAnsi"/>
          <w:sz w:val="12"/>
        </w:rPr>
        <w:t xml:space="preserve"> that </w:t>
      </w:r>
      <w:r w:rsidRPr="00F35C25">
        <w:rPr>
          <w:rFonts w:asciiTheme="minorHAnsi" w:hAnsiTheme="minorHAnsi"/>
          <w:b/>
          <w:bCs/>
          <w:u w:val="single"/>
        </w:rPr>
        <w:t xml:space="preserve">Beijing takes </w:t>
      </w:r>
      <w:r w:rsidRPr="00324BCD">
        <w:rPr>
          <w:rFonts w:asciiTheme="minorHAnsi" w:hAnsiTheme="minorHAnsi"/>
          <w:b/>
          <w:bCs/>
          <w:highlight w:val="yellow"/>
          <w:u w:val="single"/>
        </w:rPr>
        <w:t>on sovereignty</w:t>
      </w:r>
      <w:r w:rsidRPr="00F35C25">
        <w:rPr>
          <w:rFonts w:asciiTheme="minorHAnsi" w:hAnsiTheme="minorHAnsi"/>
          <w:b/>
          <w:bCs/>
          <w:u w:val="single"/>
        </w:rPr>
        <w:t xml:space="preserve"> in international forums </w:t>
      </w:r>
      <w:r w:rsidRPr="00324BCD">
        <w:rPr>
          <w:rFonts w:asciiTheme="minorHAnsi" w:hAnsiTheme="minorHAnsi"/>
          <w:b/>
          <w:bCs/>
          <w:highlight w:val="yellow"/>
          <w:u w:val="single"/>
        </w:rPr>
        <w:t xml:space="preserve">will </w:t>
      </w:r>
      <w:r w:rsidRPr="005539CB">
        <w:rPr>
          <w:rFonts w:asciiTheme="minorHAnsi" w:hAnsiTheme="minorHAnsi"/>
          <w:b/>
          <w:bCs/>
          <w:u w:val="single"/>
        </w:rPr>
        <w:t xml:space="preserve">further </w:t>
      </w:r>
      <w:r w:rsidRPr="00324BCD">
        <w:rPr>
          <w:rFonts w:asciiTheme="minorHAnsi" w:hAnsiTheme="minorHAnsi"/>
          <w:b/>
          <w:bCs/>
          <w:highlight w:val="yellow"/>
          <w:u w:val="single"/>
        </w:rPr>
        <w:t xml:space="preserve">constrain </w:t>
      </w:r>
      <w:r w:rsidRPr="005539CB">
        <w:rPr>
          <w:rFonts w:asciiTheme="minorHAnsi" w:hAnsiTheme="minorHAnsi"/>
          <w:b/>
          <w:bCs/>
          <w:u w:val="single"/>
        </w:rPr>
        <w:t xml:space="preserve">its </w:t>
      </w:r>
      <w:r w:rsidRPr="00324BCD">
        <w:rPr>
          <w:rFonts w:asciiTheme="minorHAnsi" w:hAnsiTheme="minorHAnsi"/>
          <w:b/>
          <w:bCs/>
          <w:highlight w:val="yellow"/>
          <w:u w:val="single"/>
        </w:rPr>
        <w:t>use</w:t>
      </w:r>
      <w:r w:rsidRPr="00F35C25">
        <w:rPr>
          <w:rFonts w:asciiTheme="minorHAnsi" w:hAnsiTheme="minorHAnsi"/>
          <w:b/>
          <w:bCs/>
          <w:u w:val="single"/>
        </w:rPr>
        <w:t xml:space="preserve"> </w:t>
      </w:r>
      <w:r w:rsidRPr="00324BCD">
        <w:rPr>
          <w:rFonts w:asciiTheme="minorHAnsi" w:hAnsiTheme="minorHAnsi"/>
          <w:b/>
          <w:bCs/>
          <w:highlight w:val="yellow"/>
          <w:u w:val="single"/>
        </w:rPr>
        <w:t>of drones</w:t>
      </w:r>
      <w:r w:rsidRPr="00324BCD">
        <w:rPr>
          <w:rFonts w:asciiTheme="minorHAnsi" w:hAnsiTheme="minorHAnsi"/>
          <w:sz w:val="12"/>
          <w:highlight w:val="yellow"/>
        </w:rPr>
        <w:t>.</w:t>
      </w:r>
      <w:r w:rsidRPr="00F35C25">
        <w:rPr>
          <w:rFonts w:asciiTheme="minorHAnsi" w:hAnsiTheme="minorHAnsi"/>
          <w:sz w:val="12"/>
        </w:rPr>
        <w:t xml:space="preserve"> </w:t>
      </w:r>
      <w:r w:rsidRPr="00324BCD">
        <w:rPr>
          <w:rFonts w:asciiTheme="minorHAnsi" w:hAnsiTheme="minorHAnsi"/>
          <w:b/>
          <w:bCs/>
          <w:highlight w:val="yellow"/>
          <w:u w:val="single"/>
        </w:rPr>
        <w:t>China is not likely to</w:t>
      </w:r>
      <w:r w:rsidRPr="00F35C25">
        <w:rPr>
          <w:rFonts w:asciiTheme="minorHAnsi" w:hAnsiTheme="minorHAnsi"/>
          <w:b/>
          <w:bCs/>
          <w:u w:val="single"/>
        </w:rPr>
        <w:t xml:space="preserve"> publicly </w:t>
      </w:r>
      <w:r w:rsidRPr="00324BCD">
        <w:rPr>
          <w:rFonts w:asciiTheme="minorHAnsi" w:hAnsiTheme="minorHAnsi"/>
          <w:b/>
          <w:bCs/>
          <w:highlight w:val="yellow"/>
          <w:u w:val="single"/>
        </w:rPr>
        <w:t>deploy drones</w:t>
      </w:r>
      <w:r w:rsidRPr="00F35C25">
        <w:rPr>
          <w:rFonts w:asciiTheme="minorHAnsi" w:hAnsiTheme="minorHAnsi"/>
          <w:sz w:val="12"/>
        </w:rPr>
        <w:t xml:space="preserve"> for precision strikes or in other military assignments </w:t>
      </w:r>
      <w:r w:rsidRPr="00324BCD">
        <w:rPr>
          <w:rFonts w:asciiTheme="minorHAnsi" w:hAnsiTheme="minorHAnsi"/>
          <w:b/>
          <w:bCs/>
          <w:highlight w:val="yellow"/>
          <w:u w:val="single"/>
        </w:rPr>
        <w:t xml:space="preserve">without </w:t>
      </w:r>
      <w:r w:rsidRPr="005539CB">
        <w:rPr>
          <w:rFonts w:asciiTheme="minorHAnsi" w:hAnsiTheme="minorHAnsi"/>
          <w:b/>
          <w:bCs/>
          <w:u w:val="single"/>
        </w:rPr>
        <w:t xml:space="preserve">first having been granted </w:t>
      </w:r>
      <w:r w:rsidRPr="00324BCD">
        <w:rPr>
          <w:rFonts w:asciiTheme="minorHAnsi" w:hAnsiTheme="minorHAnsi"/>
          <w:b/>
          <w:bCs/>
          <w:highlight w:val="yellow"/>
          <w:u w:val="single"/>
        </w:rPr>
        <w:t>a</w:t>
      </w:r>
      <w:r w:rsidRPr="00F35C25">
        <w:rPr>
          <w:rFonts w:asciiTheme="minorHAnsi" w:hAnsiTheme="minorHAnsi"/>
          <w:b/>
          <w:bCs/>
          <w:u w:val="single"/>
        </w:rPr>
        <w:t xml:space="preserve"> credible </w:t>
      </w:r>
      <w:r w:rsidRPr="00324BCD">
        <w:rPr>
          <w:rFonts w:asciiTheme="minorHAnsi" w:hAnsiTheme="minorHAnsi"/>
          <w:b/>
          <w:bCs/>
          <w:highlight w:val="yellow"/>
          <w:u w:val="single"/>
        </w:rPr>
        <w:t>mandate</w:t>
      </w:r>
      <w:r w:rsidRPr="00F35C25">
        <w:rPr>
          <w:rFonts w:asciiTheme="minorHAnsi" w:hAnsiTheme="minorHAnsi"/>
          <w:b/>
          <w:bCs/>
          <w:u w:val="single"/>
        </w:rPr>
        <w:t xml:space="preserve"> to do so</w:t>
      </w:r>
      <w:r w:rsidRPr="00F35C25">
        <w:rPr>
          <w:rFonts w:asciiTheme="minorHAnsi" w:hAnsiTheme="minorHAnsi"/>
          <w:sz w:val="12"/>
        </w:rPr>
        <w:t xml:space="preserve">. The gold standard of such an authorization is a resolution passed by the UN Security Council, the stamp of approval that has permitted Chinese humanitarian interventions in Africa and antipiracy operations in the Gulf of Aden. China might consider using drones abroad with some sort of regional authorization, such as a country giving Beijing explicit permission to launch a drone strike within its territory. But </w:t>
      </w:r>
      <w:r w:rsidRPr="00324BCD">
        <w:rPr>
          <w:rFonts w:asciiTheme="minorHAnsi" w:hAnsiTheme="minorHAnsi"/>
          <w:b/>
          <w:bCs/>
          <w:highlight w:val="yellow"/>
          <w:u w:val="single"/>
        </w:rPr>
        <w:t>even with</w:t>
      </w:r>
      <w:r w:rsidRPr="00F35C25">
        <w:rPr>
          <w:rFonts w:asciiTheme="minorHAnsi" w:hAnsiTheme="minorHAnsi"/>
          <w:sz w:val="12"/>
        </w:rPr>
        <w:t xml:space="preserve"> the </w:t>
      </w:r>
      <w:r w:rsidRPr="00324BCD">
        <w:rPr>
          <w:rFonts w:asciiTheme="minorHAnsi" w:hAnsiTheme="minorHAnsi"/>
          <w:b/>
          <w:bCs/>
          <w:highlight w:val="yellow"/>
          <w:u w:val="single"/>
        </w:rPr>
        <w:t>endorsement</w:t>
      </w:r>
      <w:r w:rsidRPr="00F35C25">
        <w:rPr>
          <w:rFonts w:asciiTheme="minorHAnsi" w:hAnsiTheme="minorHAnsi"/>
          <w:sz w:val="12"/>
        </w:rPr>
        <w:t xml:space="preserve"> of the international community or specific states, </w:t>
      </w:r>
      <w:r w:rsidRPr="00324BCD">
        <w:rPr>
          <w:rFonts w:asciiTheme="minorHAnsi" w:hAnsiTheme="minorHAnsi"/>
          <w:b/>
          <w:bCs/>
          <w:highlight w:val="yellow"/>
          <w:u w:val="single"/>
        </w:rPr>
        <w:t>China would</w:t>
      </w:r>
      <w:r w:rsidRPr="00F35C25">
        <w:rPr>
          <w:rFonts w:asciiTheme="minorHAnsi" w:hAnsiTheme="minorHAnsi"/>
          <w:b/>
          <w:bCs/>
          <w:u w:val="single"/>
        </w:rPr>
        <w:t xml:space="preserve"> have to </w:t>
      </w:r>
      <w:r w:rsidRPr="00324BCD">
        <w:rPr>
          <w:rFonts w:asciiTheme="minorHAnsi" w:hAnsiTheme="minorHAnsi"/>
          <w:b/>
          <w:bCs/>
          <w:highlight w:val="yellow"/>
          <w:u w:val="single"/>
        </w:rPr>
        <w:t>weigh</w:t>
      </w:r>
      <w:r w:rsidRPr="00F35C25">
        <w:rPr>
          <w:rFonts w:asciiTheme="minorHAnsi" w:hAnsiTheme="minorHAnsi"/>
          <w:b/>
          <w:bCs/>
          <w:u w:val="single"/>
        </w:rPr>
        <w:t xml:space="preserve"> any benefits of a drone strike</w:t>
      </w:r>
      <w:r w:rsidRPr="00F35C25">
        <w:rPr>
          <w:rFonts w:asciiTheme="minorHAnsi" w:hAnsiTheme="minorHAnsi"/>
          <w:sz w:val="12"/>
        </w:rPr>
        <w:t xml:space="preserve"> abroad </w:t>
      </w:r>
      <w:r w:rsidRPr="00F35C25">
        <w:rPr>
          <w:rFonts w:asciiTheme="minorHAnsi" w:hAnsiTheme="minorHAnsi"/>
          <w:b/>
          <w:bCs/>
          <w:u w:val="single"/>
        </w:rPr>
        <w:t xml:space="preserve">against the </w:t>
      </w:r>
      <w:r w:rsidRPr="00324BCD">
        <w:rPr>
          <w:rFonts w:asciiTheme="minorHAnsi" w:hAnsiTheme="minorHAnsi"/>
          <w:b/>
          <w:bCs/>
          <w:highlight w:val="yellow"/>
          <w:u w:val="single"/>
        </w:rPr>
        <w:t>potential</w:t>
      </w:r>
      <w:r w:rsidRPr="00F35C25">
        <w:rPr>
          <w:rFonts w:asciiTheme="minorHAnsi" w:hAnsiTheme="minorHAnsi"/>
          <w:b/>
          <w:bCs/>
          <w:u w:val="single"/>
        </w:rPr>
        <w:t xml:space="preserve"> for </w:t>
      </w:r>
      <w:r w:rsidRPr="00324BCD">
        <w:rPr>
          <w:rFonts w:asciiTheme="minorHAnsi" w:hAnsiTheme="minorHAnsi"/>
          <w:b/>
          <w:bCs/>
          <w:highlight w:val="yellow"/>
          <w:u w:val="single"/>
        </w:rPr>
        <w:t>mishaps</w:t>
      </w:r>
      <w:r w:rsidRPr="00F35C25">
        <w:rPr>
          <w:rFonts w:asciiTheme="minorHAnsi" w:hAnsiTheme="minorHAnsi"/>
          <w:b/>
          <w:bCs/>
          <w:u w:val="single"/>
        </w:rPr>
        <w:t xml:space="preserve"> and perceptions </w:t>
      </w:r>
      <w:r w:rsidRPr="00F35C25">
        <w:rPr>
          <w:rFonts w:asciiTheme="minorHAnsi" w:hAnsiTheme="minorHAnsi"/>
          <w:sz w:val="12"/>
        </w:rPr>
        <w:t xml:space="preserve">that </w:t>
      </w:r>
      <w:r w:rsidRPr="00F35C25">
        <w:rPr>
          <w:rFonts w:asciiTheme="minorHAnsi" w:hAnsiTheme="minorHAnsi"/>
          <w:b/>
          <w:bCs/>
          <w:u w:val="single"/>
        </w:rPr>
        <w:t>it was infringing on other countries’ sovereignty -- something Beijing regularly decries</w:t>
      </w:r>
      <w:r w:rsidRPr="00F35C25">
        <w:rPr>
          <w:rFonts w:asciiTheme="minorHAnsi" w:hAnsiTheme="minorHAnsi"/>
          <w:sz w:val="12"/>
        </w:rPr>
        <w:t xml:space="preserve"> when others do it.</w:t>
      </w:r>
      <w:r w:rsidRPr="0067111F">
        <w:rPr>
          <w:rFonts w:asciiTheme="minorHAnsi" w:hAnsiTheme="minorHAnsi"/>
          <w:sz w:val="12"/>
        </w:rPr>
        <w:t>¶</w:t>
      </w:r>
      <w:r w:rsidRPr="00F35C25">
        <w:rPr>
          <w:rFonts w:asciiTheme="minorHAnsi" w:hAnsiTheme="minorHAnsi"/>
          <w:sz w:val="12"/>
        </w:rPr>
        <w:t xml:space="preserve"> The </w:t>
      </w:r>
      <w:r w:rsidRPr="00F35C25">
        <w:rPr>
          <w:rFonts w:asciiTheme="minorHAnsi" w:hAnsiTheme="minorHAnsi"/>
          <w:b/>
          <w:bCs/>
          <w:u w:val="single"/>
        </w:rPr>
        <w:t>limitations</w:t>
      </w:r>
      <w:r w:rsidRPr="00F35C25">
        <w:rPr>
          <w:rFonts w:asciiTheme="minorHAnsi" w:hAnsiTheme="minorHAnsi"/>
          <w:sz w:val="12"/>
        </w:rPr>
        <w:t xml:space="preserve"> on China’s drone use </w:t>
      </w:r>
      <w:r w:rsidRPr="00F35C25">
        <w:rPr>
          <w:rFonts w:asciiTheme="minorHAnsi" w:hAnsiTheme="minorHAnsi"/>
          <w:b/>
          <w:bCs/>
          <w:u w:val="single"/>
        </w:rPr>
        <w:t xml:space="preserve">are reflected </w:t>
      </w:r>
      <w:r w:rsidRPr="005539CB">
        <w:rPr>
          <w:rFonts w:asciiTheme="minorHAnsi" w:hAnsiTheme="minorHAnsi"/>
          <w:b/>
          <w:bCs/>
          <w:u w:val="single"/>
        </w:rPr>
        <w:t>in the country’s academic literature</w:t>
      </w:r>
      <w:r w:rsidRPr="005539CB">
        <w:rPr>
          <w:rFonts w:asciiTheme="minorHAnsi" w:hAnsiTheme="minorHAnsi"/>
          <w:sz w:val="12"/>
        </w:rPr>
        <w:t xml:space="preserve"> </w:t>
      </w:r>
      <w:r w:rsidRPr="00F35C25">
        <w:rPr>
          <w:rFonts w:asciiTheme="minorHAnsi" w:hAnsiTheme="minorHAnsi"/>
          <w:sz w:val="12"/>
        </w:rPr>
        <w:t xml:space="preserve">on the topic. 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 </w:t>
      </w:r>
      <w:r w:rsidRPr="00F35C25">
        <w:rPr>
          <w:rFonts w:asciiTheme="minorHAnsi" w:hAnsiTheme="minorHAnsi"/>
          <w:b/>
          <w:bCs/>
          <w:u w:val="single"/>
        </w:rPr>
        <w:t>Chinese researchers have thought a great deal about the utility of drones</w:t>
      </w:r>
      <w:r w:rsidRPr="00F35C25">
        <w:rPr>
          <w:rFonts w:asciiTheme="minorHAnsi" w:hAnsiTheme="minorHAnsi"/>
          <w:sz w:val="12"/>
        </w:rPr>
        <w:t xml:space="preserve"> </w:t>
      </w:r>
      <w:r w:rsidRPr="00F35C25">
        <w:rPr>
          <w:rFonts w:asciiTheme="minorHAnsi" w:hAnsiTheme="minorHAnsi"/>
          <w:b/>
          <w:bCs/>
          <w:u w:val="single"/>
        </w:rPr>
        <w:t>for</w:t>
      </w:r>
      <w:r w:rsidRPr="00F35C25">
        <w:rPr>
          <w:rFonts w:asciiTheme="minorHAnsi" w:hAnsiTheme="minorHAnsi"/>
          <w:sz w:val="12"/>
        </w:rPr>
        <w:t xml:space="preserve"> domestic </w:t>
      </w:r>
      <w:r w:rsidRPr="00F35C25">
        <w:rPr>
          <w:rFonts w:asciiTheme="minorHAnsi" w:hAnsiTheme="minorHAnsi"/>
          <w:b/>
          <w:bCs/>
          <w:u w:val="single"/>
        </w:rPr>
        <w:t>surveillance and law enforcement</w:t>
      </w:r>
      <w:r w:rsidRPr="00F35C25">
        <w:rPr>
          <w:rFonts w:asciiTheme="minorHAnsi" w:hAnsiTheme="minorHAnsi"/>
          <w:sz w:val="12"/>
        </w:rPr>
        <w:t xml:space="preserve">, as well as for non-combat-related tasks near China’s contentious borders. </w:t>
      </w:r>
      <w:r w:rsidRPr="00324BCD">
        <w:rPr>
          <w:rFonts w:asciiTheme="minorHAnsi" w:hAnsiTheme="minorHAnsi"/>
          <w:b/>
          <w:iCs/>
          <w:highlight w:val="yellow"/>
          <w:u w:val="single"/>
          <w:bdr w:val="single" w:sz="18" w:space="0" w:color="auto"/>
        </w:rPr>
        <w:t>Few scholars</w:t>
      </w:r>
      <w:r w:rsidRPr="00F35C25">
        <w:rPr>
          <w:rFonts w:asciiTheme="minorHAnsi" w:hAnsiTheme="minorHAnsi"/>
          <w:sz w:val="12"/>
        </w:rPr>
        <w:t xml:space="preserve">, </w:t>
      </w:r>
      <w:r w:rsidRPr="00F35C25">
        <w:rPr>
          <w:rFonts w:asciiTheme="minorHAnsi" w:hAnsiTheme="minorHAnsi"/>
          <w:b/>
          <w:iCs/>
          <w:u w:val="single"/>
          <w:bdr w:val="single" w:sz="18" w:space="0" w:color="auto"/>
        </w:rPr>
        <w:t>however</w:t>
      </w:r>
      <w:r w:rsidRPr="00F35C25">
        <w:rPr>
          <w:rFonts w:asciiTheme="minorHAnsi" w:hAnsiTheme="minorHAnsi"/>
          <w:sz w:val="12"/>
        </w:rPr>
        <w:t xml:space="preserve">, </w:t>
      </w:r>
      <w:r w:rsidRPr="00324BCD">
        <w:rPr>
          <w:rFonts w:asciiTheme="minorHAnsi" w:hAnsiTheme="minorHAnsi"/>
          <w:b/>
          <w:bCs/>
          <w:highlight w:val="yellow"/>
          <w:u w:val="single"/>
        </w:rPr>
        <w:t>have</w:t>
      </w:r>
      <w:r w:rsidRPr="00F35C25">
        <w:rPr>
          <w:rFonts w:asciiTheme="minorHAnsi" w:hAnsiTheme="minorHAnsi"/>
          <w:b/>
          <w:bCs/>
          <w:u w:val="single"/>
        </w:rPr>
        <w:t xml:space="preserve"> </w:t>
      </w:r>
      <w:r w:rsidRPr="00F35C25">
        <w:rPr>
          <w:rFonts w:asciiTheme="minorHAnsi" w:hAnsiTheme="minorHAnsi"/>
          <w:sz w:val="12"/>
        </w:rPr>
        <w:t>publicly</w:t>
      </w:r>
      <w:r w:rsidRPr="00F35C25">
        <w:rPr>
          <w:rFonts w:asciiTheme="minorHAnsi" w:hAnsiTheme="minorHAnsi"/>
          <w:b/>
          <w:bCs/>
          <w:u w:val="single"/>
        </w:rPr>
        <w:t xml:space="preserve"> </w:t>
      </w:r>
      <w:r w:rsidRPr="00324BCD">
        <w:rPr>
          <w:rFonts w:asciiTheme="minorHAnsi" w:hAnsiTheme="minorHAnsi"/>
          <w:b/>
          <w:bCs/>
          <w:highlight w:val="yellow"/>
          <w:u w:val="single"/>
        </w:rPr>
        <w:t>considered</w:t>
      </w:r>
      <w:r w:rsidRPr="00F35C25">
        <w:rPr>
          <w:rFonts w:asciiTheme="minorHAnsi" w:hAnsiTheme="minorHAnsi"/>
          <w:b/>
          <w:bCs/>
          <w:u w:val="single"/>
        </w:rPr>
        <w:t xml:space="preserve"> </w:t>
      </w:r>
      <w:r w:rsidRPr="00F35C25">
        <w:rPr>
          <w:rFonts w:asciiTheme="minorHAnsi" w:hAnsiTheme="minorHAnsi"/>
          <w:sz w:val="12"/>
        </w:rPr>
        <w:t>the</w:t>
      </w:r>
      <w:r w:rsidRPr="00F35C25">
        <w:rPr>
          <w:rFonts w:asciiTheme="minorHAnsi" w:hAnsiTheme="minorHAnsi"/>
          <w:b/>
          <w:bCs/>
          <w:u w:val="single"/>
        </w:rPr>
        <w:t xml:space="preserve"> </w:t>
      </w:r>
      <w:r w:rsidRPr="00324BCD">
        <w:rPr>
          <w:rFonts w:asciiTheme="minorHAnsi" w:hAnsiTheme="minorHAnsi"/>
          <w:b/>
          <w:bCs/>
          <w:highlight w:val="yellow"/>
          <w:u w:val="single"/>
        </w:rPr>
        <w:t>use of drone strikes</w:t>
      </w:r>
      <w:r w:rsidRPr="00F35C25">
        <w:rPr>
          <w:rFonts w:asciiTheme="minorHAnsi" w:hAnsiTheme="minorHAnsi"/>
          <w:b/>
          <w:bCs/>
          <w:u w:val="single"/>
        </w:rPr>
        <w:t xml:space="preserve"> overseas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F35C25">
        <w:rPr>
          <w:rFonts w:asciiTheme="minorHAnsi" w:hAnsiTheme="minorHAnsi"/>
          <w:b/>
          <w:bCs/>
          <w:u w:val="single"/>
        </w:rPr>
        <w:t>Even if</w:t>
      </w:r>
      <w:r w:rsidRPr="00F35C25">
        <w:rPr>
          <w:rFonts w:asciiTheme="minorHAnsi" w:hAnsiTheme="minorHAnsi"/>
          <w:sz w:val="12"/>
        </w:rPr>
        <w:t xml:space="preserve"> such </w:t>
      </w:r>
      <w:r w:rsidRPr="00F35C25">
        <w:rPr>
          <w:rFonts w:asciiTheme="minorHAnsi" w:hAnsiTheme="minorHAnsi"/>
          <w:b/>
          <w:bCs/>
          <w:u w:val="single"/>
        </w:rPr>
        <w:t>strikes are operationally prudent, China’s leaders understand</w:t>
      </w:r>
      <w:r w:rsidRPr="00F35C25">
        <w:rPr>
          <w:rFonts w:asciiTheme="minorHAnsi" w:hAnsiTheme="minorHAnsi"/>
          <w:sz w:val="12"/>
        </w:rPr>
        <w:t xml:space="preserve"> that </w:t>
      </w:r>
      <w:r w:rsidRPr="00F35C25">
        <w:rPr>
          <w:rFonts w:asciiTheme="minorHAnsi" w:hAnsiTheme="minorHAnsi"/>
          <w:b/>
          <w:bCs/>
          <w:u w:val="single"/>
        </w:rPr>
        <w:t>they would damage the country’s image abroad</w:t>
      </w:r>
      <w:r w:rsidRPr="00F35C25">
        <w:rPr>
          <w:rFonts w:asciiTheme="minorHAnsi" w:hAnsiTheme="minorHAnsi"/>
          <w:sz w:val="12"/>
        </w:rPr>
        <w:t xml:space="preserve">, but they prioritize internal stability above all else. Domestic surveillance by drones is a different issue; there should be few barriers to its application in what is already one of the world’s most heavily policed societies. </w:t>
      </w:r>
      <w:r w:rsidRPr="00F35C25">
        <w:rPr>
          <w:rFonts w:asciiTheme="minorHAnsi" w:hAnsiTheme="minorHAnsi"/>
          <w:sz w:val="12"/>
        </w:rPr>
        <w:lastRenderedPageBreak/>
        <w:t>China might also be willing to use stealth drones in foreign airspace without authorization if the risk of detection were low enough; it already deploys intelligence-gathering ships in the exclusive economic zones of Japan and the United States, as well as in the Indian Ocean.</w:t>
      </w:r>
      <w:r w:rsidRPr="0067111F">
        <w:rPr>
          <w:rFonts w:asciiTheme="minorHAnsi" w:hAnsiTheme="minorHAnsi"/>
          <w:sz w:val="12"/>
        </w:rPr>
        <w:t>¶</w:t>
      </w:r>
      <w:r w:rsidRPr="00F35C25">
        <w:rPr>
          <w:rFonts w:asciiTheme="minorHAnsi" w:hAnsiTheme="minorHAnsi"/>
          <w:sz w:val="12"/>
        </w:rPr>
        <w:t xml:space="preserve"> Still, although China enjoys a rapidly expanding and cutting-edge drone fleet, it is bound by the same rules of the game as the rest of the military’s tools.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324BCD">
        <w:rPr>
          <w:rFonts w:asciiTheme="minorHAnsi" w:hAnsiTheme="minorHAnsi"/>
          <w:b/>
          <w:bCs/>
          <w:highlight w:val="yellow"/>
          <w:u w:val="single"/>
        </w:rPr>
        <w:t xml:space="preserve">Beijing’s </w:t>
      </w:r>
      <w:r w:rsidRPr="00324BCD">
        <w:rPr>
          <w:rFonts w:asciiTheme="minorHAnsi" w:hAnsiTheme="minorHAnsi"/>
          <w:b/>
          <w:iCs/>
          <w:highlight w:val="yellow"/>
          <w:u w:val="single"/>
          <w:bdr w:val="single" w:sz="18" w:space="0" w:color="auto"/>
        </w:rPr>
        <w:t>overarching approach</w:t>
      </w:r>
      <w:r w:rsidRPr="00324BCD">
        <w:rPr>
          <w:rFonts w:asciiTheme="minorHAnsi" w:hAnsiTheme="minorHAnsi"/>
          <w:b/>
          <w:bCs/>
          <w:highlight w:val="yellow"/>
          <w:u w:val="single"/>
        </w:rPr>
        <w:t xml:space="preserve"> remains</w:t>
      </w:r>
      <w:r w:rsidRPr="00F35C25">
        <w:rPr>
          <w:rFonts w:asciiTheme="minorHAnsi" w:hAnsiTheme="minorHAnsi"/>
          <w:sz w:val="12"/>
        </w:rPr>
        <w:t xml:space="preserve"> one of </w:t>
      </w:r>
      <w:r w:rsidRPr="00324BCD">
        <w:rPr>
          <w:rFonts w:asciiTheme="minorHAnsi" w:hAnsiTheme="minorHAnsi"/>
          <w:b/>
          <w:bCs/>
          <w:highlight w:val="yellow"/>
          <w:u w:val="single"/>
        </w:rPr>
        <w:t>caution</w:t>
      </w:r>
      <w:r w:rsidRPr="00F35C25">
        <w:rPr>
          <w:rFonts w:asciiTheme="minorHAnsi" w:hAnsiTheme="minorHAnsi"/>
          <w:sz w:val="12"/>
        </w:rPr>
        <w:t xml:space="preserve"> -- something Washington must bear in mind with its own drone program.</w:t>
      </w:r>
    </w:p>
    <w:p w:rsidR="00DF0139" w:rsidRDefault="00DF0139" w:rsidP="00DF0139">
      <w:pPr>
        <w:pStyle w:val="Heading4"/>
      </w:pPr>
      <w:r>
        <w:t>OR</w:t>
      </w:r>
    </w:p>
    <w:p w:rsidR="00DF0139" w:rsidRDefault="00DF0139" w:rsidP="00DF0139">
      <w:pPr>
        <w:pStyle w:val="Heading4"/>
      </w:pPr>
      <w:r>
        <w:t>B) Actors can’t be checked which makes drone prolif and use inevitable</w:t>
      </w:r>
    </w:p>
    <w:p w:rsidR="00DF0139" w:rsidRDefault="00DF0139" w:rsidP="00DF0139">
      <w:r>
        <w:rPr>
          <w:rStyle w:val="StyleStyleBold12pt"/>
        </w:rPr>
        <w:t>Wood 12</w:t>
      </w:r>
      <w:r>
        <w:t xml:space="preserve"> </w:t>
      </w:r>
      <w:r>
        <w:rPr>
          <w:sz w:val="16"/>
        </w:rPr>
        <w:t>(David, American Drones Ignite New Arms Race From Gaza To Iran To China, Huffington Post, 27 November 2012, http://www.huffingtonpost.com/2012/11/27/american-drones_n_2199193.html, da 8-2-13) PC</w:t>
      </w:r>
    </w:p>
    <w:p w:rsidR="00DF0139" w:rsidRDefault="00DF0139" w:rsidP="00DF0139"/>
    <w:p w:rsidR="00DF0139" w:rsidRDefault="00DF0139" w:rsidP="00DF0139">
      <w:pPr>
        <w:rPr>
          <w:sz w:val="16"/>
        </w:rPr>
      </w:pPr>
      <w:r>
        <w:rPr>
          <w:rStyle w:val="StyleBoldUnderline"/>
        </w:rPr>
        <w:t xml:space="preserve">Obama administration officials </w:t>
      </w:r>
      <w:r>
        <w:rPr>
          <w:sz w:val="16"/>
        </w:rPr>
        <w:t xml:space="preserve">have said they </w:t>
      </w:r>
      <w:r>
        <w:rPr>
          <w:rStyle w:val="StyleBoldUnderline"/>
        </w:rPr>
        <w:t>are weighing various options to codify the use of armed U.S. drones, because the increased use of drones has been driven more by perceived necessity than by deliberative policy</w:t>
      </w:r>
      <w:r>
        <w:rPr>
          <w:sz w:val="16"/>
        </w:rPr>
        <w:t>. But that effort is complicated by the wildfire spread of drone technology: how could the U.S. restrict its use of armed drones if others do not?</w:t>
      </w:r>
      <w:r>
        <w:rPr>
          <w:sz w:val="12"/>
        </w:rPr>
        <w:t>¶</w:t>
      </w:r>
      <w:r>
        <w:rPr>
          <w:sz w:val="16"/>
        </w:rPr>
        <w:t xml:space="preserve"> Already, </w:t>
      </w:r>
      <w:r>
        <w:rPr>
          <w:rStyle w:val="StyleBoldUnderline"/>
        </w:rPr>
        <w:t xml:space="preserve">the Pentagon is worried that </w:t>
      </w:r>
      <w:r w:rsidRPr="00D35CA1">
        <w:rPr>
          <w:rStyle w:val="StyleBoldUnderline"/>
          <w:highlight w:val="yellow"/>
        </w:rPr>
        <w:t>China</w:t>
      </w:r>
      <w:r>
        <w:rPr>
          <w:rStyle w:val="StyleBoldUnderline"/>
        </w:rPr>
        <w:t xml:space="preserve"> not only is engaged in an "alarming" effort to develop and field high-tech drones, but it </w:t>
      </w:r>
      <w:r w:rsidRPr="00D35CA1">
        <w:rPr>
          <w:rStyle w:val="StyleBoldUnderline"/>
          <w:highlight w:val="yellow"/>
        </w:rPr>
        <w:t>intends to sell drone tech</w:t>
      </w:r>
      <w:r w:rsidRPr="0092204A">
        <w:rPr>
          <w:rStyle w:val="StyleBoldUnderline"/>
        </w:rPr>
        <w:t>nology abroad</w:t>
      </w:r>
      <w:r>
        <w:rPr>
          <w:sz w:val="16"/>
        </w:rPr>
        <w:t>, according to the Pentagon report.</w:t>
      </w:r>
      <w:r>
        <w:rPr>
          <w:sz w:val="12"/>
        </w:rPr>
        <w:t>¶</w:t>
      </w:r>
      <w:r>
        <w:rPr>
          <w:sz w:val="16"/>
        </w:rPr>
        <w:t xml:space="preserve"> Indeed, </w:t>
      </w:r>
      <w:r w:rsidRPr="00D35CA1">
        <w:rPr>
          <w:rStyle w:val="Emphasis"/>
          <w:highlight w:val="yellow"/>
        </w:rPr>
        <w:t>the momentum of the drone wars seems irresistible.</w:t>
      </w:r>
      <w:r>
        <w:rPr>
          <w:rStyle w:val="StyleBoldUnderline"/>
        </w:rPr>
        <w:t xml:space="preserve"> </w:t>
      </w:r>
      <w:r w:rsidRPr="00D35CA1">
        <w:rPr>
          <w:rStyle w:val="StyleBoldUnderline"/>
          <w:highlight w:val="yellow"/>
        </w:rPr>
        <w:t>"The increasing</w:t>
      </w:r>
      <w:r>
        <w:rPr>
          <w:rStyle w:val="StyleBoldUnderline"/>
        </w:rPr>
        <w:t xml:space="preserve"> worldwide </w:t>
      </w:r>
      <w:r w:rsidRPr="00D35CA1">
        <w:rPr>
          <w:rStyle w:val="StyleBoldUnderline"/>
          <w:highlight w:val="yellow"/>
        </w:rPr>
        <w:t>focus on unmanned systems highlights how U.S. military success has</w:t>
      </w:r>
      <w:r>
        <w:rPr>
          <w:rStyle w:val="StyleBoldUnderline"/>
        </w:rPr>
        <w:t xml:space="preserve"> changed global strategic thinking and </w:t>
      </w:r>
      <w:r w:rsidRPr="00D35CA1">
        <w:rPr>
          <w:rStyle w:val="StyleBoldUnderline"/>
          <w:highlight w:val="yellow"/>
        </w:rPr>
        <w:t>spurred a race</w:t>
      </w:r>
      <w:r>
        <w:rPr>
          <w:rStyle w:val="StyleBoldUnderline"/>
        </w:rPr>
        <w:t xml:space="preserve"> for unmanned aircraft," the Pentagon study reported</w:t>
      </w:r>
      <w:r>
        <w:rPr>
          <w:sz w:val="16"/>
        </w:rPr>
        <w:t>.</w:t>
      </w:r>
      <w:r>
        <w:rPr>
          <w:sz w:val="12"/>
        </w:rPr>
        <w:t>¶</w:t>
      </w:r>
      <w:r>
        <w:rPr>
          <w:sz w:val="16"/>
        </w:rPr>
        <w:t xml:space="preserve"> Modern drones were first perfected by Israel, but the U.S. Air Force took the first steps in 2001 to mount sophisticated drones with precision weapons. Today the U.S. fields some 8,000 drones and plans to invest $36.9 billion to boost its fleet by 35 percent over the next eight years.</w:t>
      </w:r>
      <w:r>
        <w:rPr>
          <w:sz w:val="12"/>
        </w:rPr>
        <w:t>¶</w:t>
      </w:r>
      <w:r>
        <w:rPr>
          <w:sz w:val="16"/>
        </w:rPr>
        <w:t xml:space="preserve"> </w:t>
      </w:r>
      <w:r w:rsidRPr="00D35CA1">
        <w:rPr>
          <w:rStyle w:val="StyleBoldUnderline"/>
          <w:highlight w:val="yellow"/>
        </w:rPr>
        <w:t>Current research</w:t>
      </w:r>
      <w:r>
        <w:rPr>
          <w:rStyle w:val="StyleBoldUnderline"/>
        </w:rPr>
        <w:t xml:space="preserve"> on next-generation drones </w:t>
      </w:r>
      <w:r w:rsidRPr="00D35CA1">
        <w:rPr>
          <w:rStyle w:val="StyleBoldUnderline"/>
          <w:highlight w:val="yellow"/>
        </w:rPr>
        <w:t>seems certain to exacerbate the drone arms race</w:t>
      </w:r>
      <w:r>
        <w:rPr>
          <w:sz w:val="16"/>
        </w:rPr>
        <w:t xml:space="preserve">. The U.S. and other countries are developing "nano" drones, tiny weapons designed to attack in swarms. Both the U.S. and China are working to incorporate "stealth" technology into micro drones. </w:t>
      </w:r>
      <w:r w:rsidRPr="00D35CA1">
        <w:rPr>
          <w:rStyle w:val="StyleBoldUnderline"/>
          <w:highlight w:val="yellow"/>
        </w:rPr>
        <w:t>The Pentagon is fielding</w:t>
      </w:r>
      <w:r>
        <w:rPr>
          <w:rStyle w:val="StyleBoldUnderline"/>
        </w:rPr>
        <w:t xml:space="preserve"> a new weapon called </w:t>
      </w:r>
      <w:r w:rsidRPr="00D35CA1">
        <w:rPr>
          <w:rStyle w:val="StyleBoldUnderline"/>
          <w:highlight w:val="yellow"/>
        </w:rPr>
        <w:t>the Switchblade,</w:t>
      </w:r>
      <w:r>
        <w:rPr>
          <w:rStyle w:val="StyleBoldUnderline"/>
        </w:rPr>
        <w:t xml:space="preserve"> a </w:t>
      </w:r>
      <w:r>
        <w:rPr>
          <w:sz w:val="16"/>
        </w:rPr>
        <w:t xml:space="preserve">5.5-pound </w:t>
      </w:r>
      <w:r w:rsidRPr="00D35CA1">
        <w:rPr>
          <w:rStyle w:val="StyleBoldUnderline"/>
          <w:highlight w:val="yellow"/>
        </w:rPr>
        <w:t>precision-attack drone that can be carried and fired by one person -- a capability</w:t>
      </w:r>
      <w:r>
        <w:rPr>
          <w:rStyle w:val="StyleBoldUnderline"/>
        </w:rPr>
        <w:t xml:space="preserve"> sure </w:t>
      </w:r>
      <w:r w:rsidRPr="00D35CA1">
        <w:rPr>
          <w:rStyle w:val="StyleBoldUnderline"/>
          <w:highlight w:val="yellow"/>
        </w:rPr>
        <w:t>to be envied by terrorists</w:t>
      </w:r>
      <w:r>
        <w:rPr>
          <w:sz w:val="16"/>
        </w:rPr>
        <w:t>.</w:t>
      </w:r>
      <w:r>
        <w:rPr>
          <w:sz w:val="12"/>
        </w:rPr>
        <w:t>¶</w:t>
      </w:r>
      <w:r>
        <w:rPr>
          <w:sz w:val="16"/>
        </w:rPr>
        <w:t xml:space="preserve"> </w:t>
      </w:r>
      <w:r>
        <w:rPr>
          <w:rStyle w:val="StyleBoldUnderline"/>
        </w:rPr>
        <w:t xml:space="preserve">"This is a robotics revolution, but it's not just an American revolution </w:t>
      </w:r>
      <w:r>
        <w:rPr>
          <w:sz w:val="16"/>
        </w:rPr>
        <w:t xml:space="preserve">-- everyone's involved, from Hezbollah to paparazzi," </w:t>
      </w:r>
      <w:r>
        <w:rPr>
          <w:rStyle w:val="StyleBoldUnderline"/>
        </w:rPr>
        <w:t>Singer, the Brookings Institution expert, told The Huffington Post</w:t>
      </w:r>
      <w:r>
        <w:rPr>
          <w:sz w:val="16"/>
        </w:rPr>
        <w:t>. "This is a revolution in which billions and trillions of dollars will be made. To stop it you'd have to first stop science, and then business, and then war."</w:t>
      </w:r>
    </w:p>
    <w:p w:rsidR="00DF0139" w:rsidRPr="00913431" w:rsidRDefault="00DF0139" w:rsidP="00DF0139">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rsidR="00DF0139" w:rsidRDefault="00DF0139" w:rsidP="00DF0139">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4" w:anchor="more-51516" w:history="1">
        <w:r w:rsidRPr="00824F87">
          <w:rPr>
            <w:rStyle w:val="Hyperlink"/>
          </w:rPr>
          <w:t>http://www.volokh.com/2011/10/09/what-kind-of-drones-arms-race-is-coming/#more-51516</w:t>
        </w:r>
      </w:hyperlink>
    </w:p>
    <w:p w:rsidR="00DF0139" w:rsidRDefault="00DF0139" w:rsidP="00DF0139">
      <w:r w:rsidRPr="00DB435A">
        <w:rPr>
          <w:sz w:val="16"/>
        </w:rPr>
        <w:t xml:space="preserve">New York Times national security correspondent Scott Shane has an opinion piece in today’s Sunday Times predicting an “arms race” in military drones. </w:t>
      </w:r>
      <w:r w:rsidRPr="00D35CA1">
        <w:rPr>
          <w:rStyle w:val="StyleBoldUnderline"/>
          <w:highlight w:val="yellow"/>
        </w:rPr>
        <w:t>The method</w:t>
      </w:r>
      <w:r w:rsidRPr="00DB435A">
        <w:rPr>
          <w:rStyle w:val="StyleBoldUnderline"/>
        </w:rPr>
        <w:t>ology</w:t>
      </w:r>
      <w:r w:rsidRPr="00DB435A">
        <w:rPr>
          <w:sz w:val="16"/>
        </w:rPr>
        <w:t xml:space="preserve"> essentially </w:t>
      </w:r>
      <w:r w:rsidRPr="00D35CA1">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D35CA1">
        <w:rPr>
          <w:rStyle w:val="StyleBoldUnderline"/>
          <w:highlight w:val="yellow"/>
        </w:rPr>
        <w:t>then</w:t>
      </w:r>
      <w:r w:rsidRPr="00DB435A">
        <w:rPr>
          <w:sz w:val="16"/>
        </w:rPr>
        <w:t xml:space="preserve"> looks </w:t>
      </w:r>
      <w:r w:rsidRPr="00D35CA1">
        <w:rPr>
          <w:rStyle w:val="StyleBoldUnderline"/>
          <w:highlight w:val="yellow"/>
        </w:rPr>
        <w:t>at</w:t>
      </w:r>
      <w:r w:rsidRPr="00DB435A">
        <w:rPr>
          <w:rStyle w:val="StyleBoldUnderline"/>
        </w:rPr>
        <w:t xml:space="preserve"> the list of </w:t>
      </w:r>
      <w:r w:rsidRPr="00D35CA1">
        <w:rPr>
          <w:rStyle w:val="StyleBoldUnderline"/>
          <w:highlight w:val="yellow"/>
        </w:rPr>
        <w:t>other countries that are followin</w:t>
      </w:r>
      <w:r w:rsidRPr="00DB435A">
        <w:rPr>
          <w:rStyle w:val="StyleBoldUnderline"/>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r w:rsidRPr="00890BCB">
        <w:rPr>
          <w:sz w:val="12"/>
        </w:rPr>
        <w:t xml:space="preserve">¶ </w:t>
      </w: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r w:rsidRPr="00890BCB">
        <w:rPr>
          <w:sz w:val="12"/>
        </w:rPr>
        <w:t xml:space="preserve">¶ </w:t>
      </w: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r w:rsidRPr="00890BCB">
        <w:rPr>
          <w:sz w:val="12"/>
        </w:rPr>
        <w:t xml:space="preserve">¶ </w:t>
      </w:r>
      <w:r w:rsidRPr="00DB435A">
        <w:rPr>
          <w:rStyle w:val="StyleBoldUnderline"/>
        </w:rPr>
        <w:t>By</w:t>
      </w:r>
      <w:r w:rsidRPr="00DB435A">
        <w:rPr>
          <w:sz w:val="16"/>
        </w:rPr>
        <w:t xml:space="preserve"> </w:t>
      </w:r>
      <w:r w:rsidRPr="00D35CA1">
        <w:rPr>
          <w:rStyle w:val="Emphasis"/>
          <w:highlight w:val="yellow"/>
        </w:rPr>
        <w:t>asserting that “we’re” creating it</w:t>
      </w:r>
      <w:r w:rsidRPr="00D35CA1">
        <w:rPr>
          <w:rStyle w:val="StyleBoldUnderline"/>
          <w:highlight w:val="yellow"/>
        </w:rPr>
        <w:t>,</w:t>
      </w:r>
      <w:r w:rsidRPr="00D35CA1">
        <w:rPr>
          <w:sz w:val="16"/>
          <w:highlight w:val="yellow"/>
        </w:rPr>
        <w:t xml:space="preserve"> </w:t>
      </w:r>
      <w:r w:rsidRPr="00D35CA1">
        <w:rPr>
          <w:rStyle w:val="StyleBoldUnderline"/>
          <w:highlight w:val="yellow"/>
        </w:rPr>
        <w:t>this is a claim that there is an arms race</w:t>
      </w:r>
      <w:r w:rsidRPr="00DB435A">
        <w:rPr>
          <w:rStyle w:val="StyleBoldUnderline"/>
        </w:rPr>
        <w:t xml:space="preserve"> among states over military drones</w:t>
      </w:r>
      <w:r w:rsidRPr="00DB435A">
        <w:rPr>
          <w:sz w:val="16"/>
        </w:rPr>
        <w:t xml:space="preserve">, </w:t>
      </w:r>
      <w:r w:rsidRPr="00D35CA1">
        <w:rPr>
          <w:rStyle w:val="StyleBoldUnderline"/>
          <w:highlight w:val="yellow"/>
        </w:rPr>
        <w:t>and</w:t>
      </w:r>
      <w:r w:rsidRPr="00DB435A">
        <w:rPr>
          <w:rStyle w:val="StyleBoldUnderline"/>
        </w:rPr>
        <w:t xml:space="preserve"> that </w:t>
      </w:r>
      <w:r w:rsidRPr="00D35CA1">
        <w:rPr>
          <w:rStyle w:val="StyleBoldUnderline"/>
          <w:highlight w:val="yellow"/>
        </w:rPr>
        <w:t>it is a</w:t>
      </w:r>
      <w:r w:rsidRPr="00D35CA1">
        <w:rPr>
          <w:sz w:val="16"/>
          <w:highlight w:val="yellow"/>
        </w:rPr>
        <w:t xml:space="preserve"> </w:t>
      </w:r>
      <w:r w:rsidRPr="00D35CA1">
        <w:rPr>
          <w:rStyle w:val="Emphasis"/>
          <w:highlight w:val="yellow"/>
        </w:rPr>
        <w:t>consequence of the US</w:t>
      </w:r>
      <w:r w:rsidRPr="00890BCB">
        <w:rPr>
          <w:rStyle w:val="Emphasis"/>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D35CA1">
        <w:rPr>
          <w:rStyle w:val="StyleBoldUnderline"/>
          <w:highlight w:val="yellow"/>
        </w:rPr>
        <w:t>changing the normative</w:t>
      </w:r>
      <w:r w:rsidRPr="00DB435A">
        <w:rPr>
          <w:rStyle w:val="StyleBoldUnderline"/>
        </w:rPr>
        <w:t xml:space="preserve"> legal and moral </w:t>
      </w:r>
      <w:r w:rsidRPr="00D35CA1">
        <w:rPr>
          <w:rStyle w:val="StyleBoldUnderline"/>
          <w:highlight w:val="yellow"/>
        </w:rPr>
        <w:t>rules</w:t>
      </w:r>
      <w:r w:rsidRPr="00DB435A">
        <w:rPr>
          <w:rStyle w:val="StyleBoldUnderline"/>
        </w:rPr>
        <w:t xml:space="preserve"> in the international community </w:t>
      </w:r>
      <w:r w:rsidRPr="00D35CA1">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 xml:space="preserve">the combination of those </w:t>
      </w:r>
      <w:r w:rsidRPr="00DB435A">
        <w:rPr>
          <w:rStyle w:val="StyleBoldUnderline"/>
        </w:rPr>
        <w:lastRenderedPageBreak/>
        <w:t>two, technological and normative, forces other countries in strategic competition with the US to follow suit</w:t>
      </w:r>
      <w:r w:rsidRPr="00DB435A">
        <w:rPr>
          <w:sz w:val="16"/>
        </w:rPr>
        <w:t>. (The other unstated premise underlying the whole opinion piece is a studiously neutral moral relativism signaled by that otherwise unexamined phrase “perceived enemies.” Does it matter if they are not merely our “perceived” but are our actual enemies?</w:t>
      </w:r>
      <w:r>
        <w:rPr>
          <w:sz w:val="16"/>
        </w:rPr>
        <w:t xml:space="preserve"> </w:t>
      </w:r>
      <w:r w:rsidRPr="00DB435A">
        <w:rPr>
          <w:sz w:val="16"/>
        </w:rPr>
        <w:t xml:space="preserve">Irrespective of what one might be entitled to do to them, is it so very difficult to conclude, even in the New York Times, that Anwar al-Awlaki was, in objective terms, our enemy?) </w:t>
      </w:r>
      <w:r w:rsidRPr="00890BCB">
        <w:rPr>
          <w:sz w:val="12"/>
        </w:rPr>
        <w:t xml:space="preserve">¶ </w:t>
      </w:r>
      <w:r w:rsidRPr="00DB435A">
        <w:rPr>
          <w:rStyle w:val="StyleBoldUnderline"/>
        </w:rPr>
        <w:t>It sounds like it must be true. But is it?</w:t>
      </w:r>
      <w:r w:rsidRPr="00DB435A">
        <w:rPr>
          <w:sz w:val="16"/>
        </w:rPr>
        <w:t xml:space="preserve"> </w:t>
      </w:r>
      <w:r w:rsidRPr="00D35CA1">
        <w:rPr>
          <w:rStyle w:val="StyleBoldUnderline"/>
          <w:highlight w:val="yellow"/>
        </w:rPr>
        <w:t>There are a</w:t>
      </w:r>
      <w:r w:rsidRPr="00D35CA1">
        <w:rPr>
          <w:sz w:val="16"/>
          <w:highlight w:val="yellow"/>
        </w:rPr>
        <w:t xml:space="preserve"> </w:t>
      </w:r>
      <w:r w:rsidRPr="00D35CA1">
        <w:rPr>
          <w:rStyle w:val="Emphasis"/>
          <w:highlight w:val="yellow"/>
        </w:rPr>
        <w:t>number of reasons to doubt</w:t>
      </w:r>
      <w:r w:rsidRPr="00DB435A">
        <w:rPr>
          <w:sz w:val="16"/>
        </w:rPr>
        <w:t xml:space="preserve"> </w:t>
      </w:r>
      <w:r w:rsidRPr="00DB435A">
        <w:rPr>
          <w:rStyle w:val="StyleBoldUnderline"/>
        </w:rPr>
        <w:t xml:space="preserve">that moves by other countries are an arms race in the sense that </w:t>
      </w:r>
      <w:r w:rsidRPr="00D35CA1">
        <w:rPr>
          <w:rStyle w:val="StyleBoldUnderline"/>
          <w:highlight w:val="yellow"/>
        </w:rPr>
        <w:t>the US “created” it or</w:t>
      </w:r>
      <w:r w:rsidRPr="00D35CA1">
        <w:rPr>
          <w:sz w:val="16"/>
          <w:highlight w:val="yellow"/>
        </w:rPr>
        <w:t xml:space="preserve"> </w:t>
      </w:r>
      <w:r w:rsidRPr="00D35CA1">
        <w:rPr>
          <w:rStyle w:val="Emphasis"/>
          <w:highlight w:val="yellow"/>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r w:rsidRPr="00890BCB">
        <w:rPr>
          <w:sz w:val="12"/>
        </w:rPr>
        <w:t xml:space="preserve">¶ </w:t>
      </w: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D35CA1">
        <w:rPr>
          <w:rStyle w:val="StyleBoldUnderline"/>
          <w:highlight w:val="yellow"/>
        </w:rPr>
        <w:t>UAVs will</w:t>
      </w:r>
      <w:r w:rsidRPr="00DB435A">
        <w:rPr>
          <w:rStyle w:val="StyleBoldUnderline"/>
        </w:rPr>
        <w:t xml:space="preserve"> eventually </w:t>
      </w:r>
      <w:r w:rsidRPr="00D35CA1">
        <w:rPr>
          <w:rStyle w:val="StyleBoldUnderline"/>
          <w:highlight w:val="yellow"/>
        </w:rPr>
        <w:t>move into many roles</w:t>
      </w:r>
      <w:r w:rsidRPr="00DB435A">
        <w:rPr>
          <w:rStyle w:val="StyleBoldUnderline"/>
        </w:rPr>
        <w:t xml:space="preserve"> in ordinary aviation, </w:t>
      </w:r>
      <w:r w:rsidRPr="00D35CA1">
        <w:rPr>
          <w:rStyle w:val="StyleBoldUnderline"/>
          <w:highlight w:val="yellow"/>
        </w:rPr>
        <w:t>because it is cheaper,</w:t>
      </w:r>
      <w:r w:rsidRPr="00DB435A">
        <w:rPr>
          <w:rStyle w:val="StyleBoldUnderline"/>
        </w:rPr>
        <w:t xml:space="preserve"> relatively </w:t>
      </w:r>
      <w:r w:rsidRPr="00D35CA1">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D35CA1">
        <w:rPr>
          <w:rStyle w:val="StyleBoldUnderline"/>
          <w:highlight w:val="yellow"/>
        </w:rPr>
        <w:t>any</w:t>
      </w:r>
      <w:r w:rsidRPr="00DB435A">
        <w:rPr>
          <w:rStyle w:val="StyleBoldUnderline"/>
        </w:rPr>
        <w:t xml:space="preserve"> substantial </w:t>
      </w:r>
      <w:r w:rsidRPr="00D35CA1">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r w:rsidRPr="00890BCB">
        <w:rPr>
          <w:sz w:val="12"/>
        </w:rPr>
        <w:t xml:space="preserve">¶ </w:t>
      </w:r>
      <w:r w:rsidRPr="00DB435A">
        <w:rPr>
          <w:sz w:val="16"/>
        </w:rPr>
        <w:t xml:space="preserve">But the point is that </w:t>
      </w:r>
      <w:r w:rsidRPr="00D35CA1">
        <w:rPr>
          <w:rStyle w:val="Emphasis"/>
          <w:highlight w:val="yellow"/>
        </w:rPr>
        <w:t>this was happening anyway</w:t>
      </w:r>
      <w:r w:rsidRPr="00D35CA1">
        <w:rPr>
          <w:sz w:val="16"/>
          <w:highlight w:val="yellow"/>
        </w:rPr>
        <w:t xml:space="preserve">, </w:t>
      </w:r>
      <w:r w:rsidRPr="00D35CA1">
        <w:rPr>
          <w:rStyle w:val="StyleBoldUnderline"/>
          <w:highlight w:val="yellow"/>
        </w:rPr>
        <w:t>and the tech</w:t>
      </w:r>
      <w:r w:rsidRPr="00DB435A">
        <w:rPr>
          <w:rStyle w:val="StyleBoldUnderline"/>
        </w:rPr>
        <w:t xml:space="preserve">nology </w:t>
      </w:r>
      <w:r w:rsidRPr="00D35CA1">
        <w:rPr>
          <w:rStyle w:val="StyleBoldUnderline"/>
          <w:highlight w:val="yellow"/>
        </w:rPr>
        <w:t>was</w:t>
      </w:r>
      <w:r w:rsidRPr="00DB435A">
        <w:rPr>
          <w:rStyle w:val="StyleBoldUnderline"/>
        </w:rPr>
        <w:t xml:space="preserve"> already </w:t>
      </w:r>
      <w:r w:rsidRPr="00D35CA1">
        <w:rPr>
          <w:rStyle w:val="StyleBoldUnderline"/>
          <w:highlight w:val="yellow"/>
        </w:rPr>
        <w:t>available</w:t>
      </w:r>
      <w:r w:rsidRPr="00D35CA1">
        <w:rPr>
          <w:sz w:val="16"/>
          <w:highlight w:val="yellow"/>
        </w:rPr>
        <w:t xml:space="preserve">. </w:t>
      </w:r>
      <w:r w:rsidRPr="00D35CA1">
        <w:rPr>
          <w:rStyle w:val="StyleBoldUnderline"/>
          <w:highlight w:val="yellow"/>
        </w:rPr>
        <w:t>The US</w:t>
      </w:r>
      <w:r w:rsidRPr="00DB435A">
        <w:rPr>
          <w:sz w:val="16"/>
        </w:rPr>
        <w:t xml:space="preserve"> might have been first, but it </w:t>
      </w:r>
      <w:r w:rsidRPr="00D35CA1">
        <w:rPr>
          <w:rStyle w:val="Emphasis"/>
          <w:highlight w:val="yellow"/>
        </w:rPr>
        <w:t>hasn’t sparked an arms</w:t>
      </w:r>
      <w:r w:rsidRPr="00890BCB">
        <w:rPr>
          <w:rStyle w:val="Emphasis"/>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890BCB">
        <w:rPr>
          <w:rStyle w:val="Emphasis"/>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D35CA1">
        <w:rPr>
          <w:rStyle w:val="StyleBoldUnderline"/>
          <w:highlight w:val="yellow"/>
        </w:rPr>
        <w:t>the US opening Pandora’s box is</w:t>
      </w:r>
      <w:r w:rsidRPr="00D35CA1">
        <w:rPr>
          <w:sz w:val="16"/>
          <w:highlight w:val="yellow"/>
        </w:rPr>
        <w:t xml:space="preserve"> </w:t>
      </w:r>
      <w:r w:rsidRPr="00D35CA1">
        <w:rPr>
          <w:rStyle w:val="Emphasis"/>
          <w:highlight w:val="yellow"/>
        </w:rPr>
        <w:t>not a credible understanding of the</w:t>
      </w:r>
      <w:r w:rsidRPr="00890BCB">
        <w:rPr>
          <w:rStyle w:val="Emphasis"/>
        </w:rPr>
        <w:t xml:space="preserve"> development and applications of the </w:t>
      </w:r>
      <w:r w:rsidRPr="00D35CA1">
        <w:rPr>
          <w:rStyle w:val="Emphasis"/>
          <w:highlight w:val="yellow"/>
        </w:rPr>
        <w:t>tech</w:t>
      </w:r>
      <w:r w:rsidRPr="00890BCB">
        <w:rPr>
          <w:rStyle w:val="Emphasis"/>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r w:rsidRPr="00890BCB">
        <w:rPr>
          <w:sz w:val="12"/>
        </w:rPr>
        <w:t xml:space="preserve">¶ </w:t>
      </w:r>
      <w:r w:rsidRPr="00DB435A">
        <w:rPr>
          <w:sz w:val="16"/>
        </w:rPr>
        <w:t xml:space="preserve">Moving on from the avionics, </w:t>
      </w:r>
      <w:r w:rsidRPr="00D35CA1">
        <w:rPr>
          <w:rStyle w:val="StyleBoldUnderline"/>
          <w:highlight w:val="yellow"/>
        </w:rPr>
        <w:t>weaponizing</w:t>
      </w:r>
      <w:r w:rsidRPr="00DB435A">
        <w:rPr>
          <w:rStyle w:val="StyleBoldUnderline"/>
        </w:rPr>
        <w:t xml:space="preserve"> the craft </w:t>
      </w:r>
      <w:r w:rsidRPr="00D35CA1">
        <w:rPr>
          <w:rStyle w:val="StyleBoldUnderline"/>
          <w:highlight w:val="yellow"/>
        </w:rPr>
        <w:t>is</w:t>
      </w:r>
      <w:r w:rsidRPr="00DB435A">
        <w:rPr>
          <w:rStyle w:val="StyleBoldUnderline"/>
        </w:rPr>
        <w:t xml:space="preserve"> also </w:t>
      </w:r>
      <w:r w:rsidRPr="00D35CA1">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D35CA1">
        <w:rPr>
          <w:rStyle w:val="StyleBoldUnderline"/>
          <w:highlight w:val="yellow"/>
        </w:rPr>
        <w:t>The US didn’t spark an arms race; this would occur</w:t>
      </w:r>
      <w:r w:rsidRPr="00D35CA1">
        <w:rPr>
          <w:sz w:val="16"/>
          <w:highlight w:val="yellow"/>
        </w:rPr>
        <w:t xml:space="preserve"> </w:t>
      </w:r>
      <w:r w:rsidRPr="00D35CA1">
        <w:rPr>
          <w:rStyle w:val="Emphasis"/>
          <w:highlight w:val="yellow"/>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r w:rsidRPr="00890BCB">
        <w:rPr>
          <w:sz w:val="12"/>
        </w:rPr>
        <w:t xml:space="preserve">¶ </w:t>
      </w:r>
    </w:p>
    <w:p w:rsidR="00DF0139" w:rsidRDefault="00DF0139" w:rsidP="00DF0139">
      <w:pPr>
        <w:pStyle w:val="Heading4"/>
      </w:pPr>
      <w:r>
        <w:t>No SCS conflict</w:t>
      </w:r>
    </w:p>
    <w:p w:rsidR="00DF0139" w:rsidRDefault="00DF0139" w:rsidP="00DF0139">
      <w:r w:rsidRPr="00F37924">
        <w:rPr>
          <w:rStyle w:val="StyleStyleBold12pt"/>
        </w:rPr>
        <w:t xml:space="preserve">Chaibi </w:t>
      </w:r>
      <w:r>
        <w:rPr>
          <w:rStyle w:val="StyleStyleBold12pt"/>
        </w:rPr>
        <w:t>‘13</w:t>
      </w:r>
      <w:r>
        <w:t xml:space="preserve"> -- 3rd year visiting student from Princeton University in the Department of Engineering Science (Abraham, 2013, "The outlook for continuing stability in the South China Sea," http://politicsinspires.org/the-outlook-for-continuing-stability-in-the-south-china-sea/)</w:t>
      </w:r>
    </w:p>
    <w:p w:rsidR="00DF0139" w:rsidRDefault="00DF0139" w:rsidP="00DF0139">
      <w:pPr>
        <w:rPr>
          <w:sz w:val="14"/>
        </w:rPr>
      </w:pPr>
      <w:r w:rsidRPr="00AF30B4">
        <w:rPr>
          <w:sz w:val="14"/>
        </w:rPr>
        <w:t xml:space="preserve">East Asia’s rapid economic and military development has captured global attention, but </w:t>
      </w:r>
      <w:r w:rsidRPr="00553EAB">
        <w:rPr>
          <w:rStyle w:val="StyleBoldUnderline"/>
          <w:highlight w:val="yellow"/>
        </w:rPr>
        <w:t>pundits are quick to point to the</w:t>
      </w:r>
      <w:r w:rsidRPr="006F5783">
        <w:rPr>
          <w:rStyle w:val="StyleBoldUnderline"/>
        </w:rPr>
        <w:t xml:space="preserve"> </w:t>
      </w:r>
      <w:r w:rsidRPr="00553EAB">
        <w:rPr>
          <w:rStyle w:val="Emphasis"/>
          <w:highlight w:val="yellow"/>
        </w:rPr>
        <w:t>S</w:t>
      </w:r>
      <w:r w:rsidRPr="006F5783">
        <w:rPr>
          <w:rStyle w:val="StyleBoldUnderline"/>
        </w:rPr>
        <w:t xml:space="preserve">outh </w:t>
      </w:r>
      <w:r w:rsidRPr="00553EAB">
        <w:rPr>
          <w:rStyle w:val="Emphasis"/>
          <w:highlight w:val="yellow"/>
        </w:rPr>
        <w:t>C</w:t>
      </w:r>
      <w:r w:rsidRPr="006F5783">
        <w:rPr>
          <w:rStyle w:val="StyleBoldUnderline"/>
        </w:rPr>
        <w:t xml:space="preserve">hina </w:t>
      </w:r>
      <w:r w:rsidRPr="00553EAB">
        <w:rPr>
          <w:rStyle w:val="Emphasis"/>
          <w:highlight w:val="yellow"/>
        </w:rPr>
        <w:t>S</w:t>
      </w:r>
      <w:r w:rsidRPr="006F5783">
        <w:rPr>
          <w:rStyle w:val="StyleBoldUnderline"/>
        </w:rPr>
        <w:t>ea</w:t>
      </w:r>
      <w:r w:rsidRPr="00AF30B4">
        <w:rPr>
          <w:sz w:val="14"/>
        </w:rPr>
        <w:t xml:space="preserve">, North Korea, and Taiwan as potential obstacles to the region’s continued growth. Analysis of news coverage demonstrates that regional economies and tensions have been growing in tandem. The South China Sea has historically been of particular interest because of the number of conflicting claims on the islands and sea-lanes it encompasses. </w:t>
      </w:r>
      <w:r w:rsidRPr="00553EAB">
        <w:rPr>
          <w:rStyle w:val="StyleBoldUnderline"/>
          <w:highlight w:val="yellow"/>
        </w:rPr>
        <w:t>China, Malaysia</w:t>
      </w:r>
      <w:r w:rsidRPr="00F47EC5">
        <w:rPr>
          <w:rStyle w:val="StyleBoldUnderline"/>
        </w:rPr>
        <w:t xml:space="preserve">, Brunei, the Philippines, </w:t>
      </w:r>
      <w:r w:rsidRPr="00553EAB">
        <w:rPr>
          <w:rStyle w:val="StyleBoldUnderline"/>
          <w:highlight w:val="yellow"/>
        </w:rPr>
        <w:t>Vietnam</w:t>
      </w:r>
      <w:r w:rsidRPr="00F47EC5">
        <w:rPr>
          <w:rStyle w:val="StyleBoldUnderline"/>
        </w:rPr>
        <w:t xml:space="preserve">, and </w:t>
      </w:r>
      <w:r w:rsidRPr="00553EAB">
        <w:rPr>
          <w:rStyle w:val="StyleBoldUnderline"/>
          <w:highlight w:val="yellow"/>
        </w:rPr>
        <w:t>Taiwan</w:t>
      </w:r>
      <w:r w:rsidRPr="00AF30B4">
        <w:rPr>
          <w:sz w:val="14"/>
        </w:rPr>
        <w:t xml:space="preserve">, among others, </w:t>
      </w:r>
      <w:r w:rsidRPr="00553EAB">
        <w:rPr>
          <w:rStyle w:val="StyleBoldUnderline"/>
          <w:highlight w:val="yellow"/>
        </w:rPr>
        <w:t>have</w:t>
      </w:r>
      <w:r w:rsidRPr="00F47EC5">
        <w:rPr>
          <w:rStyle w:val="StyleBoldUnderline"/>
        </w:rPr>
        <w:t xml:space="preserve"> often </w:t>
      </w:r>
      <w:r w:rsidRPr="00553EAB">
        <w:rPr>
          <w:rStyle w:val="StyleBoldUnderline"/>
          <w:highlight w:val="yellow"/>
        </w:rPr>
        <w:t>engaged in</w:t>
      </w:r>
      <w:r w:rsidRPr="00F47EC5">
        <w:rPr>
          <w:rStyle w:val="StyleBoldUnderline"/>
        </w:rPr>
        <w:t xml:space="preserve"> bilateral </w:t>
      </w:r>
      <w:r w:rsidRPr="00553EAB">
        <w:rPr>
          <w:rStyle w:val="StyleBoldUnderline"/>
          <w:highlight w:val="yellow"/>
        </w:rPr>
        <w:t>disagreements</w:t>
      </w:r>
      <w:r w:rsidRPr="00AF30B4">
        <w:rPr>
          <w:sz w:val="14"/>
        </w:rPr>
        <w:t xml:space="preserve"> with resulting spikes in diplomatic tension and even military confrontation. Of note, </w:t>
      </w:r>
      <w:r w:rsidRPr="00553EAB">
        <w:rPr>
          <w:rStyle w:val="Emphasis"/>
          <w:highlight w:val="yellow"/>
        </w:rPr>
        <w:t>these conflicts have never escalated to a full-scale regional war</w:t>
      </w:r>
      <w:r w:rsidRPr="00AF30B4">
        <w:rPr>
          <w:sz w:val="14"/>
        </w:rPr>
        <w:t xml:space="preserve">. Direct extrapolation suggests that </w:t>
      </w:r>
      <w:r w:rsidRPr="00553EAB">
        <w:rPr>
          <w:rStyle w:val="StyleBoldUnderline"/>
          <w:highlight w:val="yellow"/>
        </w:rPr>
        <w:t>previous restraint</w:t>
      </w:r>
      <w:r w:rsidRPr="00F47EC5">
        <w:rPr>
          <w:rStyle w:val="StyleBoldUnderline"/>
        </w:rPr>
        <w:t xml:space="preserve"> in military interactions </w:t>
      </w:r>
      <w:r w:rsidRPr="00553EAB">
        <w:rPr>
          <w:rStyle w:val="StyleBoldUnderline"/>
          <w:highlight w:val="yellow"/>
        </w:rPr>
        <w:t>implies</w:t>
      </w:r>
      <w:r w:rsidRPr="00F47EC5">
        <w:rPr>
          <w:rStyle w:val="StyleBoldUnderline"/>
        </w:rPr>
        <w:t xml:space="preserve"> the </w:t>
      </w:r>
      <w:r w:rsidRPr="00553EAB">
        <w:rPr>
          <w:rStyle w:val="StyleBoldUnderline"/>
          <w:highlight w:val="yellow"/>
        </w:rPr>
        <w:t>nations</w:t>
      </w:r>
      <w:r w:rsidRPr="00F47EC5">
        <w:rPr>
          <w:rStyle w:val="StyleBoldUnderline"/>
        </w:rPr>
        <w:t xml:space="preserve"> involved </w:t>
      </w:r>
      <w:r w:rsidRPr="00E15C18">
        <w:rPr>
          <w:rStyle w:val="StyleBoldUnderline"/>
          <w:highlight w:val="yellow"/>
        </w:rPr>
        <w:t>do not consider</w:t>
      </w:r>
      <w:r w:rsidRPr="00F47EC5">
        <w:rPr>
          <w:rStyle w:val="StyleBoldUnderline"/>
        </w:rPr>
        <w:t xml:space="preserve"> the </w:t>
      </w:r>
      <w:r w:rsidRPr="00E15C18">
        <w:rPr>
          <w:rStyle w:val="StyleBoldUnderline"/>
        </w:rPr>
        <w:t xml:space="preserve">potential </w:t>
      </w:r>
      <w:r w:rsidRPr="00E15C18">
        <w:rPr>
          <w:rStyle w:val="StyleBoldUnderline"/>
          <w:highlight w:val="yellow"/>
        </w:rPr>
        <w:t xml:space="preserve">benefits </w:t>
      </w:r>
      <w:r w:rsidRPr="00E15C18">
        <w:rPr>
          <w:rStyle w:val="Emphasis"/>
          <w:highlight w:val="yellow"/>
        </w:rPr>
        <w:t>sufficient to justify an upset to</w:t>
      </w:r>
      <w:r w:rsidRPr="00F47EC5">
        <w:rPr>
          <w:rStyle w:val="Emphasis"/>
        </w:rPr>
        <w:t xml:space="preserve"> the </w:t>
      </w:r>
      <w:r w:rsidRPr="00E15C18">
        <w:rPr>
          <w:rStyle w:val="Emphasis"/>
          <w:highlight w:val="yellow"/>
        </w:rPr>
        <w:t>balance of power</w:t>
      </w:r>
      <w:r w:rsidRPr="00AF30B4">
        <w:rPr>
          <w:sz w:val="14"/>
        </w:rPr>
        <w:t xml:space="preserve">. However, contemporary changes in economic and security conditions complicate the issue. While </w:t>
      </w:r>
      <w:r w:rsidRPr="00E15C18">
        <w:rPr>
          <w:rStyle w:val="StyleBoldUnderline"/>
          <w:highlight w:val="yellow"/>
        </w:rPr>
        <w:lastRenderedPageBreak/>
        <w:t>current tensions appear unlikely to lead to</w:t>
      </w:r>
      <w:r w:rsidRPr="00F832DE">
        <w:rPr>
          <w:rStyle w:val="StyleBoldUnderline"/>
        </w:rPr>
        <w:t xml:space="preserve"> a </w:t>
      </w:r>
      <w:r w:rsidRPr="00E15C18">
        <w:rPr>
          <w:rStyle w:val="StyleBoldUnderline"/>
          <w:highlight w:val="yellow"/>
        </w:rPr>
        <w:t>full</w:t>
      </w:r>
      <w:r w:rsidRPr="00F832DE">
        <w:rPr>
          <w:rStyle w:val="StyleBoldUnderline"/>
        </w:rPr>
        <w:t xml:space="preserve">-scale military </w:t>
      </w:r>
      <w:r w:rsidRPr="00E15C18">
        <w:rPr>
          <w:rStyle w:val="StyleBoldUnderline"/>
          <w:highlight w:val="yellow"/>
        </w:rPr>
        <w:t>conflict</w:t>
      </w:r>
      <w:r w:rsidRPr="00AF30B4">
        <w:rPr>
          <w:sz w:val="14"/>
        </w:rPr>
        <w:t xml:space="preserve">, the diversion of national resources needed to maintain the status quo is substantial. Institutional changes to increase transparency; clarify US treaties with ASEAN nations; and increase states’ internal enforcement of international agreements, although initially costly, would allow the neighbouring states to redirect these resources to long-term growth. Historically, China has been involved in a majority of the military conflicts in the South China Sea. A 1947 Chinese map delineates China’s controversial claim to approximately 80% of the sea. China aggressively used its navy to conclude a dispute with Vietnam in the Battle of the Paracel Islands in 1974 and then in 1988 during the Johnson South Reef Skirmish for the Spratly Islands. Conflict was narrowly averted in 1995 when the Philippines chose not to shell fort-like Chinese military structures on Mischief Reef (China maintained they were only intended as shelter for fisherman); however, the Philippines continues to assert that this is an example of “creeping occupation”. This form of venting tensions, while far short of total war, is extremely costly over the long run; the combination of of resources, energy, and lives expended to establish a claim to the islands creates a significant and avoidable opportunity cost. These skirmishes are not merely an imprint of the 20th century but continue today as witnessed by the Chinese establishment of the Sansha garrison-city in 2012 and the Sino-Philippines stand-off in the Scarborough Shoal. </w:t>
      </w:r>
      <w:r w:rsidRPr="00617EAC">
        <w:rPr>
          <w:rStyle w:val="StyleBoldUnderline"/>
        </w:rPr>
        <w:t>What</w:t>
      </w:r>
      <w:r w:rsidRPr="00AF30B4">
        <w:rPr>
          <w:sz w:val="14"/>
        </w:rPr>
        <w:t xml:space="preserve"> then </w:t>
      </w:r>
      <w:r w:rsidRPr="00617EAC">
        <w:rPr>
          <w:rStyle w:val="StyleBoldUnderline"/>
        </w:rPr>
        <w:t>is the evidence suggesting a continued reluctance to engage in full-scale military confrontation?</w:t>
      </w:r>
      <w:r w:rsidRPr="00AF30B4">
        <w:rPr>
          <w:sz w:val="14"/>
        </w:rPr>
        <w:t xml:space="preserve"> Although in the past conflict has often arisen between economically interdependent nations (viz. the previous peak of global trade in 1914), </w:t>
      </w:r>
      <w:r w:rsidRPr="00C23731">
        <w:rPr>
          <w:rStyle w:val="StyleBoldUnderline"/>
          <w:highlight w:val="yellow"/>
        </w:rPr>
        <w:t xml:space="preserve">the China-ASEAN relationship is one of </w:t>
      </w:r>
      <w:r w:rsidRPr="00C23731">
        <w:rPr>
          <w:rStyle w:val="Emphasis"/>
          <w:highlight w:val="yellow"/>
        </w:rPr>
        <w:t>fundamental interdependence</w:t>
      </w:r>
      <w:r w:rsidRPr="00AF30B4">
        <w:rPr>
          <w:sz w:val="14"/>
        </w:rPr>
        <w:t xml:space="preserve"> </w:t>
      </w:r>
      <w:r w:rsidRPr="009A7782">
        <w:rPr>
          <w:rStyle w:val="StyleBoldUnderline"/>
        </w:rPr>
        <w:t xml:space="preserve">of production, </w:t>
      </w:r>
      <w:r w:rsidRPr="00C23731">
        <w:rPr>
          <w:rStyle w:val="StyleBoldUnderline"/>
          <w:highlight w:val="yellow"/>
        </w:rPr>
        <w:t>visible in the</w:t>
      </w:r>
      <w:r w:rsidRPr="009A7782">
        <w:rPr>
          <w:rStyle w:val="StyleBoldUnderline"/>
        </w:rPr>
        <w:t xml:space="preserve"> prevalence of </w:t>
      </w:r>
      <w:r w:rsidRPr="00C23731">
        <w:rPr>
          <w:rStyle w:val="StyleBoldUnderline"/>
          <w:highlight w:val="yellow"/>
        </w:rPr>
        <w:t>international supply chain</w:t>
      </w:r>
      <w:r w:rsidRPr="00C23731">
        <w:rPr>
          <w:rStyle w:val="StyleBoldUnderline"/>
        </w:rPr>
        <w:t>ing</w:t>
      </w:r>
      <w:r w:rsidRPr="009A7782">
        <w:rPr>
          <w:rStyle w:val="StyleBoldUnderline"/>
        </w:rPr>
        <w:t xml:space="preserve"> in manufacturing</w:t>
      </w:r>
      <w:r w:rsidRPr="00AF30B4">
        <w:rPr>
          <w:sz w:val="14"/>
        </w:rPr>
        <w:t xml:space="preserve"> processes, rather than solely trade and labour movement[i]. </w:t>
      </w:r>
      <w:r w:rsidRPr="009A7782">
        <w:rPr>
          <w:rStyle w:val="StyleBoldUnderline"/>
        </w:rPr>
        <w:t xml:space="preserve">The burgeoning economic </w:t>
      </w:r>
      <w:r w:rsidRPr="00C23731">
        <w:rPr>
          <w:rStyle w:val="StyleBoldUnderline"/>
          <w:highlight w:val="yellow"/>
        </w:rPr>
        <w:t>interdependence</w:t>
      </w:r>
      <w:r w:rsidRPr="00AF30B4">
        <w:rPr>
          <w:sz w:val="14"/>
        </w:rPr>
        <w:t xml:space="preserve"> and growth of neighbouring states </w:t>
      </w:r>
      <w:r w:rsidRPr="00C23731">
        <w:rPr>
          <w:rStyle w:val="StyleBoldUnderline"/>
          <w:highlight w:val="yellow"/>
        </w:rPr>
        <w:t xml:space="preserve">contributes a </w:t>
      </w:r>
      <w:r w:rsidRPr="00C23731">
        <w:rPr>
          <w:rStyle w:val="Emphasis"/>
          <w:highlight w:val="yellow"/>
        </w:rPr>
        <w:t>major incentive to prevent</w:t>
      </w:r>
      <w:r w:rsidRPr="009A7782">
        <w:rPr>
          <w:rStyle w:val="Emphasis"/>
        </w:rPr>
        <w:t xml:space="preserve"> a </w:t>
      </w:r>
      <w:r w:rsidRPr="009A35AE">
        <w:rPr>
          <w:rStyle w:val="Emphasis"/>
          <w:highlight w:val="yellow"/>
        </w:rPr>
        <w:t>conflagration</w:t>
      </w:r>
      <w:r w:rsidRPr="009A35AE">
        <w:rPr>
          <w:sz w:val="14"/>
          <w:highlight w:val="yellow"/>
        </w:rPr>
        <w:t xml:space="preserve">. </w:t>
      </w:r>
      <w:r w:rsidRPr="009A35AE">
        <w:rPr>
          <w:rStyle w:val="StyleBoldUnderline"/>
          <w:highlight w:val="yellow"/>
        </w:rPr>
        <w:t>$5.</w:t>
      </w:r>
      <w:r w:rsidRPr="004C2319">
        <w:rPr>
          <w:rStyle w:val="StyleBoldUnderline"/>
        </w:rPr>
        <w:t xml:space="preserve">3 </w:t>
      </w:r>
      <w:r w:rsidRPr="009A35AE">
        <w:rPr>
          <w:rStyle w:val="StyleBoldUnderline"/>
          <w:highlight w:val="yellow"/>
        </w:rPr>
        <w:t>trillion of trade</w:t>
      </w:r>
      <w:r w:rsidRPr="00AF30B4">
        <w:rPr>
          <w:sz w:val="14"/>
        </w:rPr>
        <w:t xml:space="preserve">, of which approximately 20% is US, </w:t>
      </w:r>
      <w:r w:rsidRPr="009A35AE">
        <w:rPr>
          <w:rStyle w:val="StyleBoldUnderline"/>
          <w:highlight w:val="yellow"/>
        </w:rPr>
        <w:t>transits</w:t>
      </w:r>
      <w:r w:rsidRPr="004C2319">
        <w:rPr>
          <w:rStyle w:val="StyleBoldUnderline"/>
        </w:rPr>
        <w:t xml:space="preserve"> the South China Sea </w:t>
      </w:r>
      <w:r w:rsidRPr="009A35AE">
        <w:rPr>
          <w:rStyle w:val="StyleBoldUnderline"/>
          <w:highlight w:val="yellow"/>
        </w:rPr>
        <w:t>annually and any interruption would</w:t>
      </w:r>
      <w:r w:rsidRPr="004C2319">
        <w:rPr>
          <w:rStyle w:val="StyleBoldUnderline"/>
        </w:rPr>
        <w:t xml:space="preserve"> not only severely restrict</w:t>
      </w:r>
      <w:r w:rsidRPr="00AF30B4">
        <w:rPr>
          <w:sz w:val="14"/>
        </w:rPr>
        <w:t xml:space="preserve"> regional </w:t>
      </w:r>
      <w:r w:rsidRPr="004C2319">
        <w:rPr>
          <w:rStyle w:val="StyleBoldUnderline"/>
        </w:rPr>
        <w:t>trade revenues, but would</w:t>
      </w:r>
      <w:r w:rsidRPr="00AF30B4">
        <w:rPr>
          <w:sz w:val="14"/>
        </w:rPr>
        <w:t xml:space="preserve"> also very </w:t>
      </w:r>
      <w:r w:rsidRPr="004C2319">
        <w:rPr>
          <w:rStyle w:val="StyleBoldUnderline"/>
        </w:rPr>
        <w:t xml:space="preserve">likely </w:t>
      </w:r>
      <w:r w:rsidRPr="009A35AE">
        <w:rPr>
          <w:rStyle w:val="StyleBoldUnderline"/>
          <w:highlight w:val="yellow"/>
        </w:rPr>
        <w:t>guarantee US</w:t>
      </w:r>
      <w:r w:rsidRPr="004C2319">
        <w:rPr>
          <w:rStyle w:val="StyleBoldUnderline"/>
        </w:rPr>
        <w:t xml:space="preserve"> military </w:t>
      </w:r>
      <w:r w:rsidRPr="009A35AE">
        <w:rPr>
          <w:rStyle w:val="StyleBoldUnderline"/>
          <w:highlight w:val="yellow"/>
        </w:rPr>
        <w:t>intervention</w:t>
      </w:r>
      <w:r w:rsidRPr="00AF30B4">
        <w:rPr>
          <w:sz w:val="14"/>
        </w:rPr>
        <w:t>[ii]. The Association of South East Asian Nations (</w:t>
      </w:r>
      <w:r w:rsidRPr="001A6553">
        <w:rPr>
          <w:rStyle w:val="StyleBoldUnderline"/>
        </w:rPr>
        <w:t>ASEAN) is becoming increasingly interconnected</w:t>
      </w:r>
      <w:r w:rsidRPr="00AF30B4">
        <w:rPr>
          <w:sz w:val="14"/>
        </w:rPr>
        <w:t xml:space="preserve">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Economically China has been ASEAN’s largest trading partner since 2009,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1A6553">
        <w:rPr>
          <w:rStyle w:val="StyleBoldUnderline"/>
        </w:rPr>
        <w:t>Recent developments in</w:t>
      </w:r>
      <w:r w:rsidRPr="00AF30B4">
        <w:rPr>
          <w:sz w:val="14"/>
        </w:rPr>
        <w:t xml:space="preserve"> state-level </w:t>
      </w:r>
      <w:r w:rsidRPr="009A35AE">
        <w:rPr>
          <w:rStyle w:val="StyleBoldUnderline"/>
          <w:highlight w:val="yellow"/>
        </w:rPr>
        <w:t>Chinese</w:t>
      </w:r>
      <w:r w:rsidRPr="001A6553">
        <w:rPr>
          <w:rStyle w:val="StyleBoldUnderline"/>
        </w:rPr>
        <w:t xml:space="preserve"> political and military </w:t>
      </w:r>
      <w:r w:rsidRPr="009A35AE">
        <w:rPr>
          <w:rStyle w:val="StyleBoldUnderline"/>
          <w:highlight w:val="yellow"/>
        </w:rPr>
        <w:t xml:space="preserve">discourse reflect a </w:t>
      </w:r>
      <w:r w:rsidRPr="009A35AE">
        <w:rPr>
          <w:rStyle w:val="Emphasis"/>
          <w:highlight w:val="yellow"/>
        </w:rPr>
        <w:t>strong interest in cooperation</w:t>
      </w:r>
      <w:r w:rsidRPr="00AF30B4">
        <w:rPr>
          <w:sz w:val="14"/>
        </w:rPr>
        <w:t>. Chinese President Hu Jintao’s 2011 discussions with Filipino President Corazon Aquino firmly expressed the hope that “</w:t>
      </w:r>
      <w:r w:rsidRPr="0062767D">
        <w:rPr>
          <w:rStyle w:val="StyleBoldUnderline"/>
        </w:rPr>
        <w:t xml:space="preserve">the </w:t>
      </w:r>
      <w:r w:rsidRPr="009A35AE">
        <w:rPr>
          <w:rStyle w:val="StyleBoldUnderline"/>
          <w:highlight w:val="yellow"/>
        </w:rPr>
        <w:t>countries</w:t>
      </w:r>
      <w:r w:rsidRPr="00AF30B4">
        <w:rPr>
          <w:sz w:val="14"/>
        </w:rPr>
        <w:t xml:space="preserve"> concerned </w:t>
      </w:r>
      <w:r w:rsidRPr="009A35AE">
        <w:rPr>
          <w:rStyle w:val="StyleBoldUnderline"/>
          <w:highlight w:val="yellow"/>
        </w:rPr>
        <w:t>may put aside disputes and</w:t>
      </w:r>
      <w:r w:rsidRPr="0062767D">
        <w:rPr>
          <w:rStyle w:val="StyleBoldUnderline"/>
        </w:rPr>
        <w:t xml:space="preserve"> actively </w:t>
      </w:r>
      <w:r w:rsidRPr="009A35AE">
        <w:rPr>
          <w:rStyle w:val="StyleBoldUnderline"/>
          <w:highlight w:val="yellow"/>
        </w:rPr>
        <w:t>explore</w:t>
      </w:r>
      <w:r w:rsidRPr="0062767D">
        <w:rPr>
          <w:rStyle w:val="StyleBoldUnderline"/>
        </w:rPr>
        <w:t xml:space="preserve"> forms </w:t>
      </w:r>
      <w:r w:rsidRPr="009A35AE">
        <w:rPr>
          <w:rStyle w:val="StyleBoldUnderline"/>
        </w:rPr>
        <w:t xml:space="preserve">of </w:t>
      </w:r>
      <w:r w:rsidRPr="009A35AE">
        <w:rPr>
          <w:rStyle w:val="StyleBoldUnderline"/>
          <w:highlight w:val="yellow"/>
        </w:rPr>
        <w:t>common development</w:t>
      </w:r>
      <w:r w:rsidRPr="0062767D">
        <w:rPr>
          <w:rStyle w:val="StyleBoldUnderline"/>
        </w:rPr>
        <w:t xml:space="preserve"> in</w:t>
      </w:r>
      <w:r w:rsidRPr="00AF30B4">
        <w:rPr>
          <w:sz w:val="14"/>
        </w:rPr>
        <w:t xml:space="preserve"> the relevant </w:t>
      </w:r>
      <w:r w:rsidRPr="0062767D">
        <w:rPr>
          <w:rStyle w:val="StyleBoldUnderline"/>
        </w:rPr>
        <w:t>sea areas</w:t>
      </w:r>
      <w:r w:rsidRPr="00AF30B4">
        <w:rPr>
          <w:sz w:val="14"/>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oversight[iv].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US[vi]. </w:t>
      </w:r>
      <w:r w:rsidRPr="0062767D">
        <w:rPr>
          <w:rStyle w:val="StyleBoldUnderline"/>
        </w:rPr>
        <w:t>The relative wealth of economic and diplomatic compromises on all sides presents a compelling argument that</w:t>
      </w:r>
      <w:r w:rsidRPr="00AF30B4">
        <w:rPr>
          <w:sz w:val="14"/>
        </w:rPr>
        <w:t xml:space="preserve"> under current conditions, </w:t>
      </w:r>
      <w:r w:rsidRPr="009A35AE">
        <w:rPr>
          <w:rStyle w:val="StyleBoldUnderline"/>
          <w:highlight w:val="yellow"/>
        </w:rPr>
        <w:t>disputes</w:t>
      </w:r>
      <w:r w:rsidRPr="0062767D">
        <w:rPr>
          <w:rStyle w:val="StyleBoldUnderline"/>
        </w:rPr>
        <w:t xml:space="preserve"> in the South China Sea </w:t>
      </w:r>
      <w:r w:rsidRPr="009A35AE">
        <w:rPr>
          <w:rStyle w:val="StyleBoldUnderline"/>
          <w:highlight w:val="yellow"/>
        </w:rPr>
        <w:t xml:space="preserve">will continue to be </w:t>
      </w:r>
      <w:r w:rsidRPr="009A35AE">
        <w:rPr>
          <w:rStyle w:val="Emphasis"/>
          <w:highlight w:val="yellow"/>
        </w:rPr>
        <w:t>restrained to small-scale skirmishes that do not threaten</w:t>
      </w:r>
      <w:r w:rsidRPr="0062767D">
        <w:rPr>
          <w:rStyle w:val="Emphasis"/>
        </w:rPr>
        <w:t xml:space="preserve"> overall </w:t>
      </w:r>
      <w:r w:rsidRPr="009A35AE">
        <w:rPr>
          <w:rStyle w:val="Emphasis"/>
          <w:highlight w:val="yellow"/>
        </w:rPr>
        <w:t>stability</w:t>
      </w:r>
      <w:r w:rsidRPr="00AF30B4">
        <w:rPr>
          <w:sz w:val="14"/>
        </w:rPr>
        <w:t xml:space="preserve">. This is not to say that the increase in regional tension is insignificant, but rather that the </w:t>
      </w:r>
      <w:r w:rsidRPr="009A35AE">
        <w:rPr>
          <w:rStyle w:val="StyleBoldUnderline"/>
          <w:highlight w:val="yellow"/>
        </w:rPr>
        <w:t>involved parties all have a strong interest in maintaining</w:t>
      </w:r>
      <w:r w:rsidRPr="0062767D">
        <w:rPr>
          <w:rStyle w:val="StyleBoldUnderline"/>
        </w:rPr>
        <w:t xml:space="preserve"> mutual growth and have demonstrated their willingness to make</w:t>
      </w:r>
      <w:r w:rsidRPr="00AF30B4">
        <w:rPr>
          <w:sz w:val="14"/>
        </w:rPr>
        <w:t xml:space="preserve"> strategic </w:t>
      </w:r>
      <w:r w:rsidRPr="0062767D">
        <w:rPr>
          <w:rStyle w:val="StyleBoldUnderline"/>
        </w:rPr>
        <w:t xml:space="preserve">sacrifices to maintain </w:t>
      </w:r>
      <w:r w:rsidRPr="009A35AE">
        <w:rPr>
          <w:rStyle w:val="StyleBoldUnderline"/>
          <w:highlight w:val="yellow"/>
        </w:rPr>
        <w:t>the status quo</w:t>
      </w:r>
      <w:r w:rsidRPr="009A35AE">
        <w:rPr>
          <w:sz w:val="14"/>
          <w:highlight w:val="yellow"/>
        </w:rPr>
        <w:t>.</w:t>
      </w:r>
      <w:r w:rsidRPr="00AF30B4">
        <w:rPr>
          <w:sz w:val="14"/>
        </w:rPr>
        <w:t xml:space="preserve"> Furthermore as China is the common link in the majority of the disputes, it is probable that it will be at the heart of any conflict — and </w:t>
      </w:r>
      <w:r w:rsidRPr="003B6117">
        <w:rPr>
          <w:rStyle w:val="StyleBoldUnderline"/>
        </w:rPr>
        <w:t>China has frequently shown restraint</w:t>
      </w:r>
      <w:r w:rsidRPr="00AF30B4">
        <w:rPr>
          <w:sz w:val="14"/>
        </w:rPr>
        <w:t xml:space="preserve"> in this regard (though not so, for example, in Tibet). In terms of China’s priorities, policy analysts tend to agree that if China were to begin a large-scale military campaign, Taiwan would most likely be the focus of its aggression[vii].</w:t>
      </w:r>
    </w:p>
    <w:p w:rsidR="00DF0139" w:rsidRPr="00913431" w:rsidRDefault="00DF0139" w:rsidP="00DF0139">
      <w:pPr>
        <w:pStyle w:val="Heading4"/>
      </w:pPr>
      <w:r>
        <w:t xml:space="preserve">No risk of drone wars </w:t>
      </w:r>
    </w:p>
    <w:p w:rsidR="00DF0139" w:rsidRDefault="00DF0139" w:rsidP="00DF0139">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rsidR="00DF0139" w:rsidRPr="0047627C" w:rsidRDefault="00DF0139" w:rsidP="00DF0139">
      <w:pPr>
        <w:rPr>
          <w:sz w:val="16"/>
        </w:rPr>
      </w:pPr>
      <w:r w:rsidRPr="0047627C">
        <w:rPr>
          <w:sz w:val="16"/>
        </w:rPr>
        <w:t xml:space="preserve">In short, </w:t>
      </w:r>
      <w:r w:rsidRPr="008D3E84">
        <w:rPr>
          <w:rStyle w:val="StyleBoldUnderline"/>
          <w:highlight w:val="yellow"/>
        </w:rPr>
        <w:t>the doomsday drone scenario</w:t>
      </w:r>
      <w:r w:rsidRPr="0047627C">
        <w:rPr>
          <w:sz w:val="16"/>
        </w:rPr>
        <w:t xml:space="preserve"> Ignatieff and Sharkey predict </w:t>
      </w:r>
      <w:r w:rsidRPr="008D3E84">
        <w:rPr>
          <w:rStyle w:val="StyleBoldUnderline"/>
          <w:highlight w:val="yellow"/>
        </w:rPr>
        <w:t>results from an excessive focus on</w:t>
      </w:r>
      <w:r w:rsidRPr="00913431">
        <w:rPr>
          <w:rStyle w:val="StyleBoldUnderline"/>
        </w:rPr>
        <w:t xml:space="preserve"> rapidly-</w:t>
      </w:r>
      <w:r w:rsidRPr="008D3E84">
        <w:rPr>
          <w:rStyle w:val="StyleBoldUnderline"/>
          <w:highlight w:val="yellow"/>
        </w:rPr>
        <w:t>evolving</w:t>
      </w:r>
      <w:r w:rsidRPr="00913431">
        <w:rPr>
          <w:rStyle w:val="StyleBoldUnderline"/>
        </w:rPr>
        <w:t xml:space="preserve"> military </w:t>
      </w:r>
      <w:r w:rsidRPr="008D3E84">
        <w:rPr>
          <w:rStyle w:val="StyleBoldUnderline"/>
          <w:highlight w:val="yellow"/>
        </w:rPr>
        <w:t>tech</w:t>
      </w:r>
      <w:r w:rsidRPr="00913431">
        <w:rPr>
          <w:rStyle w:val="StyleBoldUnderline"/>
        </w:rPr>
        <w:t>nology</w:t>
      </w:r>
      <w:r w:rsidRPr="0047627C">
        <w:rPr>
          <w:sz w:val="16"/>
        </w:rPr>
        <w:t xml:space="preserve">. </w:t>
      </w:r>
      <w:r w:rsidRPr="0047627C">
        <w:rPr>
          <w:sz w:val="12"/>
        </w:rPr>
        <w:t>¶</w:t>
      </w:r>
      <w:r w:rsidRPr="0047627C">
        <w:rPr>
          <w:sz w:val="16"/>
        </w:rPr>
        <w:t xml:space="preserve"> Instead, </w:t>
      </w:r>
      <w:r w:rsidRPr="008D3E84">
        <w:rPr>
          <w:rStyle w:val="StyleBoldUnderline"/>
          <w:highlight w:val="yellow"/>
        </w:rPr>
        <w:t>we must return to what we know about state behavior</w:t>
      </w:r>
      <w:r w:rsidRPr="00913431">
        <w:rPr>
          <w:rStyle w:val="StyleBoldUnderline"/>
        </w:rPr>
        <w:t xml:space="preserve"> in an anarchistic international order</w:t>
      </w:r>
      <w:r w:rsidRPr="0047627C">
        <w:rPr>
          <w:sz w:val="16"/>
        </w:rPr>
        <w:t xml:space="preserve">. </w:t>
      </w:r>
      <w:r w:rsidRPr="008D3E84">
        <w:rPr>
          <w:rStyle w:val="StyleBoldUnderline"/>
          <w:highlight w:val="yellow"/>
        </w:rPr>
        <w:t xml:space="preserve">Nations will confront </w:t>
      </w:r>
      <w:r w:rsidRPr="00913431">
        <w:rPr>
          <w:rStyle w:val="StyleBoldUnderline"/>
        </w:rPr>
        <w:t>the</w:t>
      </w:r>
      <w:r w:rsidRPr="0047627C">
        <w:rPr>
          <w:sz w:val="16"/>
        </w:rPr>
        <w:t xml:space="preserve"> </w:t>
      </w:r>
      <w:r w:rsidRPr="0047627C">
        <w:rPr>
          <w:rStyle w:val="Emphasis"/>
        </w:rPr>
        <w:t xml:space="preserve">same </w:t>
      </w:r>
      <w:r w:rsidRPr="008D3E84">
        <w:rPr>
          <w:rStyle w:val="Emphasis"/>
          <w:highlight w:val="yellow"/>
        </w:rPr>
        <w:t>principles of deterrence</w:t>
      </w:r>
      <w:r w:rsidRPr="0047627C">
        <w:rPr>
          <w:sz w:val="16"/>
        </w:rPr>
        <w:t xml:space="preserve">, for example, </w:t>
      </w:r>
      <w:r w:rsidRPr="008D3E84">
        <w:rPr>
          <w:rStyle w:val="StyleBoldUnderline"/>
          <w:highlight w:val="yellow"/>
        </w:rPr>
        <w:lastRenderedPageBreak/>
        <w:t>when deciding to launch</w:t>
      </w:r>
      <w:r w:rsidRPr="00913431">
        <w:rPr>
          <w:rStyle w:val="StyleBoldUnderline"/>
        </w:rPr>
        <w:t xml:space="preserve"> a </w:t>
      </w:r>
      <w:r w:rsidRPr="008D3E84">
        <w:rPr>
          <w:rStyle w:val="StyleBoldUnderline"/>
          <w:highlight w:val="yellow"/>
        </w:rPr>
        <w:t>t</w:t>
      </w:r>
      <w:r w:rsidRPr="00913431">
        <w:rPr>
          <w:rStyle w:val="StyleBoldUnderline"/>
        </w:rPr>
        <w:t xml:space="preserve">argeted </w:t>
      </w:r>
      <w:r w:rsidRPr="008D3E84">
        <w:rPr>
          <w:rStyle w:val="StyleBoldUnderline"/>
          <w:highlight w:val="yellow"/>
        </w:rPr>
        <w:t>k</w:t>
      </w:r>
      <w:r w:rsidRPr="00913431">
        <w:rPr>
          <w:rStyle w:val="StyleBoldUnderline"/>
        </w:rPr>
        <w:t>illing operation</w:t>
      </w:r>
      <w:r w:rsidRPr="0047627C">
        <w:rPr>
          <w:sz w:val="16"/>
        </w:rPr>
        <w:t xml:space="preserve"> </w:t>
      </w:r>
      <w:r w:rsidRPr="00913431">
        <w:rPr>
          <w:rStyle w:val="StyleBoldUnderline"/>
        </w:rPr>
        <w:t>regardless of whether they conduct it through a drone or a covert amphibious assault team</w:t>
      </w:r>
      <w:r w:rsidRPr="0047627C">
        <w:rPr>
          <w:sz w:val="16"/>
        </w:rPr>
        <w:t xml:space="preserve">. </w:t>
      </w:r>
      <w:r w:rsidRPr="0047627C">
        <w:rPr>
          <w:sz w:val="12"/>
        </w:rPr>
        <w:t>¶</w:t>
      </w:r>
      <w:r w:rsidRPr="0047627C">
        <w:rPr>
          <w:sz w:val="16"/>
        </w:rPr>
        <w:t xml:space="preserve"> </w:t>
      </w:r>
      <w:r w:rsidRPr="008D3E84">
        <w:rPr>
          <w:rStyle w:val="StyleBoldUnderline"/>
          <w:highlight w:val="yellow"/>
        </w:rPr>
        <w:t>Drones</w:t>
      </w:r>
      <w:r w:rsidRPr="0047627C">
        <w:rPr>
          <w:sz w:val="16"/>
        </w:rPr>
        <w:t xml:space="preserve"> may make waging war more domestically palatable, but they </w:t>
      </w:r>
      <w:r w:rsidRPr="008D3E84">
        <w:rPr>
          <w:rStyle w:val="Emphasis"/>
          <w:highlight w:val="yellow"/>
        </w:rPr>
        <w:t>don’t change the</w:t>
      </w:r>
      <w:r w:rsidRPr="0047627C">
        <w:rPr>
          <w:rStyle w:val="Emphasis"/>
        </w:rPr>
        <w:t xml:space="preserve"> very </w:t>
      </w:r>
      <w:r w:rsidRPr="008D3E84">
        <w:rPr>
          <w:rStyle w:val="Emphasis"/>
          <w:highlight w:val="yellow"/>
        </w:rPr>
        <w:t>serious risks of retaliation for an attacking state</w:t>
      </w:r>
      <w:r w:rsidRPr="008D3E84">
        <w:rPr>
          <w:sz w:val="16"/>
          <w:highlight w:val="yellow"/>
        </w:rPr>
        <w:t xml:space="preserve">. </w:t>
      </w:r>
      <w:r w:rsidRPr="008D3E84">
        <w:rPr>
          <w:rStyle w:val="StyleBoldUnderline"/>
          <w:highlight w:val="yellow"/>
        </w:rPr>
        <w:t>Any state</w:t>
      </w:r>
      <w:r w:rsidRPr="00913431">
        <w:rPr>
          <w:rStyle w:val="StyleBoldUnderline"/>
        </w:rPr>
        <w:t xml:space="preserve"> otherwise </w:t>
      </w:r>
      <w:r w:rsidRPr="008D3E84">
        <w:rPr>
          <w:rStyle w:val="StyleBoldUnderline"/>
          <w:highlight w:val="yellow"/>
        </w:rPr>
        <w:t>deterred</w:t>
      </w:r>
      <w:r w:rsidRPr="00913431">
        <w:rPr>
          <w:rStyle w:val="StyleBoldUnderline"/>
        </w:rPr>
        <w:t xml:space="preserve"> from using force abroad</w:t>
      </w:r>
      <w:r w:rsidRPr="0047627C">
        <w:rPr>
          <w:sz w:val="16"/>
        </w:rPr>
        <w:t xml:space="preserve"> </w:t>
      </w:r>
      <w:r w:rsidRPr="008D3E84">
        <w:rPr>
          <w:rStyle w:val="Emphasis"/>
          <w:highlight w:val="yellow"/>
        </w:rPr>
        <w:t>will not significantly increase its power projection on</w:t>
      </w:r>
      <w:r w:rsidRPr="0047627C">
        <w:rPr>
          <w:rStyle w:val="Emphasis"/>
        </w:rPr>
        <w:t xml:space="preserve"> account of </w:t>
      </w:r>
      <w:r w:rsidRPr="008D3E84">
        <w:rPr>
          <w:rStyle w:val="Emphasis"/>
          <w:highlight w:val="yellow"/>
        </w:rPr>
        <w:t>acquiring drones</w:t>
      </w:r>
      <w:r w:rsidRPr="0047627C">
        <w:rPr>
          <w:sz w:val="16"/>
        </w:rPr>
        <w:t xml:space="preserve">. </w:t>
      </w:r>
      <w:r w:rsidRPr="0047627C">
        <w:rPr>
          <w:sz w:val="12"/>
        </w:rPr>
        <w:t>¶</w:t>
      </w:r>
      <w:r w:rsidRPr="0047627C">
        <w:rPr>
          <w:sz w:val="16"/>
        </w:rPr>
        <w:t xml:space="preserve"> What’s more, </w:t>
      </w:r>
      <w:r w:rsidRPr="00913431">
        <w:rPr>
          <w:rStyle w:val="StyleBoldUnderline"/>
        </w:rPr>
        <w:t xml:space="preserve">the very </w:t>
      </w:r>
      <w:r w:rsidRPr="008D3E84">
        <w:rPr>
          <w:rStyle w:val="StyleBoldUnderline"/>
          <w:highlight w:val="yellow"/>
        </w:rPr>
        <w:t>states whose use</w:t>
      </w:r>
      <w:r w:rsidRPr="00913431">
        <w:rPr>
          <w:rStyle w:val="StyleBoldUnderline"/>
        </w:rPr>
        <w:t xml:space="preserve"> of drones </w:t>
      </w:r>
      <w:r w:rsidRPr="008D3E84">
        <w:rPr>
          <w:rStyle w:val="StyleBoldUnderline"/>
          <w:highlight w:val="yellow"/>
        </w:rPr>
        <w:t>could threaten</w:t>
      </w:r>
      <w:r w:rsidRPr="00913431">
        <w:rPr>
          <w:rStyle w:val="StyleBoldUnderline"/>
        </w:rPr>
        <w:t xml:space="preserve"> U.S. </w:t>
      </w:r>
      <w:r w:rsidRPr="008D3E84">
        <w:rPr>
          <w:rStyle w:val="StyleBoldUnderline"/>
          <w:highlight w:val="yellow"/>
        </w:rPr>
        <w:t>security</w:t>
      </w:r>
      <w:r w:rsidRPr="0047627C">
        <w:rPr>
          <w:sz w:val="16"/>
        </w:rPr>
        <w:t xml:space="preserve"> – countries </w:t>
      </w:r>
      <w:r w:rsidRPr="00913431">
        <w:rPr>
          <w:rStyle w:val="StyleBoldUnderline"/>
        </w:rPr>
        <w:t>like China</w:t>
      </w:r>
      <w:r w:rsidRPr="0047627C">
        <w:rPr>
          <w:sz w:val="16"/>
        </w:rPr>
        <w:t xml:space="preserve"> – </w:t>
      </w:r>
      <w:r w:rsidRPr="008D3E84">
        <w:rPr>
          <w:rStyle w:val="Emphasis"/>
          <w:highlight w:val="yellow"/>
        </w:rPr>
        <w:t>are not democratic</w:t>
      </w:r>
      <w:r w:rsidRPr="0047627C">
        <w:rPr>
          <w:sz w:val="16"/>
        </w:rPr>
        <w:t xml:space="preserve">, which means that </w:t>
      </w:r>
      <w:r w:rsidRPr="008D3E84">
        <w:rPr>
          <w:rStyle w:val="StyleBoldUnderline"/>
          <w:highlight w:val="yellow"/>
        </w:rPr>
        <w:t>the</w:t>
      </w:r>
      <w:r w:rsidRPr="00913431">
        <w:rPr>
          <w:rStyle w:val="StyleBoldUnderline"/>
        </w:rPr>
        <w:t xml:space="preserve"> possible political </w:t>
      </w:r>
      <w:r w:rsidRPr="008D3E84">
        <w:rPr>
          <w:rStyle w:val="StyleBoldUnderline"/>
          <w:highlight w:val="yellow"/>
        </w:rPr>
        <w:t>ramifications of the low risk of casualties</w:t>
      </w:r>
      <w:r w:rsidRPr="00913431">
        <w:rPr>
          <w:rStyle w:val="StyleBoldUnderline"/>
        </w:rPr>
        <w:t xml:space="preserve"> resulting from drone </w:t>
      </w:r>
      <w:r w:rsidRPr="008D3E84">
        <w:rPr>
          <w:rStyle w:val="StyleBoldUnderline"/>
          <w:highlight w:val="yellow"/>
        </w:rPr>
        <w:t>use are</w:t>
      </w:r>
      <w:r w:rsidRPr="008D3E84">
        <w:rPr>
          <w:sz w:val="16"/>
          <w:highlight w:val="yellow"/>
        </w:rPr>
        <w:t xml:space="preserve"> </w:t>
      </w:r>
      <w:r w:rsidRPr="008D3E84">
        <w:rPr>
          <w:rStyle w:val="Emphasis"/>
          <w:highlight w:val="yellow"/>
        </w:rPr>
        <w:t>irrelevant</w:t>
      </w:r>
      <w:r w:rsidRPr="0047627C">
        <w:rPr>
          <w:sz w:val="16"/>
        </w:rPr>
        <w:t xml:space="preserve">. For all their military benefits, putting drones into play requires an ability to meet the political and security risks associated with their use. </w:t>
      </w:r>
      <w:r w:rsidRPr="0047627C">
        <w:rPr>
          <w:sz w:val="12"/>
        </w:rPr>
        <w:t>¶</w:t>
      </w:r>
      <w:r w:rsidRPr="0047627C">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47627C">
        <w:rPr>
          <w:sz w:val="12"/>
        </w:rPr>
        <w:t>¶</w:t>
      </w:r>
      <w:r w:rsidRPr="0047627C">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47627C">
        <w:rPr>
          <w:sz w:val="12"/>
        </w:rPr>
        <w:t>¶</w:t>
      </w:r>
      <w:r w:rsidRPr="0047627C">
        <w:rPr>
          <w:sz w:val="16"/>
        </w:rPr>
        <w:t xml:space="preserve"> Yet, </w:t>
      </w:r>
      <w:r w:rsidRPr="00913431">
        <w:rPr>
          <w:rStyle w:val="StyleBoldUnderline"/>
        </w:rPr>
        <w:t xml:space="preserve">the past decade’s </w:t>
      </w:r>
      <w:r w:rsidRPr="008D3E84">
        <w:rPr>
          <w:rStyle w:val="StyleBoldUnderline"/>
          <w:highlight w:val="yellow"/>
        </w:rPr>
        <w:t>experience with drones bears</w:t>
      </w:r>
      <w:r w:rsidRPr="008D3E84">
        <w:rPr>
          <w:sz w:val="16"/>
          <w:highlight w:val="yellow"/>
        </w:rPr>
        <w:t xml:space="preserve"> </w:t>
      </w:r>
      <w:r w:rsidRPr="008D3E84">
        <w:rPr>
          <w:rStyle w:val="Emphasis"/>
          <w:highlight w:val="yellow"/>
        </w:rPr>
        <w:t>no evidence</w:t>
      </w:r>
      <w:r w:rsidRPr="008D3E84">
        <w:rPr>
          <w:sz w:val="16"/>
          <w:highlight w:val="yellow"/>
        </w:rPr>
        <w:t xml:space="preserve"> </w:t>
      </w:r>
      <w:r w:rsidRPr="008D3E84">
        <w:rPr>
          <w:rStyle w:val="StyleBoldUnderline"/>
          <w:highlight w:val="yellow"/>
        </w:rPr>
        <w:t>of</w:t>
      </w:r>
      <w:r w:rsidRPr="00913431">
        <w:rPr>
          <w:rStyle w:val="StyleBoldUnderline"/>
        </w:rPr>
        <w:t xml:space="preserve"> impending </w:t>
      </w:r>
      <w:r w:rsidRPr="008D3E84">
        <w:rPr>
          <w:rStyle w:val="StyleBoldUnderline"/>
          <w:highlight w:val="yellow"/>
        </w:rPr>
        <w:t>instability in the global</w:t>
      </w:r>
      <w:r w:rsidRPr="00913431">
        <w:rPr>
          <w:rStyle w:val="StyleBoldUnderline"/>
        </w:rPr>
        <w:t xml:space="preserve"> strategic </w:t>
      </w:r>
      <w:r w:rsidRPr="008D3E84">
        <w:rPr>
          <w:rStyle w:val="StyleBoldUnderline"/>
          <w:highlight w:val="yellow"/>
        </w:rPr>
        <w:t>landscape</w:t>
      </w:r>
      <w:r w:rsidRPr="0047627C">
        <w:rPr>
          <w:sz w:val="16"/>
        </w:rPr>
        <w:t xml:space="preserve">. Conflict may not be any less likely in the era of drones, but </w:t>
      </w:r>
      <w:r w:rsidRPr="00913431">
        <w:rPr>
          <w:rStyle w:val="StyleBoldUnderline"/>
        </w:rPr>
        <w:t xml:space="preserve">the nature of 21st Century </w:t>
      </w:r>
      <w:r w:rsidRPr="008D3E84">
        <w:rPr>
          <w:rStyle w:val="StyleBoldUnderline"/>
          <w:highlight w:val="yellow"/>
        </w:rPr>
        <w:t>warfare remains</w:t>
      </w:r>
      <w:r w:rsidRPr="008D3E84">
        <w:rPr>
          <w:sz w:val="16"/>
          <w:highlight w:val="yellow"/>
        </w:rPr>
        <w:t xml:space="preserve"> </w:t>
      </w:r>
      <w:r w:rsidRPr="008D3E84">
        <w:rPr>
          <w:rStyle w:val="Emphasis"/>
          <w:highlight w:val="yellow"/>
        </w:rPr>
        <w:t>fundamentally unaltered</w:t>
      </w:r>
      <w:r w:rsidRPr="0047627C">
        <w:rPr>
          <w:sz w:val="16"/>
        </w:rPr>
        <w:t xml:space="preserve"> </w:t>
      </w:r>
      <w:r w:rsidRPr="00913431">
        <w:rPr>
          <w:rStyle w:val="StyleBoldUnderline"/>
        </w:rPr>
        <w:t>despite their arrival</w:t>
      </w:r>
      <w:r w:rsidRPr="0047627C">
        <w:rPr>
          <w:sz w:val="16"/>
        </w:rPr>
        <w:t xml:space="preserve"> in large numbers.</w:t>
      </w:r>
    </w:p>
    <w:p w:rsidR="00DF0139" w:rsidRDefault="00DF0139" w:rsidP="00DF0139">
      <w:pPr>
        <w:pStyle w:val="Heading3"/>
      </w:pPr>
      <w:r>
        <w:lastRenderedPageBreak/>
        <w:t>Pakistan</w:t>
      </w:r>
    </w:p>
    <w:p w:rsidR="00DF0139" w:rsidRPr="00902076" w:rsidRDefault="00DF0139" w:rsidP="00DF0139">
      <w:pPr>
        <w:pStyle w:val="Heading4"/>
      </w:pPr>
      <w:r>
        <w:t>Drone strikes are less utilized in the status quo, and are killing record low levels of civilians- takes out their Internal link to instability</w:t>
      </w:r>
    </w:p>
    <w:p w:rsidR="00DF0139" w:rsidRPr="00902076" w:rsidRDefault="00DF0139" w:rsidP="00DF0139">
      <w:r w:rsidRPr="00CB4412">
        <w:rPr>
          <w:rStyle w:val="StyleStyleBold12pt"/>
        </w:rPr>
        <w:t>Cahall 13</w:t>
      </w:r>
      <w:r w:rsidRPr="00902076">
        <w:t xml:space="preserve"> (Bailey, research associate with the National Security Studies Program at the New America Foundation, July 2nd 2013, New report says CIA drone strikes in Pakistan at an all-time low, afpak.foreignpolicy.com/posts/2013/07/02/report_cia_drone_strikes_in_pakistan_at_all_time_low</w:t>
      </w:r>
    </w:p>
    <w:p w:rsidR="00DF0139" w:rsidRDefault="00DF0139" w:rsidP="00DF0139">
      <w:pPr>
        <w:rPr>
          <w:sz w:val="16"/>
        </w:rPr>
      </w:pPr>
      <w:r w:rsidRPr="002B2321">
        <w:rPr>
          <w:sz w:val="16"/>
        </w:rPr>
        <w:t xml:space="preserve">A new report released by </w:t>
      </w:r>
      <w:r w:rsidRPr="00CB4412">
        <w:rPr>
          <w:rStyle w:val="StyleBoldUnderline"/>
        </w:rPr>
        <w:t>the Bureau of Investigative Journalism</w:t>
      </w:r>
      <w:r w:rsidRPr="002B2321">
        <w:rPr>
          <w:sz w:val="16"/>
        </w:rPr>
        <w:t xml:space="preserve"> on Monday </w:t>
      </w:r>
      <w:r w:rsidRPr="00CB4412">
        <w:rPr>
          <w:rStyle w:val="StyleBoldUnderline"/>
        </w:rPr>
        <w:t xml:space="preserve">notes that </w:t>
      </w:r>
      <w:r w:rsidRPr="008D3E84">
        <w:rPr>
          <w:rStyle w:val="StyleBoldUnderline"/>
          <w:highlight w:val="yellow"/>
        </w:rPr>
        <w:t>the number of reported civilian deaths caused by the CIA's drone campaign in Pakistan is at an all-time low</w:t>
      </w:r>
      <w:r w:rsidRPr="00CB4412">
        <w:rPr>
          <w:rStyle w:val="StyleBoldUnderline"/>
        </w:rPr>
        <w:t xml:space="preserve"> (ET).  The drone strikes are at their lowest level since early 2008, and the average number of people killed in each strike has also fallen sharply over the last few years.  </w:t>
      </w:r>
      <w:r w:rsidRPr="008D3E84">
        <w:rPr>
          <w:rStyle w:val="StyleBoldUnderline"/>
          <w:highlight w:val="yellow"/>
        </w:rPr>
        <w:t>Similar data from the New America Foundation shows that, to date, there have been 13 drone strikes in Pakistan and 82 people have been killed,</w:t>
      </w:r>
      <w:r w:rsidRPr="00C7703F">
        <w:rPr>
          <w:rStyle w:val="StyleBoldUnderline"/>
        </w:rPr>
        <w:t xml:space="preserve"> down from the record 122 strikes</w:t>
      </w:r>
      <w:r w:rsidRPr="00CB4412">
        <w:rPr>
          <w:rStyle w:val="StyleBoldUnderline"/>
        </w:rPr>
        <w:t xml:space="preserve"> and 849 people killed in 2010.  Peter Bergen and Jennifer Rowland have written repeatedly about the sharply falling civilian casualty rate for the past year</w:t>
      </w:r>
      <w:r w:rsidRPr="002B2321">
        <w:rPr>
          <w:sz w:val="16"/>
        </w:rPr>
        <w:t xml:space="preserve"> on CNN.com. </w:t>
      </w:r>
    </w:p>
    <w:p w:rsidR="000206B5" w:rsidRDefault="000206B5" w:rsidP="000206B5">
      <w:pPr>
        <w:pStyle w:val="Heading4"/>
      </w:pPr>
      <w:r>
        <w:t xml:space="preserve">Their Traub evidence says that Pakistanis hate drones period. No reason why a bit of oversight would solve that. </w:t>
      </w:r>
    </w:p>
    <w:p w:rsidR="00DF0139" w:rsidRDefault="00DF0139" w:rsidP="00DF0139">
      <w:pPr>
        <w:pStyle w:val="Heading4"/>
      </w:pPr>
      <w:r>
        <w:t>The alternative to drones in Pakistan is full-scale military operations---obviously worse for all their impacts.</w:t>
      </w:r>
    </w:p>
    <w:p w:rsidR="00DF0139" w:rsidRDefault="00DF0139" w:rsidP="00DF0139">
      <w:r w:rsidRPr="00E42C46">
        <w:rPr>
          <w:rStyle w:val="StyleStyleBold12pt"/>
        </w:rPr>
        <w:t>Llenza</w:t>
      </w:r>
      <w:r>
        <w:t xml:space="preserve">, Senior Navy Fellow at the Atlantic Council and Foreign Affairs Specialist, </w:t>
      </w:r>
      <w:r w:rsidRPr="00E42C46">
        <w:rPr>
          <w:rStyle w:val="StyleStyleBold12pt"/>
        </w:rPr>
        <w:t>‘11</w:t>
      </w:r>
    </w:p>
    <w:p w:rsidR="00DF0139" w:rsidRPr="00E42C46" w:rsidRDefault="00DF0139" w:rsidP="00DF0139">
      <w:r>
        <w:t xml:space="preserve">[Michael, NATO ISAF, Spring 2011, “Targeted Killings in Pakistan: A Defense,” Global Security Studies, Vol. 2, No. 2, </w:t>
      </w:r>
      <w:hyperlink r:id="rId15" w:history="1">
        <w:r w:rsidRPr="008E33F8">
          <w:rPr>
            <w:rStyle w:val="Hyperlink"/>
          </w:rPr>
          <w:t>http://globalsecuritystudies.com/Targeted%20Killings.pdf</w:t>
        </w:r>
      </w:hyperlink>
      <w:r>
        <w:t>]</w:t>
      </w:r>
    </w:p>
    <w:p w:rsidR="00DF0139" w:rsidRPr="00E42C46" w:rsidRDefault="00DF0139" w:rsidP="00DF0139">
      <w:pPr>
        <w:rPr>
          <w:sz w:val="16"/>
        </w:rPr>
      </w:pPr>
      <w:r w:rsidRPr="00E42C46">
        <w:rPr>
          <w:sz w:val="16"/>
        </w:rPr>
        <w:t xml:space="preserve">Regardless of the possibility of civilian deaths, </w:t>
      </w:r>
      <w:r w:rsidRPr="000428C1">
        <w:rPr>
          <w:rStyle w:val="StyleBoldUnderline"/>
        </w:rPr>
        <w:t>if the U</w:t>
      </w:r>
      <w:r w:rsidRPr="00E42C46">
        <w:rPr>
          <w:sz w:val="16"/>
        </w:rPr>
        <w:t xml:space="preserve">nited </w:t>
      </w:r>
      <w:r w:rsidRPr="000428C1">
        <w:rPr>
          <w:rStyle w:val="StyleBoldUnderline"/>
        </w:rPr>
        <w:t>S</w:t>
      </w:r>
      <w:r w:rsidRPr="00E42C46">
        <w:rPr>
          <w:sz w:val="16"/>
        </w:rPr>
        <w:t xml:space="preserve">tates </w:t>
      </w:r>
      <w:r w:rsidRPr="000428C1">
        <w:rPr>
          <w:rStyle w:val="StyleBoldUnderline"/>
        </w:rPr>
        <w:t>continues its policy of targeted killings</w:t>
      </w:r>
      <w:r w:rsidRPr="00E42C46">
        <w:rPr>
          <w:sz w:val="16"/>
        </w:rPr>
        <w:t xml:space="preserve">, which by all signs it appears to, then </w:t>
      </w:r>
      <w:r w:rsidRPr="00324BCD">
        <w:rPr>
          <w:rStyle w:val="Emphasis"/>
          <w:highlight w:val="yellow"/>
        </w:rPr>
        <w:t>the humanitarian benefits of drone strikes far outweigh</w:t>
      </w:r>
      <w:r w:rsidRPr="00E42C46">
        <w:rPr>
          <w:rStyle w:val="Emphasis"/>
        </w:rPr>
        <w:t xml:space="preserve"> their </w:t>
      </w:r>
      <w:r w:rsidRPr="00324BCD">
        <w:rPr>
          <w:rStyle w:val="Emphasis"/>
          <w:highlight w:val="yellow"/>
        </w:rPr>
        <w:t>costs of the alternative</w:t>
      </w:r>
      <w:r w:rsidRPr="00E42C46">
        <w:rPr>
          <w:sz w:val="16"/>
        </w:rPr>
        <w:t xml:space="preserve">. </w:t>
      </w:r>
      <w:r w:rsidRPr="00324BCD">
        <w:rPr>
          <w:rStyle w:val="StyleBoldUnderline"/>
          <w:highlight w:val="yellow"/>
        </w:rPr>
        <w:t>Predator strikes introduce greater discrimination</w:t>
      </w:r>
      <w:r w:rsidRPr="00E42C46">
        <w:rPr>
          <w:sz w:val="16"/>
        </w:rPr>
        <w:t xml:space="preserve"> in targeting </w:t>
      </w:r>
      <w:r w:rsidRPr="00324BCD">
        <w:rPr>
          <w:rStyle w:val="StyleBoldUnderline"/>
          <w:highlight w:val="yellow"/>
        </w:rPr>
        <w:t>than full-scale</w:t>
      </w:r>
      <w:r w:rsidRPr="000428C1">
        <w:rPr>
          <w:rStyle w:val="StyleBoldUnderline"/>
        </w:rPr>
        <w:t xml:space="preserve"> military </w:t>
      </w:r>
      <w:r w:rsidRPr="00324BCD">
        <w:rPr>
          <w:rStyle w:val="StyleBoldUnderline"/>
          <w:highlight w:val="yellow"/>
        </w:rPr>
        <w:t>assault</w:t>
      </w:r>
      <w:r w:rsidRPr="000428C1">
        <w:rPr>
          <w:rStyle w:val="StyleBoldUnderline"/>
        </w:rPr>
        <w:t xml:space="preserve"> or large-scale warfare</w:t>
      </w:r>
      <w:r w:rsidRPr="00E42C46">
        <w:rPr>
          <w:sz w:val="16"/>
        </w:rPr>
        <w:t xml:space="preserve"> would permit (Anderson, 2009, p.8). </w:t>
      </w:r>
      <w:r w:rsidRPr="00324BCD">
        <w:rPr>
          <w:rStyle w:val="StyleBoldUnderline"/>
          <w:highlight w:val="yellow"/>
        </w:rPr>
        <w:t>They allow</w:t>
      </w:r>
      <w:r w:rsidRPr="000428C1">
        <w:rPr>
          <w:rStyle w:val="StyleBoldUnderline"/>
        </w:rPr>
        <w:t xml:space="preserve"> </w:t>
      </w:r>
      <w:r w:rsidRPr="00324BCD">
        <w:rPr>
          <w:rStyle w:val="StyleBoldUnderline"/>
          <w:highlight w:val="yellow"/>
        </w:rPr>
        <w:t>the</w:t>
      </w:r>
      <w:r w:rsidRPr="000428C1">
        <w:rPr>
          <w:rStyle w:val="StyleBoldUnderline"/>
        </w:rPr>
        <w:t xml:space="preserve"> </w:t>
      </w:r>
      <w:r w:rsidRPr="00324BCD">
        <w:rPr>
          <w:rStyle w:val="StyleBoldUnderline"/>
          <w:highlight w:val="yellow"/>
        </w:rPr>
        <w:t>U</w:t>
      </w:r>
      <w:r w:rsidRPr="00E42C46">
        <w:rPr>
          <w:sz w:val="16"/>
        </w:rPr>
        <w:t xml:space="preserve">nited </w:t>
      </w:r>
      <w:r w:rsidRPr="00324BCD">
        <w:rPr>
          <w:rStyle w:val="StyleBoldUnderline"/>
          <w:highlight w:val="yellow"/>
        </w:rPr>
        <w:t>S</w:t>
      </w:r>
      <w:r w:rsidRPr="00E42C46">
        <w:rPr>
          <w:sz w:val="16"/>
        </w:rPr>
        <w:t xml:space="preserve">tates </w:t>
      </w:r>
      <w:r w:rsidRPr="00324BCD">
        <w:rPr>
          <w:rStyle w:val="StyleBoldUnderline"/>
          <w:highlight w:val="yellow"/>
        </w:rPr>
        <w:t>to seek</w:t>
      </w:r>
      <w:r w:rsidRPr="000428C1">
        <w:rPr>
          <w:rStyle w:val="StyleBoldUnderline"/>
        </w:rPr>
        <w:t xml:space="preserve"> out </w:t>
      </w:r>
      <w:r w:rsidRPr="00324BCD">
        <w:rPr>
          <w:rStyle w:val="StyleBoldUnderline"/>
          <w:highlight w:val="yellow"/>
        </w:rPr>
        <w:t>those who mean</w:t>
      </w:r>
      <w:r w:rsidRPr="000428C1">
        <w:rPr>
          <w:rStyle w:val="StyleBoldUnderline"/>
        </w:rPr>
        <w:t xml:space="preserve"> it </w:t>
      </w:r>
      <w:r w:rsidRPr="00324BCD">
        <w:rPr>
          <w:rStyle w:val="StyleBoldUnderline"/>
          <w:highlight w:val="yellow"/>
        </w:rPr>
        <w:t>harm</w:t>
      </w:r>
      <w:r w:rsidRPr="00324BCD">
        <w:rPr>
          <w:sz w:val="16"/>
          <w:highlight w:val="yellow"/>
        </w:rPr>
        <w:t xml:space="preserve"> </w:t>
      </w:r>
      <w:r w:rsidRPr="00324BCD">
        <w:rPr>
          <w:rStyle w:val="Emphasis"/>
          <w:highlight w:val="yellow"/>
        </w:rPr>
        <w:t>without</w:t>
      </w:r>
      <w:r w:rsidRPr="00E42C46">
        <w:rPr>
          <w:rStyle w:val="Emphasis"/>
        </w:rPr>
        <w:t xml:space="preserve"> having to launch a </w:t>
      </w:r>
      <w:r w:rsidRPr="00324BCD">
        <w:rPr>
          <w:rStyle w:val="Emphasis"/>
          <w:highlight w:val="yellow"/>
        </w:rPr>
        <w:t>full-scale invasion</w:t>
      </w:r>
      <w:r w:rsidRPr="00E42C46">
        <w:rPr>
          <w:sz w:val="16"/>
        </w:rPr>
        <w:t xml:space="preserve"> or placing U.S. forces at risk. Without placing U.S. and coalition forces at risk, </w:t>
      </w:r>
      <w:r w:rsidRPr="000428C1">
        <w:rPr>
          <w:rStyle w:val="StyleBoldUnderline"/>
        </w:rPr>
        <w:t>the government can go after the terrorist without the fear of a counterassault that might increase the use of force and cause more collateral damage</w:t>
      </w:r>
      <w:r w:rsidRPr="00E42C46">
        <w:rPr>
          <w:sz w:val="16"/>
        </w:rPr>
        <w:t xml:space="preserve"> (Anderson, 2009, pp.7-8). </w:t>
      </w:r>
      <w:r w:rsidRPr="00E42C46">
        <w:rPr>
          <w:sz w:val="12"/>
        </w:rPr>
        <w:t>¶</w:t>
      </w:r>
      <w:r w:rsidRPr="00E42C46">
        <w:rPr>
          <w:sz w:val="16"/>
        </w:rPr>
        <w:t xml:space="preserve"> </w:t>
      </w:r>
      <w:r w:rsidRPr="000428C1">
        <w:rPr>
          <w:rStyle w:val="StyleBoldUnderline"/>
        </w:rPr>
        <w:t>Although some may see military action on the ground more palatable than a standoff killing</w:t>
      </w:r>
      <w:r w:rsidRPr="00E42C46">
        <w:rPr>
          <w:sz w:val="16"/>
        </w:rPr>
        <w:t xml:space="preserve">, </w:t>
      </w:r>
      <w:r w:rsidRPr="00324BCD">
        <w:rPr>
          <w:rStyle w:val="Emphasis"/>
          <w:highlight w:val="yellow"/>
        </w:rPr>
        <w:t>invading a hostile area</w:t>
      </w:r>
      <w:r w:rsidRPr="00324BCD">
        <w:rPr>
          <w:sz w:val="16"/>
          <w:highlight w:val="yellow"/>
        </w:rPr>
        <w:t xml:space="preserve"> </w:t>
      </w:r>
      <w:r w:rsidRPr="00324BCD">
        <w:rPr>
          <w:rStyle w:val="StyleBoldUnderline"/>
          <w:highlight w:val="yellow"/>
        </w:rPr>
        <w:t>that is</w:t>
      </w:r>
      <w:r w:rsidRPr="00324BCD">
        <w:rPr>
          <w:sz w:val="16"/>
          <w:highlight w:val="yellow"/>
        </w:rPr>
        <w:t xml:space="preserve"> </w:t>
      </w:r>
      <w:r w:rsidRPr="00324BCD">
        <w:rPr>
          <w:rStyle w:val="Emphasis"/>
          <w:highlight w:val="yellow"/>
        </w:rPr>
        <w:t>predominantly civilian</w:t>
      </w:r>
      <w:r w:rsidRPr="00324BCD">
        <w:rPr>
          <w:sz w:val="16"/>
          <w:highlight w:val="yellow"/>
        </w:rPr>
        <w:t xml:space="preserve"> </w:t>
      </w:r>
      <w:r w:rsidRPr="00324BCD">
        <w:rPr>
          <w:rStyle w:val="StyleBoldUnderline"/>
          <w:highlight w:val="yellow"/>
        </w:rPr>
        <w:t>would</w:t>
      </w:r>
      <w:r w:rsidRPr="00324BCD">
        <w:rPr>
          <w:sz w:val="16"/>
          <w:highlight w:val="yellow"/>
        </w:rPr>
        <w:t xml:space="preserve"> </w:t>
      </w:r>
      <w:r w:rsidRPr="00324BCD">
        <w:rPr>
          <w:rStyle w:val="Emphasis"/>
          <w:highlight w:val="yellow"/>
        </w:rPr>
        <w:t>inevitably result in</w:t>
      </w:r>
      <w:r w:rsidRPr="00E42C46">
        <w:rPr>
          <w:rStyle w:val="Emphasis"/>
        </w:rPr>
        <w:t xml:space="preserve"> the </w:t>
      </w:r>
      <w:r w:rsidRPr="00324BCD">
        <w:rPr>
          <w:rStyle w:val="Emphasis"/>
          <w:highlight w:val="yellow"/>
        </w:rPr>
        <w:t>death</w:t>
      </w:r>
      <w:r w:rsidRPr="00E42C46">
        <w:rPr>
          <w:rStyle w:val="Emphasis"/>
        </w:rPr>
        <w:t xml:space="preserve"> and injury </w:t>
      </w:r>
      <w:r w:rsidRPr="00324BCD">
        <w:rPr>
          <w:rStyle w:val="Emphasis"/>
          <w:highlight w:val="yellow"/>
        </w:rPr>
        <w:t>of far more innocent people</w:t>
      </w:r>
      <w:r w:rsidRPr="00E42C46">
        <w:rPr>
          <w:sz w:val="16"/>
        </w:rPr>
        <w:t xml:space="preserve"> </w:t>
      </w:r>
      <w:r w:rsidRPr="000428C1">
        <w:rPr>
          <w:rStyle w:val="StyleBoldUnderline"/>
        </w:rPr>
        <w:t>than those caused by targeted drone strikes</w:t>
      </w:r>
      <w:r w:rsidRPr="00E42C46">
        <w:rPr>
          <w:sz w:val="16"/>
        </w:rPr>
        <w:t xml:space="preserve">. In addition, </w:t>
      </w:r>
      <w:r w:rsidRPr="000428C1">
        <w:rPr>
          <w:rStyle w:val="StyleBoldUnderline"/>
        </w:rPr>
        <w:t>this measure is more commensurate with the conditions of self-defense</w:t>
      </w:r>
      <w:r w:rsidRPr="00E42C46">
        <w:rPr>
          <w:sz w:val="16"/>
        </w:rPr>
        <w:t xml:space="preserve">, that those killed be responsible for the threat being posed (Statman). Furthermore, as a strategic option, </w:t>
      </w:r>
      <w:r w:rsidRPr="000428C1">
        <w:rPr>
          <w:rStyle w:val="StyleBoldUnderline"/>
        </w:rPr>
        <w:t>drone strikes are a prudent alternative to what may otherwise result in a</w:t>
      </w:r>
      <w:r w:rsidRPr="00E42C46">
        <w:rPr>
          <w:sz w:val="16"/>
        </w:rPr>
        <w:t xml:space="preserve"> </w:t>
      </w:r>
      <w:r w:rsidRPr="00E42C46">
        <w:rPr>
          <w:rStyle w:val="Emphasis"/>
        </w:rPr>
        <w:t>larger, costlier and undesirable conflict</w:t>
      </w:r>
      <w:r w:rsidRPr="00E42C46">
        <w:rPr>
          <w:sz w:val="16"/>
        </w:rPr>
        <w:t xml:space="preserve"> (Anderson, 2010, p.32). </w:t>
      </w:r>
      <w:r w:rsidRPr="00E42C46">
        <w:rPr>
          <w:sz w:val="12"/>
        </w:rPr>
        <w:t>¶</w:t>
      </w:r>
      <w:r w:rsidRPr="00E42C46">
        <w:rPr>
          <w:sz w:val="16"/>
        </w:rPr>
        <w:t xml:space="preserve"> </w:t>
      </w:r>
      <w:r w:rsidRPr="000428C1">
        <w:rPr>
          <w:rStyle w:val="StyleBoldUnderline"/>
        </w:rPr>
        <w:t xml:space="preserve">Some </w:t>
      </w:r>
      <w:r w:rsidRPr="00324BCD">
        <w:rPr>
          <w:rStyle w:val="StyleBoldUnderline"/>
          <w:highlight w:val="yellow"/>
        </w:rPr>
        <w:t>critics</w:t>
      </w:r>
      <w:r w:rsidRPr="00E42C46">
        <w:rPr>
          <w:sz w:val="16"/>
        </w:rPr>
        <w:t xml:space="preserve"> of the drone operations </w:t>
      </w:r>
      <w:r w:rsidRPr="00324BCD">
        <w:rPr>
          <w:rStyle w:val="StyleBoldUnderline"/>
          <w:highlight w:val="yellow"/>
        </w:rPr>
        <w:t>would rather see Pakistan go after these terrorists, but</w:t>
      </w:r>
      <w:r w:rsidRPr="000428C1">
        <w:rPr>
          <w:rStyle w:val="StyleBoldUnderline"/>
        </w:rPr>
        <w:t xml:space="preserve"> from a humanitarian standpoint,</w:t>
      </w:r>
      <w:r w:rsidRPr="00E42C46">
        <w:rPr>
          <w:sz w:val="16"/>
        </w:rPr>
        <w:t xml:space="preserve"> one need only </w:t>
      </w:r>
      <w:r w:rsidRPr="00324BCD">
        <w:rPr>
          <w:rStyle w:val="StyleBoldUnderline"/>
          <w:highlight w:val="yellow"/>
        </w:rPr>
        <w:t>consider the political unreliability of their gov</w:t>
      </w:r>
      <w:r w:rsidRPr="00277743">
        <w:rPr>
          <w:rStyle w:val="StyleBoldUnderline"/>
        </w:rPr>
        <w:t>ernment</w:t>
      </w:r>
      <w:r w:rsidRPr="000428C1">
        <w:rPr>
          <w:rStyle w:val="StyleBoldUnderline"/>
        </w:rPr>
        <w:t xml:space="preserve"> along with </w:t>
      </w:r>
      <w:r w:rsidRPr="00324BCD">
        <w:rPr>
          <w:rStyle w:val="StyleBoldUnderline"/>
          <w:highlight w:val="yellow"/>
        </w:rPr>
        <w:t>the ineffectiveness of the Pakistani army and its</w:t>
      </w:r>
      <w:r w:rsidRPr="00324BCD">
        <w:rPr>
          <w:sz w:val="16"/>
          <w:highlight w:val="yellow"/>
        </w:rPr>
        <w:t xml:space="preserve"> </w:t>
      </w:r>
      <w:r w:rsidRPr="00324BCD">
        <w:rPr>
          <w:rStyle w:val="Emphasis"/>
          <w:highlight w:val="yellow"/>
        </w:rPr>
        <w:t>penchant for long range artillery barrages</w:t>
      </w:r>
      <w:r w:rsidRPr="00E42C46">
        <w:rPr>
          <w:sz w:val="16"/>
        </w:rPr>
        <w:t xml:space="preserve"> over counterinsurgency (The Daily Times, 2010; Anderson, 2009, pp.8-9). Pakistani researchers’ state that </w:t>
      </w:r>
      <w:r w:rsidRPr="000428C1">
        <w:rPr>
          <w:rStyle w:val="StyleBoldUnderline"/>
        </w:rPr>
        <w:t xml:space="preserve">attacks by </w:t>
      </w:r>
      <w:r w:rsidRPr="00324BCD">
        <w:rPr>
          <w:rStyle w:val="StyleBoldUnderline"/>
          <w:highlight w:val="yellow"/>
        </w:rPr>
        <w:t>the Pakistani military</w:t>
      </w:r>
      <w:r w:rsidRPr="000428C1">
        <w:rPr>
          <w:rStyle w:val="StyleBoldUnderline"/>
        </w:rPr>
        <w:t xml:space="preserve"> have </w:t>
      </w:r>
      <w:r w:rsidRPr="00324BCD">
        <w:rPr>
          <w:rStyle w:val="StyleBoldUnderline"/>
          <w:highlight w:val="yellow"/>
        </w:rPr>
        <w:t>caused far more collateral deaths than</w:t>
      </w:r>
      <w:r w:rsidRPr="000428C1">
        <w:rPr>
          <w:rStyle w:val="StyleBoldUnderline"/>
        </w:rPr>
        <w:t xml:space="preserve"> those by </w:t>
      </w:r>
      <w:r w:rsidRPr="00324BCD">
        <w:rPr>
          <w:rStyle w:val="StyleBoldUnderline"/>
          <w:highlight w:val="yellow"/>
        </w:rPr>
        <w:t>drones</w:t>
      </w:r>
      <w:r w:rsidRPr="00E42C46">
        <w:rPr>
          <w:sz w:val="16"/>
        </w:rPr>
        <w:t xml:space="preserve"> with relatively no success (Rodriguez &amp; Zucchino).</w:t>
      </w:r>
    </w:p>
    <w:p w:rsidR="000206B5" w:rsidRDefault="000206B5" w:rsidP="000206B5">
      <w:pPr>
        <w:keepNext/>
        <w:keepLines/>
        <w:spacing w:before="200"/>
        <w:outlineLvl w:val="3"/>
        <w:rPr>
          <w:rFonts w:eastAsiaTheme="majorEastAsia" w:cstheme="majorBidi"/>
          <w:b/>
          <w:bCs/>
          <w:iCs/>
          <w:sz w:val="24"/>
        </w:rPr>
      </w:pPr>
      <w:r>
        <w:rPr>
          <w:rFonts w:eastAsiaTheme="majorEastAsia" w:cstheme="majorBidi"/>
          <w:b/>
          <w:bCs/>
          <w:iCs/>
          <w:sz w:val="24"/>
        </w:rPr>
        <w:lastRenderedPageBreak/>
        <w:t xml:space="preserve">Their Rafiq evidence gives alt causes to collapse in Pakistan with sectarian strife and the structure of the new government. No reason why the aff solves that. </w:t>
      </w:r>
    </w:p>
    <w:p w:rsidR="00DF0139" w:rsidRDefault="00DF0139" w:rsidP="00DF0139">
      <w:pPr>
        <w:pStyle w:val="Heading4"/>
      </w:pPr>
      <w:r>
        <w:t xml:space="preserve">No great power war in central Asia. </w:t>
      </w:r>
    </w:p>
    <w:p w:rsidR="00DF0139" w:rsidRDefault="00DF0139" w:rsidP="00DF0139">
      <w:r w:rsidRPr="00BE4A2F">
        <w:rPr>
          <w:rStyle w:val="StyleStyleBold12pt"/>
        </w:rPr>
        <w:t>Kucera</w:t>
      </w:r>
      <w:r>
        <w:t xml:space="preserve">, </w:t>
      </w:r>
      <w:r w:rsidRPr="00B27221">
        <w:t>regular contributor to U.S. News and World Report, Slate and EurasiaNet</w:t>
      </w:r>
      <w:r>
        <w:t xml:space="preserve">, </w:t>
      </w:r>
      <w:r w:rsidRPr="00BE4A2F">
        <w:rPr>
          <w:rStyle w:val="StyleStyleBold12pt"/>
        </w:rPr>
        <w:t>‘10</w:t>
      </w:r>
    </w:p>
    <w:p w:rsidR="00DF0139" w:rsidRPr="00BE4A2F" w:rsidRDefault="00DF0139" w:rsidP="00DF0139">
      <w:r>
        <w:t xml:space="preserve">[Joshua, </w:t>
      </w:r>
      <w:r w:rsidRPr="00B27221">
        <w:t xml:space="preserve">Central Asia Security Vacuum, 16 June 2010, </w:t>
      </w:r>
      <w:hyperlink r:id="rId16" w:history="1">
        <w:r w:rsidRPr="00B27221">
          <w:rPr>
            <w:rStyle w:val="Hyperlink"/>
          </w:rPr>
          <w:t>http://the-diplomat.com/2010/06/16/central-asia%E2%80%99s-security-vacuum/</w:t>
        </w:r>
      </w:hyperlink>
      <w:r>
        <w:t>]</w:t>
      </w:r>
    </w:p>
    <w:p w:rsidR="00DF0139" w:rsidRPr="00B27221" w:rsidRDefault="00DF0139" w:rsidP="00DF0139">
      <w:r w:rsidRPr="00B27221">
        <w:t>Note – CSTO = Collective Security Treaty Organization</w:t>
      </w:r>
    </w:p>
    <w:p w:rsidR="00DF0139" w:rsidRPr="00BA17A9" w:rsidRDefault="00DF0139" w:rsidP="00DF0139">
      <w:pPr>
        <w:rPr>
          <w:sz w:val="16"/>
        </w:rPr>
      </w:pPr>
      <w:r w:rsidRPr="00B27221">
        <w:rPr>
          <w:rStyle w:val="TitleChar"/>
        </w:rPr>
        <w:t>Yet when brutal violence broke out in one of the CSTO member countries</w:t>
      </w:r>
      <w:r w:rsidRPr="00BE4A2F">
        <w:rPr>
          <w:sz w:val="16"/>
        </w:rPr>
        <w:t xml:space="preserve">, </w:t>
      </w:r>
      <w:r w:rsidRPr="00B27221">
        <w:rPr>
          <w:rStyle w:val="TitleChar"/>
        </w:rPr>
        <w:t>Kyrgyzstan</w:t>
      </w:r>
      <w:r w:rsidRPr="00BE4A2F">
        <w:rPr>
          <w:sz w:val="16"/>
        </w:rPr>
        <w:t xml:space="preserve">, just days later, </w:t>
      </w:r>
      <w:r w:rsidRPr="00B27221">
        <w:rPr>
          <w:rStyle w:val="TitleChar"/>
        </w:rPr>
        <w:t>the group didn’t</w:t>
      </w:r>
      <w:r w:rsidRPr="00BE4A2F">
        <w:rPr>
          <w:sz w:val="16"/>
        </w:rPr>
        <w:t xml:space="preserve"> </w:t>
      </w:r>
      <w:r w:rsidRPr="00B27221">
        <w:rPr>
          <w:rStyle w:val="TitleChar"/>
        </w:rPr>
        <w:t xml:space="preserve">respond </w:t>
      </w:r>
      <w:r w:rsidRPr="00BE4A2F">
        <w:rPr>
          <w:sz w:val="16"/>
        </w:rPr>
        <w:t xml:space="preserve">rapidly at all. </w:t>
      </w:r>
      <w:r w:rsidRPr="00062035">
        <w:rPr>
          <w:rStyle w:val="TitleChar"/>
          <w:highlight w:val="yellow"/>
        </w:rPr>
        <w:t>Kyrgyzstan’s</w:t>
      </w:r>
      <w:r w:rsidRPr="00B27221">
        <w:rPr>
          <w:rStyle w:val="TitleChar"/>
        </w:rPr>
        <w:t xml:space="preserve"> </w:t>
      </w:r>
      <w:r w:rsidRPr="00BE4A2F">
        <w:rPr>
          <w:sz w:val="16"/>
        </w:rPr>
        <w:t xml:space="preserve">interim </w:t>
      </w:r>
      <w:r w:rsidRPr="00062035">
        <w:rPr>
          <w:rStyle w:val="TitleChar"/>
          <w:highlight w:val="yellow"/>
        </w:rPr>
        <w:t>president</w:t>
      </w:r>
      <w:r w:rsidRPr="00BE4A2F">
        <w:rPr>
          <w:sz w:val="16"/>
        </w:rPr>
        <w:t xml:space="preserve">, Roza Otunbayeva, even </w:t>
      </w:r>
      <w:r w:rsidRPr="00062035">
        <w:rPr>
          <w:rStyle w:val="TitleChar"/>
          <w:highlight w:val="yellow"/>
        </w:rPr>
        <w:t>asked Russia to intervene</w:t>
      </w:r>
      <w:r w:rsidRPr="00062035">
        <w:rPr>
          <w:sz w:val="16"/>
          <w:highlight w:val="yellow"/>
        </w:rPr>
        <w:t xml:space="preserve">, </w:t>
      </w:r>
      <w:r w:rsidRPr="00062035">
        <w:rPr>
          <w:rStyle w:val="TitleChar"/>
          <w:highlight w:val="yellow"/>
        </w:rPr>
        <w:t>but</w:t>
      </w:r>
      <w:r w:rsidRPr="00B27221">
        <w:rPr>
          <w:rStyle w:val="TitleChar"/>
        </w:rPr>
        <w:t xml:space="preserve"> </w:t>
      </w:r>
      <w:r w:rsidRPr="00BE4A2F">
        <w:rPr>
          <w:sz w:val="16"/>
        </w:rPr>
        <w:t xml:space="preserve">Russian President Dmitry </w:t>
      </w:r>
      <w:r w:rsidRPr="00062035">
        <w:rPr>
          <w:rStyle w:val="TitleChar"/>
          <w:highlight w:val="yellow"/>
        </w:rPr>
        <w:t>Medvedev</w:t>
      </w:r>
      <w:r w:rsidRPr="00B27221">
        <w:rPr>
          <w:rStyle w:val="TitleChar"/>
        </w:rPr>
        <w:t xml:space="preserve"> responded that Russians </w:t>
      </w:r>
      <w:r w:rsidRPr="00062035">
        <w:rPr>
          <w:rStyle w:val="TitleChar"/>
          <w:highlight w:val="yellow"/>
        </w:rPr>
        <w:t>would only do so under the</w:t>
      </w:r>
      <w:r w:rsidRPr="00B27221">
        <w:rPr>
          <w:rStyle w:val="TitleChar"/>
        </w:rPr>
        <w:t xml:space="preserve"> auspices of the </w:t>
      </w:r>
      <w:r w:rsidRPr="00062035">
        <w:rPr>
          <w:rStyle w:val="TitleChar"/>
          <w:highlight w:val="yellow"/>
        </w:rPr>
        <w:t>CSTO</w:t>
      </w:r>
      <w:r w:rsidRPr="00BE4A2F">
        <w:rPr>
          <w:sz w:val="16"/>
        </w:rPr>
        <w:t xml:space="preserve">. And </w:t>
      </w:r>
      <w:r w:rsidRPr="00B27221">
        <w:rPr>
          <w:rStyle w:val="TitleChar"/>
        </w:rPr>
        <w:t>nearly a week after the start of the violence</w:t>
      </w:r>
      <w:r w:rsidRPr="00BE4A2F">
        <w:rPr>
          <w:sz w:val="16"/>
        </w:rPr>
        <w:t>—which some estimate has killed more than 1000 people and threatens to tear the country apart—</w:t>
      </w:r>
      <w:r w:rsidRPr="00B27221">
        <w:rPr>
          <w:rStyle w:val="TitleChar"/>
        </w:rPr>
        <w:t xml:space="preserve">the </w:t>
      </w:r>
      <w:r w:rsidRPr="00062035">
        <w:rPr>
          <w:rStyle w:val="TitleChar"/>
          <w:highlight w:val="yellow"/>
        </w:rPr>
        <w:t>CSTO has still not gotten involved</w:t>
      </w:r>
      <w:r w:rsidRPr="00B27221">
        <w:rPr>
          <w:rStyle w:val="TitleChar"/>
        </w:rPr>
        <w:t>,</w:t>
      </w:r>
      <w:r w:rsidRPr="00BE4A2F">
        <w:rPr>
          <w:sz w:val="16"/>
        </w:rPr>
        <w:t xml:space="preserve"> but says it is ‘considering’ intervening. ‘We did not rule out the use of any means which are in the CSTO’s potential, and the use of which is possible regardless of the development of the situation in Kyrgyzstan,’ Russian National Security Chief Nikolai Patrushev said Monday. On June 10-11, another regional security group, the Shanghai Cooperation Organisation, held its annual summit in Tashkent, Uzbekistan. The SCO has similar collective security aims as the CSTO, and includes Russia, China and most of the Central Asian republics, including Kyrgyzstan. But despite the violence that was going on even as </w:t>
      </w:r>
      <w:r w:rsidRPr="00062035">
        <w:rPr>
          <w:rStyle w:val="TitleChar"/>
          <w:highlight w:val="yellow"/>
        </w:rPr>
        <w:t>the SCO</w:t>
      </w:r>
      <w:r w:rsidRPr="00062035">
        <w:rPr>
          <w:sz w:val="16"/>
          <w:highlight w:val="yellow"/>
        </w:rPr>
        <w:t xml:space="preserve"> </w:t>
      </w:r>
      <w:r w:rsidRPr="00BE4A2F">
        <w:rPr>
          <w:sz w:val="16"/>
        </w:rPr>
        <w:t xml:space="preserve">countries’ presidents met in Uzbekistan, that group </w:t>
      </w:r>
      <w:r w:rsidRPr="00B27221">
        <w:rPr>
          <w:rStyle w:val="TitleChar"/>
        </w:rPr>
        <w:t xml:space="preserve">also didn’t involve itself in the conflict, and </w:t>
      </w:r>
      <w:r w:rsidRPr="00062035">
        <w:rPr>
          <w:rStyle w:val="TitleChar"/>
          <w:highlight w:val="yellow"/>
        </w:rPr>
        <w:t>made only a tepid statement calling for calm</w:t>
      </w:r>
      <w:r w:rsidRPr="00BE4A2F">
        <w:rPr>
          <w:sz w:val="16"/>
        </w:rPr>
        <w:t xml:space="preserve">. Civil society groups in Kyrgyzstan and Uzbekistan (much of the violence is directed toward ethnic Uzbeks in Kyrgyzstan, and the centre of the violence, the city of Osh, is right on the border of Uzbekistan) called on the United Nations to intervene. And Otunbayeva said she didn’t ask the US for help. Even Uzbekistan, which many in Kyrgyzstan and elsewhere feared might try to intervene on behalf of ethnic Uzbeks, has instead opted to stay out of the fray, and issued a statement blaming outsiders for ‘provoking’ the brutal violence. </w:t>
      </w:r>
      <w:r w:rsidRPr="00B27221">
        <w:rPr>
          <w:rStyle w:val="TitleChar"/>
        </w:rPr>
        <w:t xml:space="preserve">The </w:t>
      </w:r>
      <w:r w:rsidRPr="00062035">
        <w:rPr>
          <w:rStyle w:val="TitleChar"/>
          <w:highlight w:val="yellow"/>
        </w:rPr>
        <w:t xml:space="preserve">violence </w:t>
      </w:r>
      <w:r w:rsidRPr="00B27221">
        <w:rPr>
          <w:rStyle w:val="TitleChar"/>
        </w:rPr>
        <w:t xml:space="preserve">has </w:t>
      </w:r>
      <w:r w:rsidRPr="00062035">
        <w:rPr>
          <w:rStyle w:val="TitleChar"/>
          <w:highlight w:val="yellow"/>
        </w:rPr>
        <w:t>exposed a</w:t>
      </w:r>
      <w:r w:rsidRPr="00B27221">
        <w:rPr>
          <w:rStyle w:val="TitleChar"/>
        </w:rPr>
        <w:t xml:space="preserve"> security </w:t>
      </w:r>
      <w:r w:rsidRPr="00062035">
        <w:rPr>
          <w:rStyle w:val="TitleChar"/>
          <w:highlight w:val="yellow"/>
        </w:rPr>
        <w:t>vacuum</w:t>
      </w:r>
      <w:r w:rsidRPr="00B27221">
        <w:rPr>
          <w:rStyle w:val="TitleChar"/>
        </w:rPr>
        <w:t xml:space="preserve"> in Central Asia that </w:t>
      </w:r>
      <w:r w:rsidRPr="00062035">
        <w:rPr>
          <w:rStyle w:val="TitleChar"/>
          <w:highlight w:val="yellow"/>
        </w:rPr>
        <w:t>no one appears interested in filling</w:t>
      </w:r>
      <w:r w:rsidRPr="00BE4A2F">
        <w:rPr>
          <w:sz w:val="16"/>
        </w:rPr>
        <w:t xml:space="preserve">. </w:t>
      </w:r>
      <w:r w:rsidRPr="00B27221">
        <w:rPr>
          <w:rStyle w:val="TitleChar"/>
        </w:rPr>
        <w:t>In spite of all of the armchair geopoliticians who have declared that a ‘new</w:t>
      </w:r>
      <w:r w:rsidRPr="00BE4A2F">
        <w:rPr>
          <w:sz w:val="16"/>
        </w:rPr>
        <w:t xml:space="preserve"> </w:t>
      </w:r>
      <w:r w:rsidRPr="00B27221">
        <w:rPr>
          <w:rStyle w:val="TitleChar"/>
        </w:rPr>
        <w:t xml:space="preserve">Great Game’ is on in Central Asia, the </w:t>
      </w:r>
      <w:r w:rsidRPr="00062035">
        <w:rPr>
          <w:rStyle w:val="TitleChar"/>
          <w:highlight w:val="yellow"/>
        </w:rPr>
        <w:t>major powers seem</w:t>
      </w:r>
      <w:r w:rsidRPr="00B27221">
        <w:rPr>
          <w:rStyle w:val="TitleChar"/>
        </w:rPr>
        <w:t xml:space="preserve"> </w:t>
      </w:r>
      <w:r w:rsidRPr="00BE4A2F">
        <w:rPr>
          <w:sz w:val="16"/>
        </w:rPr>
        <w:t xml:space="preserve">distinctly </w:t>
      </w:r>
      <w:r w:rsidRPr="00062035">
        <w:rPr>
          <w:rStyle w:val="TitleChar"/>
          <w:highlight w:val="yellow"/>
        </w:rPr>
        <w:t xml:space="preserve">reluctant to expand </w:t>
      </w:r>
      <w:r w:rsidRPr="00B27221">
        <w:rPr>
          <w:rStyle w:val="TitleChar"/>
        </w:rPr>
        <w:t xml:space="preserve">their </w:t>
      </w:r>
      <w:r w:rsidRPr="00062035">
        <w:rPr>
          <w:rStyle w:val="TitleChar"/>
          <w:highlight w:val="yellow"/>
        </w:rPr>
        <w:t xml:space="preserve">spheres </w:t>
      </w:r>
      <w:r w:rsidRPr="00B27221">
        <w:rPr>
          <w:rStyle w:val="TitleChar"/>
        </w:rPr>
        <w:t xml:space="preserve">of influence </w:t>
      </w:r>
      <w:r w:rsidRPr="00062035">
        <w:rPr>
          <w:rStyle w:val="TitleChar"/>
          <w:highlight w:val="yellow"/>
        </w:rPr>
        <w:t>there</w:t>
      </w:r>
      <w:r w:rsidRPr="00B27221">
        <w:rPr>
          <w:rStyle w:val="TitleChar"/>
        </w:rPr>
        <w:t>.</w:t>
      </w:r>
      <w:r w:rsidRPr="00BE4A2F">
        <w:rPr>
          <w:sz w:val="16"/>
        </w:rPr>
        <w:t xml:space="preserve"> Why? It’s possible that, </w:t>
      </w:r>
      <w:r w:rsidRPr="00062035">
        <w:rPr>
          <w:rStyle w:val="TitleChar"/>
          <w:highlight w:val="yellow"/>
        </w:rPr>
        <w:t>amid</w:t>
      </w:r>
      <w:r w:rsidRPr="00BE4A2F">
        <w:rPr>
          <w:sz w:val="16"/>
        </w:rPr>
        <w:t xml:space="preserve"> a tentative </w:t>
      </w:r>
      <w:r w:rsidRPr="00B27221">
        <w:rPr>
          <w:rStyle w:val="TitleChar"/>
        </w:rPr>
        <w:t xml:space="preserve">US-Russia </w:t>
      </w:r>
      <w:r w:rsidRPr="00062035">
        <w:rPr>
          <w:rStyle w:val="TitleChar"/>
          <w:highlight w:val="yellow"/>
        </w:rPr>
        <w:t>rapprochement</w:t>
      </w:r>
      <w:r w:rsidRPr="00B27221">
        <w:rPr>
          <w:rStyle w:val="TitleChar"/>
        </w:rPr>
        <w:t xml:space="preserve"> and an apparent pro-Western turn in Russian foreign policy, </w:t>
      </w:r>
      <w:r w:rsidRPr="00062035">
        <w:rPr>
          <w:rStyle w:val="TitleChar"/>
          <w:highlight w:val="yellow"/>
        </w:rPr>
        <w:t>neither side wants to antagonize the other</w:t>
      </w:r>
      <w:r w:rsidRPr="00BE4A2F">
        <w:rPr>
          <w:sz w:val="16"/>
        </w:rPr>
        <w:t xml:space="preserve">. The United States, obviously, also is overextended in Iraq and Afghanistan and has little interest in getting in the middle of an ethnic conflict in Kyrgyzstan. It’s possible that </w:t>
      </w:r>
      <w:r w:rsidRPr="00B27221">
        <w:rPr>
          <w:rStyle w:val="TitleChar"/>
        </w:rPr>
        <w:t xml:space="preserve">the CSTO </w:t>
      </w:r>
      <w:r w:rsidRPr="00BE4A2F">
        <w:rPr>
          <w:sz w:val="16"/>
        </w:rPr>
        <w:t xml:space="preserve">Rapid Reaction Force </w:t>
      </w:r>
      <w:r w:rsidRPr="00B27221">
        <w:rPr>
          <w:rStyle w:val="TitleChar"/>
        </w:rPr>
        <w:t>isn’t ready for a serious intervention</w:t>
      </w:r>
      <w:r w:rsidRPr="00BE4A2F">
        <w:rPr>
          <w:sz w:val="16"/>
        </w:rPr>
        <w:t xml:space="preserve"> as would be required in Kyrgyzstan. (It’s also possible that Russia’s reluctance is merely a demure gesture to ensure that they don’t seem too eager to get involved; only time will tell.) </w:t>
      </w:r>
    </w:p>
    <w:p w:rsidR="00DF0139" w:rsidRDefault="00DF0139" w:rsidP="00DF0139">
      <w:pPr>
        <w:pStyle w:val="Heading4"/>
      </w:pPr>
      <w:r w:rsidRPr="00832B3C">
        <w:t xml:space="preserve">Drones irrelevant to Pakistan stability- multiple alternatives cause. </w:t>
      </w:r>
    </w:p>
    <w:p w:rsidR="00DF0139" w:rsidRPr="003F13A3" w:rsidRDefault="00DF0139" w:rsidP="00DF0139">
      <w:pPr>
        <w:rPr>
          <w:sz w:val="16"/>
        </w:rPr>
      </w:pPr>
      <w:r w:rsidRPr="003F13A3">
        <w:rPr>
          <w:rStyle w:val="StyleStyleBold12pt"/>
        </w:rPr>
        <w:t>Javaid ’11</w:t>
      </w:r>
      <w:r w:rsidRPr="003F13A3">
        <w:t xml:space="preserve"> (Umbreen, Director Center of Asian Studies &amp; Chairperson Department of political science University of Punjab, “Thriving Fundamentalism and Militancy in Pakistan An Analytical Overview of their Impact on the Society,” South Asian Studies, Vol. 26 No. 1. Pg. 16-17)</w:t>
      </w:r>
      <w:r w:rsidRPr="003F13A3">
        <w:br/>
      </w:r>
      <w:r w:rsidRPr="003D68CA">
        <w:rPr>
          <w:rStyle w:val="StyleBoldUnderline"/>
        </w:rPr>
        <w:t xml:space="preserve"> ‘</w:t>
      </w:r>
      <w:r w:rsidRPr="00C7703F">
        <w:rPr>
          <w:rStyle w:val="StyleBoldUnderline"/>
          <w:highlight w:val="yellow"/>
        </w:rPr>
        <w:t>The recent increase of violence</w:t>
      </w:r>
      <w:r w:rsidRPr="003D68CA">
        <w:rPr>
          <w:rStyle w:val="StyleBoldUnderline"/>
        </w:rPr>
        <w:t xml:space="preserve"> by jihadi groups, including suicide bombing of </w:t>
      </w:r>
      <w:r w:rsidRPr="005A6013">
        <w:rPr>
          <w:rStyle w:val="StyleBoldUnderline"/>
          <w:b w:val="0"/>
          <w:sz w:val="12"/>
          <w:u w:val="none"/>
        </w:rPr>
        <w:t>¶</w:t>
      </w:r>
      <w:r w:rsidRPr="003D68CA">
        <w:rPr>
          <w:rStyle w:val="StyleBoldUnderline"/>
        </w:rPr>
        <w:t xml:space="preserve"> innocent bystanders as well attacks on the police and military, </w:t>
      </w:r>
      <w:r w:rsidRPr="00C7703F">
        <w:rPr>
          <w:rStyle w:val="StyleBoldUnderline"/>
          <w:highlight w:val="yellow"/>
        </w:rPr>
        <w:t xml:space="preserve">has perhaps brought </w:t>
      </w:r>
      <w:r w:rsidRPr="005A6013">
        <w:rPr>
          <w:rStyle w:val="StyleBoldUnderline"/>
          <w:b w:val="0"/>
          <w:sz w:val="12"/>
          <w:highlight w:val="yellow"/>
          <w:u w:val="none"/>
        </w:rPr>
        <w:t>¶</w:t>
      </w:r>
      <w:r w:rsidRPr="00C7703F">
        <w:rPr>
          <w:rStyle w:val="StyleBoldUnderline"/>
          <w:highlight w:val="yellow"/>
        </w:rPr>
        <w:t xml:space="preserve"> more Pakistanis to consider how to strike a new balance between Islam and </w:t>
      </w:r>
      <w:r w:rsidRPr="005A6013">
        <w:rPr>
          <w:rStyle w:val="StyleBoldUnderline"/>
          <w:b w:val="0"/>
          <w:sz w:val="12"/>
          <w:highlight w:val="yellow"/>
          <w:u w:val="none"/>
        </w:rPr>
        <w:t>¶</w:t>
      </w:r>
      <w:r w:rsidRPr="00C7703F">
        <w:rPr>
          <w:rStyle w:val="StyleBoldUnderline"/>
          <w:highlight w:val="yellow"/>
        </w:rPr>
        <w:t xml:space="preserve"> politics</w:t>
      </w:r>
      <w:r w:rsidRPr="00C7703F">
        <w:rPr>
          <w:sz w:val="16"/>
          <w:highlight w:val="yellow"/>
        </w:rPr>
        <w:t>’</w:t>
      </w:r>
      <w:r w:rsidRPr="00EE1724">
        <w:rPr>
          <w:sz w:val="16"/>
        </w:rPr>
        <w:t xml:space="preserve"> (Oldenburg, 2010: 158). ‘The Pakistani people also need to change their </w:t>
      </w:r>
      <w:r w:rsidRPr="005A6013">
        <w:rPr>
          <w:sz w:val="12"/>
        </w:rPr>
        <w:t>¶</w:t>
      </w:r>
      <w:r w:rsidRPr="00EE1724">
        <w:rPr>
          <w:sz w:val="16"/>
        </w:rPr>
        <w:t xml:space="preserve"> attitude, especially their outlook on religion. </w:t>
      </w:r>
      <w:r w:rsidRPr="003D68CA">
        <w:rPr>
          <w:rStyle w:val="StyleBoldUnderline"/>
        </w:rPr>
        <w:t xml:space="preserve">Suffered with anti-Americanism and </w:t>
      </w:r>
      <w:r w:rsidRPr="005A6013">
        <w:rPr>
          <w:rStyle w:val="StyleBoldUnderline"/>
          <w:b w:val="0"/>
          <w:sz w:val="12"/>
          <w:u w:val="none"/>
        </w:rPr>
        <w:t>¶</w:t>
      </w:r>
      <w:r w:rsidRPr="003D68CA">
        <w:rPr>
          <w:rStyle w:val="StyleBoldUnderline"/>
        </w:rPr>
        <w:t xml:space="preserve"> religious fervor, Pakistanis are filtering their worldview through the prism of </w:t>
      </w:r>
      <w:r w:rsidRPr="005A6013">
        <w:rPr>
          <w:rStyle w:val="StyleBoldUnderline"/>
          <w:b w:val="0"/>
          <w:sz w:val="12"/>
          <w:u w:val="none"/>
        </w:rPr>
        <w:t>¶</w:t>
      </w:r>
      <w:r w:rsidRPr="003D68CA">
        <w:rPr>
          <w:rStyle w:val="StyleBoldUnderline"/>
        </w:rPr>
        <w:t xml:space="preserve"> religion and the tensions between Islam and the West, making them to the radical </w:t>
      </w:r>
      <w:r w:rsidRPr="005A6013">
        <w:rPr>
          <w:rStyle w:val="StyleBoldUnderline"/>
          <w:b w:val="0"/>
          <w:sz w:val="12"/>
          <w:u w:val="none"/>
        </w:rPr>
        <w:t>¶</w:t>
      </w:r>
      <w:r w:rsidRPr="003D68CA">
        <w:rPr>
          <w:rStyle w:val="StyleBoldUnderline"/>
        </w:rPr>
        <w:t xml:space="preserve"> propaganda and paralyzing their will to act against forces of extremism’</w:t>
      </w:r>
      <w:r w:rsidRPr="003D68CA">
        <w:rPr>
          <w:sz w:val="16"/>
        </w:rPr>
        <w:t xml:space="preserve"> </w:t>
      </w:r>
      <w:r w:rsidRPr="00EE1724">
        <w:rPr>
          <w:sz w:val="16"/>
        </w:rPr>
        <w:t xml:space="preserve">(Hussain, </w:t>
      </w:r>
      <w:r w:rsidRPr="005A6013">
        <w:rPr>
          <w:sz w:val="12"/>
        </w:rPr>
        <w:t>¶</w:t>
      </w:r>
      <w:r w:rsidRPr="00EE1724">
        <w:rPr>
          <w:sz w:val="16"/>
        </w:rPr>
        <w:t xml:space="preserve"> 2009: 11). </w:t>
      </w:r>
      <w:r w:rsidRPr="00EE1724">
        <w:rPr>
          <w:sz w:val="16"/>
        </w:rPr>
        <w:pgNum/>
      </w:r>
      <w:r w:rsidRPr="00EE1724">
        <w:rPr>
          <w:sz w:val="16"/>
        </w:rPr>
        <w:t xml:space="preserve">mbreen Javaid Thriving Fundamentalism and </w:t>
      </w:r>
      <w:r w:rsidRPr="005A6013">
        <w:rPr>
          <w:sz w:val="12"/>
        </w:rPr>
        <w:t>¶</w:t>
      </w:r>
      <w:r w:rsidRPr="00EE1724">
        <w:rPr>
          <w:sz w:val="16"/>
        </w:rPr>
        <w:t xml:space="preserve"> 17</w:t>
      </w:r>
      <w:r w:rsidRPr="005A6013">
        <w:rPr>
          <w:sz w:val="12"/>
        </w:rPr>
        <w:t>¶</w:t>
      </w:r>
      <w:r w:rsidRPr="00EE1724">
        <w:rPr>
          <w:sz w:val="16"/>
        </w:rPr>
        <w:t xml:space="preserve"> It is not only the task of the government to control this growing </w:t>
      </w:r>
      <w:r w:rsidRPr="005A6013">
        <w:rPr>
          <w:sz w:val="12"/>
        </w:rPr>
        <w:t>¶</w:t>
      </w:r>
      <w:r w:rsidRPr="00EE1724">
        <w:rPr>
          <w:sz w:val="16"/>
        </w:rPr>
        <w:t xml:space="preserve"> fundamentalism but the whole society needs to completely shun off these </w:t>
      </w:r>
      <w:r w:rsidRPr="005A6013">
        <w:rPr>
          <w:sz w:val="12"/>
        </w:rPr>
        <w:t>¶</w:t>
      </w:r>
      <w:r w:rsidRPr="00EE1724">
        <w:rPr>
          <w:sz w:val="16"/>
        </w:rPr>
        <w:t xml:space="preserve"> extremists. The political parties, intellectuals, sectarian and religious parties and </w:t>
      </w:r>
      <w:r w:rsidRPr="005A6013">
        <w:rPr>
          <w:sz w:val="12"/>
        </w:rPr>
        <w:t>¶</w:t>
      </w:r>
      <w:r w:rsidRPr="00EE1724">
        <w:rPr>
          <w:sz w:val="16"/>
        </w:rPr>
        <w:t xml:space="preserve"> the masses all have to openly condemn the extremists, so that they do not find any </w:t>
      </w:r>
      <w:r w:rsidRPr="005A6013">
        <w:rPr>
          <w:sz w:val="12"/>
        </w:rPr>
        <w:t>¶</w:t>
      </w:r>
      <w:r w:rsidRPr="00EE1724">
        <w:rPr>
          <w:sz w:val="16"/>
        </w:rPr>
        <w:t xml:space="preserve"> space to flourish. ‘Much still needs to be done on the home front curb religious </w:t>
      </w:r>
      <w:r w:rsidRPr="005A6013">
        <w:rPr>
          <w:sz w:val="12"/>
        </w:rPr>
        <w:t>¶</w:t>
      </w:r>
      <w:r w:rsidRPr="00EE1724">
        <w:rPr>
          <w:sz w:val="16"/>
        </w:rPr>
        <w:t xml:space="preserve"> zealotry and sectarianism, policies towards minorities, revision of school curricula, </w:t>
      </w:r>
      <w:r w:rsidRPr="005A6013">
        <w:rPr>
          <w:sz w:val="12"/>
        </w:rPr>
        <w:t>¶</w:t>
      </w:r>
      <w:r w:rsidRPr="00EE1724">
        <w:rPr>
          <w:sz w:val="16"/>
        </w:rPr>
        <w:t xml:space="preserve"> reconstructing ‘official’ history, promotion of universal education, and </w:t>
      </w:r>
      <w:r w:rsidRPr="005A6013">
        <w:rPr>
          <w:sz w:val="12"/>
        </w:rPr>
        <w:t>¶</w:t>
      </w:r>
      <w:r w:rsidRPr="00EE1724">
        <w:rPr>
          <w:sz w:val="16"/>
        </w:rPr>
        <w:t xml:space="preserve"> overhauling of the madrassah system’ (Niaz, 2011: 181). </w:t>
      </w:r>
      <w:r w:rsidRPr="00C7703F">
        <w:rPr>
          <w:rStyle w:val="StyleBoldUnderline"/>
          <w:highlight w:val="yellow"/>
        </w:rPr>
        <w:t xml:space="preserve">The best way to curtail the thriving fundamentalism in Pakistan is to look </w:t>
      </w:r>
      <w:r w:rsidRPr="005A6013">
        <w:rPr>
          <w:rStyle w:val="StyleBoldUnderline"/>
          <w:b w:val="0"/>
          <w:sz w:val="12"/>
          <w:highlight w:val="yellow"/>
          <w:u w:val="none"/>
        </w:rPr>
        <w:t>¶</w:t>
      </w:r>
      <w:r w:rsidRPr="00C7703F">
        <w:rPr>
          <w:rStyle w:val="StyleBoldUnderline"/>
          <w:highlight w:val="yellow"/>
        </w:rPr>
        <w:t xml:space="preserve"> deeply into its causes.</w:t>
      </w:r>
      <w:r w:rsidRPr="003D68CA">
        <w:rPr>
          <w:rStyle w:val="StyleBoldUnderline"/>
        </w:rPr>
        <w:t xml:space="preserve"> The whole society and especially the government needs to </w:t>
      </w:r>
      <w:r w:rsidRPr="005A6013">
        <w:rPr>
          <w:rStyle w:val="StyleBoldUnderline"/>
          <w:b w:val="0"/>
          <w:sz w:val="12"/>
          <w:u w:val="none"/>
        </w:rPr>
        <w:t>¶</w:t>
      </w:r>
      <w:r w:rsidRPr="003D68CA">
        <w:rPr>
          <w:rStyle w:val="StyleBoldUnderline"/>
        </w:rPr>
        <w:t xml:space="preserve"> put in serious efforts in controlling on checking the causes if not diminishing </w:t>
      </w:r>
      <w:r w:rsidRPr="005A6013">
        <w:rPr>
          <w:rStyle w:val="StyleBoldUnderline"/>
          <w:b w:val="0"/>
          <w:sz w:val="12"/>
          <w:u w:val="none"/>
        </w:rPr>
        <w:t>¶</w:t>
      </w:r>
      <w:r w:rsidRPr="003D68CA">
        <w:rPr>
          <w:rStyle w:val="StyleBoldUnderline"/>
        </w:rPr>
        <w:t xml:space="preserve"> them. </w:t>
      </w:r>
      <w:r w:rsidRPr="00C7703F">
        <w:rPr>
          <w:rStyle w:val="StyleBoldUnderline"/>
          <w:highlight w:val="yellow"/>
        </w:rPr>
        <w:t xml:space="preserve">It should also be understand that the issue of fundamentalism is very </w:t>
      </w:r>
      <w:r w:rsidRPr="005A6013">
        <w:rPr>
          <w:rStyle w:val="StyleBoldUnderline"/>
          <w:b w:val="0"/>
          <w:sz w:val="12"/>
          <w:highlight w:val="yellow"/>
          <w:u w:val="none"/>
        </w:rPr>
        <w:t>¶</w:t>
      </w:r>
      <w:r w:rsidRPr="00C7703F">
        <w:rPr>
          <w:rStyle w:val="StyleBoldUnderline"/>
          <w:highlight w:val="yellow"/>
        </w:rPr>
        <w:t xml:space="preserve"> complex which entails number of factors which are playing their par</w:t>
      </w:r>
      <w:r w:rsidRPr="00C7703F">
        <w:rPr>
          <w:sz w:val="16"/>
          <w:highlight w:val="yellow"/>
        </w:rPr>
        <w:t>t</w:t>
      </w:r>
      <w:r w:rsidRPr="003D68CA">
        <w:rPr>
          <w:sz w:val="16"/>
        </w:rPr>
        <w:t xml:space="preserve">. </w:t>
      </w:r>
      <w:r w:rsidRPr="00C7703F">
        <w:rPr>
          <w:rStyle w:val="StyleBoldUnderline"/>
          <w:highlight w:val="yellow"/>
        </w:rPr>
        <w:t xml:space="preserve">These </w:t>
      </w:r>
      <w:r w:rsidRPr="005A6013">
        <w:rPr>
          <w:rStyle w:val="StyleBoldUnderline"/>
          <w:b w:val="0"/>
          <w:sz w:val="12"/>
          <w:highlight w:val="yellow"/>
          <w:u w:val="none"/>
        </w:rPr>
        <w:t>¶</w:t>
      </w:r>
      <w:r w:rsidRPr="00C7703F">
        <w:rPr>
          <w:rStyle w:val="StyleBoldUnderline"/>
          <w:highlight w:val="yellow"/>
        </w:rPr>
        <w:t xml:space="preserve"> include economic disparity, lack of education, religious ignorance, unemployment, </w:t>
      </w:r>
      <w:r w:rsidRPr="005A6013">
        <w:rPr>
          <w:rStyle w:val="StyleBoldUnderline"/>
          <w:b w:val="0"/>
          <w:sz w:val="12"/>
          <w:highlight w:val="yellow"/>
          <w:u w:val="none"/>
        </w:rPr>
        <w:t>¶</w:t>
      </w:r>
      <w:r w:rsidRPr="00C7703F">
        <w:rPr>
          <w:rStyle w:val="StyleBoldUnderline"/>
          <w:highlight w:val="yellow"/>
        </w:rPr>
        <w:t xml:space="preserve"> extremism, judicial system, poor </w:t>
      </w:r>
      <w:r w:rsidRPr="00C7703F">
        <w:rPr>
          <w:rStyle w:val="StyleBoldUnderline"/>
          <w:highlight w:val="yellow"/>
        </w:rPr>
        <w:lastRenderedPageBreak/>
        <w:t>governance, ethnicity and sectarianism</w:t>
      </w:r>
      <w:r w:rsidRPr="003D68CA">
        <w:rPr>
          <w:rStyle w:val="StyleBoldUnderline"/>
        </w:rPr>
        <w:t xml:space="preserve">, </w:t>
      </w:r>
      <w:r w:rsidRPr="005A6013">
        <w:rPr>
          <w:rStyle w:val="StyleBoldUnderline"/>
          <w:b w:val="0"/>
          <w:sz w:val="12"/>
          <w:u w:val="none"/>
        </w:rPr>
        <w:t>¶</w:t>
      </w:r>
      <w:r w:rsidRPr="003D68CA">
        <w:rPr>
          <w:rStyle w:val="StyleBoldUnderline"/>
        </w:rPr>
        <w:t xml:space="preserve"> corruption and alignment with United States, each of these have played their role </w:t>
      </w:r>
      <w:r w:rsidRPr="005A6013">
        <w:rPr>
          <w:rStyle w:val="StyleBoldUnderline"/>
          <w:b w:val="0"/>
          <w:sz w:val="12"/>
          <w:u w:val="none"/>
        </w:rPr>
        <w:t>¶</w:t>
      </w:r>
      <w:r w:rsidRPr="003D68CA">
        <w:rPr>
          <w:rStyle w:val="StyleBoldUnderline"/>
        </w:rPr>
        <w:t xml:space="preserve"> separately and also a combined mix of all in flourishing militant fundamentalism</w:t>
      </w:r>
      <w:r w:rsidRPr="00EE1724">
        <w:rPr>
          <w:sz w:val="16"/>
        </w:rPr>
        <w:t xml:space="preserve"> </w:t>
      </w:r>
      <w:r w:rsidRPr="005A6013">
        <w:rPr>
          <w:sz w:val="12"/>
        </w:rPr>
        <w:t>¶</w:t>
      </w:r>
      <w:r w:rsidRPr="00EE1724">
        <w:rPr>
          <w:sz w:val="16"/>
        </w:rPr>
        <w:t xml:space="preserve"> in Pakistan. To control fundamentalism is not an easy task especially when it is </w:t>
      </w:r>
      <w:r w:rsidRPr="005A6013">
        <w:rPr>
          <w:sz w:val="12"/>
        </w:rPr>
        <w:t>¶</w:t>
      </w:r>
      <w:r w:rsidRPr="00EE1724">
        <w:rPr>
          <w:sz w:val="16"/>
        </w:rPr>
        <w:t xml:space="preserve"> now combined with militancy. Another major challenge for the government is that </w:t>
      </w:r>
      <w:r w:rsidRPr="005A6013">
        <w:rPr>
          <w:sz w:val="12"/>
        </w:rPr>
        <w:t>¶</w:t>
      </w:r>
      <w:r w:rsidRPr="00EE1724">
        <w:rPr>
          <w:sz w:val="16"/>
        </w:rPr>
        <w:t xml:space="preserve"> earlier the various militant extremist groups were operating separately and had </w:t>
      </w:r>
      <w:r w:rsidRPr="005A6013">
        <w:rPr>
          <w:sz w:val="12"/>
        </w:rPr>
        <w:t>¶</w:t>
      </w:r>
      <w:r w:rsidRPr="00EE1724">
        <w:rPr>
          <w:sz w:val="16"/>
        </w:rPr>
        <w:t xml:space="preserve"> divergent aims and objectives from each other but lately various local groups, AlQaeda and Taliban have all joined hands and helping each other irrespective of </w:t>
      </w:r>
      <w:r w:rsidRPr="005A6013">
        <w:rPr>
          <w:sz w:val="12"/>
        </w:rPr>
        <w:t>¶</w:t>
      </w:r>
      <w:r w:rsidRPr="00EE1724">
        <w:rPr>
          <w:sz w:val="16"/>
        </w:rPr>
        <w:t xml:space="preserve"> their particular objectives. These alignments have made these militant groups more </w:t>
      </w:r>
      <w:r w:rsidRPr="005A6013">
        <w:rPr>
          <w:sz w:val="12"/>
        </w:rPr>
        <w:t>¶</w:t>
      </w:r>
      <w:r w:rsidRPr="00EE1724">
        <w:rPr>
          <w:sz w:val="16"/>
        </w:rPr>
        <w:t xml:space="preserve"> lethal, thus making things more difficult for the government. </w:t>
      </w:r>
      <w:r w:rsidRPr="005A6013">
        <w:rPr>
          <w:sz w:val="12"/>
        </w:rPr>
        <w:t>¶</w:t>
      </w:r>
      <w:r w:rsidRPr="00EE1724">
        <w:rPr>
          <w:sz w:val="16"/>
        </w:rPr>
        <w:t xml:space="preserve"> Militant fundamentalism not only has the ability to destabilize Pakistan but it </w:t>
      </w:r>
      <w:r w:rsidRPr="005A6013">
        <w:rPr>
          <w:sz w:val="12"/>
        </w:rPr>
        <w:t>¶</w:t>
      </w:r>
      <w:r w:rsidRPr="00EE1724">
        <w:rPr>
          <w:sz w:val="16"/>
        </w:rPr>
        <w:t xml:space="preserve"> can, if not controlled, bring about serious security concerns for the region and also </w:t>
      </w:r>
      <w:r w:rsidRPr="005A6013">
        <w:rPr>
          <w:sz w:val="12"/>
        </w:rPr>
        <w:t>¶</w:t>
      </w:r>
      <w:r w:rsidRPr="00EE1724">
        <w:rPr>
          <w:sz w:val="16"/>
        </w:rPr>
        <w:t xml:space="preserve"> towards the global security and peace.</w:t>
      </w:r>
    </w:p>
    <w:p w:rsidR="00DF0139" w:rsidRDefault="00DF0139" w:rsidP="00DF0139">
      <w:pPr>
        <w:keepNext/>
        <w:keepLines/>
        <w:spacing w:before="200"/>
        <w:outlineLvl w:val="3"/>
        <w:rPr>
          <w:rFonts w:eastAsiaTheme="majorEastAsia" w:cstheme="majorBidi"/>
          <w:b/>
          <w:bCs/>
          <w:iCs/>
          <w:sz w:val="24"/>
        </w:rPr>
      </w:pPr>
      <w:r>
        <w:rPr>
          <w:rFonts w:eastAsiaTheme="majorEastAsia" w:cstheme="majorBidi"/>
          <w:b/>
          <w:bCs/>
          <w:iCs/>
          <w:sz w:val="24"/>
        </w:rPr>
        <w:t>No Pakistani collapse.</w:t>
      </w:r>
    </w:p>
    <w:p w:rsidR="00DF0139" w:rsidRDefault="00DF0139" w:rsidP="00DF0139">
      <w:r w:rsidRPr="00E42C46">
        <w:rPr>
          <w:rStyle w:val="StyleStyleBold12pt"/>
        </w:rPr>
        <w:t>Dasgupta</w:t>
      </w:r>
      <w:r>
        <w:t>, Ph.D. in political science and</w:t>
      </w:r>
      <w:r w:rsidRPr="0067102C">
        <w:t xml:space="preserve"> the director of UMBC's Political Science Program and a senior fellow at Brookings</w:t>
      </w:r>
      <w:r>
        <w:t xml:space="preserve">, </w:t>
      </w:r>
      <w:r w:rsidRPr="00E42C46">
        <w:rPr>
          <w:rStyle w:val="StyleStyleBold12pt"/>
        </w:rPr>
        <w:t>‘13</w:t>
      </w:r>
    </w:p>
    <w:p w:rsidR="00DF0139" w:rsidRDefault="00DF0139" w:rsidP="00DF0139">
      <w:r>
        <w:t xml:space="preserve">[Sunil, 2/25/13, </w:t>
      </w:r>
      <w:r w:rsidRPr="0067102C">
        <w:t>"How will India respond to civil war in Pakistan,"</w:t>
      </w:r>
      <w:r>
        <w:t xml:space="preserve"> </w:t>
      </w:r>
      <w:r w:rsidRPr="0067102C">
        <w:t>East Asia Forum, http://www.eastasiaforum.org/2013/02/25/how-will-india-re</w:t>
      </w:r>
      <w:r>
        <w:t>spond-to-civil-war-in-pakistan/]</w:t>
      </w:r>
    </w:p>
    <w:p w:rsidR="00DF0139" w:rsidRPr="00D80C68" w:rsidRDefault="00DF0139" w:rsidP="00DF0139">
      <w:pPr>
        <w:rPr>
          <w:rStyle w:val="Emphasis"/>
          <w:b w:val="0"/>
        </w:rPr>
      </w:pPr>
      <w:r w:rsidRPr="00D80C68">
        <w:rPr>
          <w:sz w:val="12"/>
        </w:rPr>
        <w:t>¶</w:t>
      </w:r>
      <w:r w:rsidRPr="00D80C68">
        <w:rPr>
          <w:sz w:val="16"/>
        </w:rPr>
        <w:t xml:space="preserve"> As it is, </w:t>
      </w:r>
      <w:r w:rsidRPr="00062035">
        <w:rPr>
          <w:b/>
          <w:highlight w:val="yellow"/>
          <w:u w:val="single"/>
        </w:rPr>
        <w:t>India and Pakistan have gone down to the nuclear edge</w:t>
      </w:r>
      <w:r w:rsidRPr="00D80C68">
        <w:rPr>
          <w:b/>
          <w:u w:val="single"/>
        </w:rPr>
        <w:t xml:space="preserve"> four times</w:t>
      </w:r>
      <w:r w:rsidRPr="00D80C68">
        <w:rPr>
          <w:sz w:val="16"/>
        </w:rPr>
        <w:t xml:space="preserve"> — in 1986, 1990, 1999 and 2001–02. </w:t>
      </w:r>
      <w:r w:rsidRPr="00D80C68">
        <w:rPr>
          <w:rStyle w:val="Emphasis"/>
          <w:b w:val="0"/>
        </w:rPr>
        <w:t xml:space="preserve">In each case, </w:t>
      </w:r>
      <w:r w:rsidRPr="00062035">
        <w:rPr>
          <w:rStyle w:val="Emphasis"/>
          <w:b w:val="0"/>
          <w:highlight w:val="yellow"/>
        </w:rPr>
        <w:t>India responded in a manner that did not escalate</w:t>
      </w:r>
      <w:r w:rsidRPr="00D80C68">
        <w:rPr>
          <w:rStyle w:val="Emphasis"/>
          <w:b w:val="0"/>
        </w:rPr>
        <w:t xml:space="preserve"> the conflict</w:t>
      </w:r>
      <w:r w:rsidRPr="00D80C68">
        <w:rPr>
          <w:sz w:val="16"/>
        </w:rPr>
        <w:t xml:space="preserve">. </w:t>
      </w:r>
      <w:r w:rsidRPr="00D80C68">
        <w:rPr>
          <w:b/>
          <w:u w:val="single"/>
        </w:rPr>
        <w:t xml:space="preserve">Any </w:t>
      </w:r>
      <w:r w:rsidRPr="00062035">
        <w:rPr>
          <w:b/>
          <w:highlight w:val="yellow"/>
          <w:u w:val="single"/>
        </w:rPr>
        <w:t xml:space="preserve">incursion </w:t>
      </w:r>
      <w:r w:rsidRPr="00D80C68">
        <w:rPr>
          <w:b/>
          <w:u w:val="single"/>
        </w:rPr>
        <w:t xml:space="preserve">into Pakistan </w:t>
      </w:r>
      <w:r w:rsidRPr="00062035">
        <w:rPr>
          <w:b/>
          <w:highlight w:val="yellow"/>
          <w:u w:val="single"/>
        </w:rPr>
        <w:t>was</w:t>
      </w:r>
      <w:r w:rsidRPr="00062035">
        <w:rPr>
          <w:sz w:val="16"/>
          <w:highlight w:val="yellow"/>
        </w:rPr>
        <w:t xml:space="preserve"> </w:t>
      </w:r>
      <w:r w:rsidRPr="00062035">
        <w:rPr>
          <w:rStyle w:val="Emphasis"/>
          <w:highlight w:val="yellow"/>
        </w:rPr>
        <w:t>extremely limited</w:t>
      </w:r>
      <w:r w:rsidRPr="00D80C68">
        <w:rPr>
          <w:sz w:val="16"/>
        </w:rPr>
        <w:t>. An Indian intervention in a civil war in Pakistan would be subject to the same limitations — at least so long as the Pakistani army maintains its integrity.</w:t>
      </w:r>
      <w:r w:rsidRPr="00D80C68">
        <w:rPr>
          <w:sz w:val="12"/>
        </w:rPr>
        <w:t>¶</w:t>
      </w:r>
      <w:r w:rsidRPr="00D80C68">
        <w:rPr>
          <w:sz w:val="16"/>
        </w:rPr>
        <w:t xml:space="preserve"> </w:t>
      </w:r>
      <w:r w:rsidRPr="00D80C68">
        <w:rPr>
          <w:b/>
          <w:u w:val="single"/>
        </w:rPr>
        <w:t>Given the new US–India ties, the</w:t>
      </w:r>
      <w:r w:rsidRPr="00D80C68">
        <w:rPr>
          <w:sz w:val="16"/>
        </w:rPr>
        <w:t xml:space="preserve"> </w:t>
      </w:r>
      <w:r w:rsidRPr="00062035">
        <w:rPr>
          <w:rStyle w:val="Emphasis"/>
          <w:b w:val="0"/>
          <w:highlight w:val="yellow"/>
        </w:rPr>
        <w:t xml:space="preserve">most important </w:t>
      </w:r>
      <w:r w:rsidRPr="00D80C68">
        <w:rPr>
          <w:rStyle w:val="Emphasis"/>
          <w:b w:val="0"/>
        </w:rPr>
        <w:t>factor in determining</w:t>
      </w:r>
      <w:r w:rsidRPr="00D80C68">
        <w:rPr>
          <w:sz w:val="16"/>
        </w:rPr>
        <w:t xml:space="preserve"> the </w:t>
      </w:r>
      <w:r w:rsidRPr="00D80C68">
        <w:rPr>
          <w:b/>
          <w:u w:val="single"/>
        </w:rPr>
        <w:t>possibility and nature of Indian intervention in a possible Pakistani civil war</w:t>
      </w:r>
      <w:r w:rsidRPr="00D80C68">
        <w:rPr>
          <w:sz w:val="16"/>
        </w:rPr>
        <w:t xml:space="preserve"> </w:t>
      </w:r>
      <w:r w:rsidRPr="00062035">
        <w:rPr>
          <w:rStyle w:val="Emphasis"/>
          <w:b w:val="0"/>
          <w:highlight w:val="yellow"/>
        </w:rPr>
        <w:t>is Washington</w:t>
      </w:r>
      <w:r w:rsidRPr="00D80C68">
        <w:rPr>
          <w:sz w:val="16"/>
        </w:rPr>
        <w:t xml:space="preserve">. </w:t>
      </w:r>
      <w:r w:rsidRPr="00D80C68">
        <w:rPr>
          <w:b/>
          <w:u w:val="single"/>
        </w:rPr>
        <w:t xml:space="preserve">If the </w:t>
      </w:r>
      <w:r w:rsidRPr="00D80C68">
        <w:rPr>
          <w:rStyle w:val="Emphasis"/>
        </w:rPr>
        <w:t>U</w:t>
      </w:r>
      <w:r w:rsidRPr="00D80C68">
        <w:rPr>
          <w:sz w:val="16"/>
        </w:rPr>
        <w:t xml:space="preserve">nited </w:t>
      </w:r>
      <w:r w:rsidRPr="00D80C68">
        <w:rPr>
          <w:rStyle w:val="Emphasis"/>
        </w:rPr>
        <w:t>S</w:t>
      </w:r>
      <w:r w:rsidRPr="00D80C68">
        <w:rPr>
          <w:sz w:val="16"/>
        </w:rPr>
        <w:t xml:space="preserve">tates </w:t>
      </w:r>
      <w:r w:rsidRPr="00D80C68">
        <w:rPr>
          <w:b/>
          <w:u w:val="single"/>
        </w:rPr>
        <w:t>is able to get Kabul and Islamabad to work together</w:t>
      </w:r>
      <w:r w:rsidRPr="00D80C68">
        <w:rPr>
          <w:sz w:val="16"/>
        </w:rPr>
        <w:t xml:space="preserve"> against the Taliban, </w:t>
      </w:r>
      <w:r w:rsidRPr="00D80C68">
        <w:rPr>
          <w:b/>
          <w:u w:val="single"/>
        </w:rPr>
        <w:t>as it is trying to do now, then India is likely to continue its current policy</w:t>
      </w:r>
      <w:r w:rsidRPr="00D80C68">
        <w:rPr>
          <w:sz w:val="16"/>
        </w:rPr>
        <w:t xml:space="preserve"> or try to preserve some influence in Afghanistan, especially working with elements of the Northern Alliance.</w:t>
      </w:r>
      <w:r w:rsidRPr="00D80C68">
        <w:rPr>
          <w:sz w:val="12"/>
        </w:rPr>
        <w:t>¶</w:t>
      </w:r>
      <w:r w:rsidRPr="00D80C68">
        <w:rPr>
          <w:sz w:val="16"/>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sidRPr="00D80C68">
        <w:rPr>
          <w:sz w:val="12"/>
        </w:rPr>
        <w:t>¶</w:t>
      </w:r>
      <w:r w:rsidRPr="00D80C68">
        <w:rPr>
          <w:sz w:val="16"/>
        </w:rPr>
        <w:t xml:space="preserve">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sidRPr="00D80C68">
        <w:rPr>
          <w:sz w:val="12"/>
        </w:rPr>
        <w:t>¶</w:t>
      </w:r>
      <w:r w:rsidRPr="00D80C68">
        <w:rPr>
          <w:sz w:val="16"/>
        </w:rPr>
        <w:t xml:space="preserve"> </w:t>
      </w:r>
      <w:r w:rsidRPr="00D80C68">
        <w:rPr>
          <w:b/>
          <w:u w:val="single"/>
        </w:rPr>
        <w:t>India is not likely to initiate an intervention that causes the Pakistani state to fail</w:t>
      </w:r>
      <w:r w:rsidRPr="00D80C68">
        <w:rPr>
          <w:sz w:val="16"/>
        </w:rPr>
        <w:t xml:space="preserve">. Bill Keller of the New York Times has described Pakistani president Asif Ail Zardari as overseeing ‘a ruinous kleptocracy that is spiraling deeper into economic crisis’. But </w:t>
      </w:r>
      <w:r w:rsidRPr="00D80C68">
        <w:rPr>
          <w:b/>
          <w:u w:val="single"/>
        </w:rPr>
        <w:t>in contrast to predictions of an unravelling nation</w:t>
      </w:r>
      <w:r w:rsidRPr="00D80C68">
        <w:rPr>
          <w:sz w:val="16"/>
        </w:rPr>
        <w:t xml:space="preserve">, British journalist-scholar Anatol Lieven argues that </w:t>
      </w:r>
      <w:r w:rsidRPr="00D80C68">
        <w:rPr>
          <w:rStyle w:val="Emphasis"/>
          <w:b w:val="0"/>
        </w:rPr>
        <w:t xml:space="preserve">the </w:t>
      </w:r>
      <w:r w:rsidRPr="00062035">
        <w:rPr>
          <w:rStyle w:val="Emphasis"/>
          <w:b w:val="0"/>
          <w:highlight w:val="yellow"/>
        </w:rPr>
        <w:t xml:space="preserve">Pakistani state </w:t>
      </w:r>
      <w:r w:rsidRPr="00D80C68">
        <w:rPr>
          <w:rStyle w:val="Emphasis"/>
          <w:b w:val="0"/>
        </w:rPr>
        <w:t xml:space="preserve">is </w:t>
      </w:r>
      <w:r w:rsidRPr="00062035">
        <w:rPr>
          <w:rStyle w:val="Emphasis"/>
          <w:b w:val="0"/>
          <w:highlight w:val="yellow"/>
        </w:rPr>
        <w:t xml:space="preserve">likely to continue muddling through </w:t>
      </w:r>
      <w:r w:rsidRPr="00D80C68">
        <w:rPr>
          <w:rStyle w:val="Emphasis"/>
          <w:b w:val="0"/>
        </w:rPr>
        <w:t xml:space="preserve">its many </w:t>
      </w:r>
      <w:r w:rsidRPr="00062035">
        <w:rPr>
          <w:rStyle w:val="Emphasis"/>
          <w:b w:val="0"/>
          <w:highlight w:val="yellow"/>
        </w:rPr>
        <w:t>problems</w:t>
      </w:r>
      <w:r w:rsidRPr="00D80C68">
        <w:rPr>
          <w:rStyle w:val="Emphasis"/>
          <w:b w:val="0"/>
        </w:rPr>
        <w:t xml:space="preserve">, unable to resolve them </w:t>
      </w:r>
      <w:r w:rsidRPr="00062035">
        <w:rPr>
          <w:rStyle w:val="Emphasis"/>
          <w:b w:val="0"/>
          <w:highlight w:val="yellow"/>
        </w:rPr>
        <w:t xml:space="preserve">but </w:t>
      </w:r>
      <w:r w:rsidRPr="00D80C68">
        <w:rPr>
          <w:rStyle w:val="Emphasis"/>
          <w:b w:val="0"/>
        </w:rPr>
        <w:t xml:space="preserve">equally </w:t>
      </w:r>
      <w:r w:rsidRPr="00062035">
        <w:rPr>
          <w:rStyle w:val="Emphasis"/>
          <w:highlight w:val="yellow"/>
        </w:rPr>
        <w:t xml:space="preserve">predisposed against civil war </w:t>
      </w:r>
      <w:r w:rsidRPr="00D80C68">
        <w:rPr>
          <w:rStyle w:val="Emphasis"/>
        </w:rPr>
        <w:t>and consequent state collapse</w:t>
      </w:r>
      <w:r w:rsidRPr="00D80C68">
        <w:rPr>
          <w:sz w:val="16"/>
        </w:rPr>
        <w:t xml:space="preserve">. Lieven finds that the </w:t>
      </w:r>
      <w:r w:rsidRPr="00062035">
        <w:rPr>
          <w:rStyle w:val="Emphasis"/>
          <w:b w:val="0"/>
          <w:highlight w:val="yellow"/>
        </w:rPr>
        <w:t>strong bonds of family</w:t>
      </w:r>
      <w:r w:rsidRPr="00D80C68">
        <w:rPr>
          <w:rStyle w:val="Emphasis"/>
          <w:b w:val="0"/>
        </w:rPr>
        <w:t>, clan, tribe and the nature of South Asian Islam</w:t>
      </w:r>
      <w:r w:rsidRPr="00D80C68">
        <w:rPr>
          <w:sz w:val="16"/>
        </w:rPr>
        <w:t xml:space="preserve"> </w:t>
      </w:r>
      <w:r w:rsidRPr="00062035">
        <w:rPr>
          <w:rStyle w:val="Emphasis"/>
          <w:highlight w:val="yellow"/>
        </w:rPr>
        <w:t>prevent</w:t>
      </w:r>
      <w:r w:rsidRPr="00062035">
        <w:rPr>
          <w:sz w:val="16"/>
          <w:highlight w:val="yellow"/>
        </w:rPr>
        <w:t xml:space="preserve"> </w:t>
      </w:r>
      <w:r w:rsidRPr="00D80C68">
        <w:rPr>
          <w:sz w:val="16"/>
        </w:rPr>
        <w:t xml:space="preserve">modernist </w:t>
      </w:r>
      <w:r w:rsidRPr="00062035">
        <w:rPr>
          <w:rStyle w:val="Emphasis"/>
          <w:highlight w:val="yellow"/>
        </w:rPr>
        <w:t>movements</w:t>
      </w:r>
      <w:r w:rsidRPr="00062035">
        <w:rPr>
          <w:sz w:val="16"/>
          <w:highlight w:val="yellow"/>
        </w:rPr>
        <w:t xml:space="preserve"> </w:t>
      </w:r>
      <w:r w:rsidRPr="00D80C68">
        <w:rPr>
          <w:sz w:val="16"/>
        </w:rPr>
        <w:t xml:space="preserve">— propounded by the government or by the radicals — </w:t>
      </w:r>
      <w:r w:rsidRPr="00062035">
        <w:rPr>
          <w:rStyle w:val="Emphasis"/>
          <w:highlight w:val="yellow"/>
        </w:rPr>
        <w:t>from taking contro</w:t>
      </w:r>
      <w:r w:rsidRPr="00D80C68">
        <w:rPr>
          <w:rStyle w:val="Emphasis"/>
        </w:rPr>
        <w:t>l</w:t>
      </w:r>
      <w:r w:rsidRPr="00D80C68">
        <w:rPr>
          <w:sz w:val="16"/>
        </w:rPr>
        <w:t xml:space="preserve"> of the entire country.</w:t>
      </w:r>
      <w:r w:rsidRPr="00D80C68">
        <w:rPr>
          <w:sz w:val="12"/>
        </w:rPr>
        <w:t>¶</w:t>
      </w:r>
      <w:r w:rsidRPr="00D80C68">
        <w:rPr>
          <w:sz w:val="16"/>
        </w:rPr>
        <w:t xml:space="preserve"> Lieven’s analysis is more persuasive than the widespread view that Pakistan is about to fail as a state. The </w:t>
      </w:r>
      <w:r w:rsidRPr="00062035">
        <w:rPr>
          <w:rStyle w:val="Emphasis"/>
          <w:b w:val="0"/>
          <w:highlight w:val="yellow"/>
        </w:rPr>
        <w:t>formal institutions</w:t>
      </w:r>
      <w:r w:rsidRPr="00D80C68">
        <w:rPr>
          <w:rStyle w:val="Emphasis"/>
          <w:b w:val="0"/>
        </w:rPr>
        <w:t xml:space="preserve"> of the Pakistani state </w:t>
      </w:r>
      <w:r w:rsidRPr="00062035">
        <w:rPr>
          <w:rStyle w:val="Emphasis"/>
          <w:b w:val="0"/>
          <w:highlight w:val="yellow"/>
        </w:rPr>
        <w:t>are</w:t>
      </w:r>
      <w:r w:rsidRPr="00062035">
        <w:rPr>
          <w:sz w:val="16"/>
          <w:highlight w:val="yellow"/>
        </w:rPr>
        <w:t xml:space="preserve"> </w:t>
      </w:r>
      <w:r w:rsidRPr="00062035">
        <w:rPr>
          <w:rStyle w:val="Emphasis"/>
          <w:highlight w:val="yellow"/>
        </w:rPr>
        <w:t>surprisingly robust</w:t>
      </w:r>
      <w:r w:rsidRPr="00D80C68">
        <w:rPr>
          <w:sz w:val="16"/>
        </w:rPr>
        <w:t xml:space="preserve"> given the structural conditions in which they operate. </w:t>
      </w:r>
      <w:r w:rsidRPr="00062035">
        <w:rPr>
          <w:rStyle w:val="Emphasis"/>
          <w:b w:val="0"/>
          <w:highlight w:val="yellow"/>
        </w:rPr>
        <w:t>Indian political leaders recognise Pakistan’s resilience</w:t>
      </w:r>
      <w:r w:rsidRPr="00D80C68">
        <w:rPr>
          <w:sz w:val="16"/>
        </w:rPr>
        <w:t xml:space="preserve">. </w:t>
      </w:r>
      <w:r w:rsidRPr="00D80C68">
        <w:rPr>
          <w:b/>
          <w:u w:val="single"/>
        </w:rPr>
        <w:t>Given the bad choices in Pakistan</w:t>
      </w:r>
      <w:r w:rsidRPr="00D80C68">
        <w:rPr>
          <w:sz w:val="16"/>
        </w:rPr>
        <w:t xml:space="preserve">, </w:t>
      </w:r>
      <w:r w:rsidRPr="00D80C68">
        <w:rPr>
          <w:rStyle w:val="Emphasis"/>
        </w:rPr>
        <w:t>they would rather not have anything to do with it</w:t>
      </w:r>
      <w:r w:rsidRPr="00D80C68">
        <w:rPr>
          <w:sz w:val="16"/>
        </w:rPr>
        <w:t xml:space="preserve">. </w:t>
      </w:r>
      <w:r w:rsidRPr="00D80C68">
        <w:rPr>
          <w:b/>
          <w:u w:val="single"/>
        </w:rPr>
        <w:t>If there is going to be</w:t>
      </w:r>
      <w:r w:rsidRPr="00D80C68">
        <w:rPr>
          <w:sz w:val="16"/>
        </w:rPr>
        <w:t xml:space="preserve"> a </w:t>
      </w:r>
      <w:r w:rsidRPr="00D80C68">
        <w:rPr>
          <w:b/>
          <w:u w:val="single"/>
        </w:rPr>
        <w:t>civil war, why not wait for the two sides to exhaust themselves before thinking about intervening?</w:t>
      </w:r>
      <w:r w:rsidRPr="00D80C68">
        <w:rPr>
          <w:sz w:val="16"/>
        </w:rPr>
        <w:t xml:space="preserve"> The 1971 war demonstrated India’s willingness to exploit conditions inside Pakistan, but </w:t>
      </w:r>
      <w:r w:rsidRPr="00D80C68">
        <w:rPr>
          <w:b/>
          <w:u w:val="single"/>
        </w:rPr>
        <w:t>to break from tradition requires</w:t>
      </w:r>
      <w:r w:rsidRPr="00D80C68">
        <w:rPr>
          <w:sz w:val="16"/>
        </w:rPr>
        <w:t xml:space="preserve"> </w:t>
      </w:r>
      <w:r w:rsidRPr="00D80C68">
        <w:rPr>
          <w:rStyle w:val="Emphasis"/>
          <w:b w:val="0"/>
        </w:rPr>
        <w:t>strong, countervailing logic, and those elements do not yet exist</w:t>
      </w:r>
      <w:r w:rsidRPr="00D80C68">
        <w:rPr>
          <w:sz w:val="16"/>
        </w:rPr>
        <w:t xml:space="preserve">. Given the current conditions and those in the foreseeable future, </w:t>
      </w:r>
      <w:r w:rsidRPr="00062035">
        <w:rPr>
          <w:rStyle w:val="Emphasis"/>
          <w:b w:val="0"/>
          <w:highlight w:val="yellow"/>
        </w:rPr>
        <w:t>India is likely to sit out a Pakistani civil war</w:t>
      </w:r>
      <w:r w:rsidRPr="00D80C68">
        <w:rPr>
          <w:rStyle w:val="Emphasis"/>
          <w:b w:val="0"/>
        </w:rPr>
        <w:t xml:space="preserve"> while covertly coordinating policy with the </w:t>
      </w:r>
      <w:r w:rsidRPr="00D80C68">
        <w:rPr>
          <w:rStyle w:val="Emphasis"/>
        </w:rPr>
        <w:t>U</w:t>
      </w:r>
      <w:r w:rsidRPr="00D80C68">
        <w:rPr>
          <w:sz w:val="16"/>
        </w:rPr>
        <w:t xml:space="preserve">nited </w:t>
      </w:r>
      <w:r w:rsidRPr="00D80C68">
        <w:rPr>
          <w:rStyle w:val="Emphasis"/>
        </w:rPr>
        <w:t>S</w:t>
      </w:r>
      <w:r w:rsidRPr="00D80C68">
        <w:rPr>
          <w:sz w:val="16"/>
        </w:rPr>
        <w:t>tates.</w:t>
      </w:r>
    </w:p>
    <w:p w:rsidR="00DF0139" w:rsidRPr="00901397" w:rsidRDefault="00DF0139" w:rsidP="00DF0139">
      <w:pPr>
        <w:pStyle w:val="Heading4"/>
        <w:rPr>
          <w:rFonts w:eastAsia="Calibri"/>
        </w:rPr>
      </w:pPr>
      <w:r>
        <w:rPr>
          <w:rFonts w:eastAsia="Calibri"/>
        </w:rPr>
        <w:lastRenderedPageBreak/>
        <w:t>No conflict and no nuclear escalation in Indo-Pak - deterrence</w:t>
      </w:r>
    </w:p>
    <w:p w:rsidR="00DF0139" w:rsidRDefault="00DF0139" w:rsidP="00DF0139">
      <w:r w:rsidRPr="0073170C">
        <w:t>A. Vinod</w:t>
      </w:r>
      <w:r w:rsidRPr="0073170C">
        <w:rPr>
          <w:rStyle w:val="Heading4Char"/>
          <w:rFonts w:eastAsia="Calibri"/>
        </w:rPr>
        <w:t xml:space="preserve"> Kumar </w:t>
      </w:r>
      <w:r w:rsidRPr="009F5D5B">
        <w:rPr>
          <w:rStyle w:val="StyleStyleBold12pt"/>
        </w:rPr>
        <w:t>6/30</w:t>
      </w:r>
      <w:r>
        <w:t>/13</w:t>
      </w:r>
      <w:r w:rsidRPr="0073170C">
        <w:t xml:space="preserve"> </w:t>
      </w:r>
      <w:r>
        <w:t>MPhil in disarmament studies and</w:t>
      </w:r>
      <w:r w:rsidRPr="0073170C">
        <w:t xml:space="preserve"> an Associate Fellow at Institute for Defense S</w:t>
      </w:r>
      <w:r>
        <w:t xml:space="preserve">tudies and Analyses, New Delhi, 6/30/13, </w:t>
      </w:r>
      <w:r w:rsidRPr="0073170C">
        <w:t>"Nuclear Deterrence Works in Indo-Pak Ties," http://www.indepthnews.info/index.php/global-issues/1650-nuclear-de</w:t>
      </w:r>
      <w:r>
        <w:t>terrence-works-in-indo-pak-ties</w:t>
      </w:r>
    </w:p>
    <w:p w:rsidR="00DF0139" w:rsidRDefault="00DF0139" w:rsidP="00DF0139">
      <w:pPr>
        <w:rPr>
          <w:sz w:val="16"/>
        </w:rPr>
      </w:pPr>
      <w:r w:rsidRPr="00901397">
        <w:rPr>
          <w:sz w:val="16"/>
        </w:rPr>
        <w:t>NEW DELHI (IDN | </w:t>
      </w:r>
      <w:hyperlink r:id="rId17" w:history="1">
        <w:r w:rsidRPr="00901397">
          <w:rPr>
            <w:rStyle w:val="Hyperlink"/>
            <w:sz w:val="16"/>
          </w:rPr>
          <w:t>IDSA</w:t>
        </w:r>
      </w:hyperlink>
      <w:r w:rsidRPr="00901397">
        <w:rPr>
          <w:sz w:val="16"/>
        </w:rPr>
        <w:t xml:space="preserve">) - For over two decades, </w:t>
      </w:r>
      <w:r w:rsidRPr="00F472E5">
        <w:rPr>
          <w:rStyle w:val="StyleBoldUnderline"/>
        </w:rPr>
        <w:t xml:space="preserve">a dominant section of </w:t>
      </w:r>
      <w:r w:rsidRPr="00062035">
        <w:rPr>
          <w:rStyle w:val="StyleBoldUnderline"/>
          <w:highlight w:val="yellow"/>
        </w:rPr>
        <w:t>western analysts harped on</w:t>
      </w:r>
      <w:r w:rsidRPr="009C5113">
        <w:rPr>
          <w:sz w:val="16"/>
        </w:rPr>
        <w:t xml:space="preserve"> </w:t>
      </w:r>
      <w:r w:rsidRPr="009C5113">
        <w:rPr>
          <w:rStyle w:val="StyleBoldUnderline"/>
        </w:rPr>
        <w:t>the</w:t>
      </w:r>
      <w:r w:rsidRPr="00F472E5">
        <w:rPr>
          <w:rStyle w:val="StyleBoldUnderline"/>
        </w:rPr>
        <w:t xml:space="preserve"> </w:t>
      </w:r>
      <w:r w:rsidRPr="00062035">
        <w:rPr>
          <w:rStyle w:val="StyleBoldUnderline"/>
          <w:highlight w:val="yellow"/>
        </w:rPr>
        <w:t>volatilities of the India and Pakistan nuclear dyad</w:t>
      </w:r>
      <w:r w:rsidRPr="00901397">
        <w:rPr>
          <w:sz w:val="16"/>
        </w:rPr>
        <w:t xml:space="preserve">, often </w:t>
      </w:r>
      <w:r w:rsidRPr="00062035">
        <w:rPr>
          <w:sz w:val="16"/>
          <w:highlight w:val="yellow"/>
        </w:rPr>
        <w:t>o</w:t>
      </w:r>
      <w:r w:rsidRPr="00062035">
        <w:rPr>
          <w:rStyle w:val="StyleBoldUnderline"/>
          <w:highlight w:val="yellow"/>
        </w:rPr>
        <w:t>verselling the ‘South Asia as a nuclear flashpoint’ axiom</w:t>
      </w:r>
      <w:r w:rsidRPr="00062035">
        <w:rPr>
          <w:sz w:val="16"/>
          <w:highlight w:val="yellow"/>
        </w:rPr>
        <w:t>,</w:t>
      </w:r>
      <w:r w:rsidRPr="00901397">
        <w:rPr>
          <w:sz w:val="16"/>
        </w:rPr>
        <w:t xml:space="preserve"> and portending a potential nuclear flare-up in every major stand-off between the two countries. </w:t>
      </w:r>
      <w:r w:rsidRPr="006E1E97">
        <w:rPr>
          <w:rStyle w:val="StyleBoldUnderline"/>
        </w:rPr>
        <w:t xml:space="preserve">The </w:t>
      </w:r>
      <w:r w:rsidRPr="00062035">
        <w:rPr>
          <w:rStyle w:val="StyleBoldUnderline"/>
          <w:highlight w:val="yellow"/>
        </w:rPr>
        <w:t>turbulence in the sub-continent propelled such presages</w:t>
      </w:r>
      <w:r w:rsidRPr="00901397">
        <w:rPr>
          <w:sz w:val="16"/>
        </w:rPr>
        <w:t xml:space="preserve">, with one crisis after another billowing towards serious confrontations, </w:t>
      </w:r>
      <w:r w:rsidRPr="00062035">
        <w:rPr>
          <w:rStyle w:val="StyleBoldUnderline"/>
          <w:highlight w:val="yellow"/>
        </w:rPr>
        <w:t>but eventually easing out on all occasions</w:t>
      </w:r>
      <w:r w:rsidRPr="00901397">
        <w:rPr>
          <w:sz w:val="16"/>
        </w:rPr>
        <w:t>.</w:t>
      </w:r>
      <w:r>
        <w:rPr>
          <w:sz w:val="16"/>
        </w:rPr>
        <w:t xml:space="preserve"> </w:t>
      </w:r>
      <w:r w:rsidRPr="00901397">
        <w:rPr>
          <w:sz w:val="16"/>
        </w:rPr>
        <w:t xml:space="preserve">While the optimists described this as evidence of nuclear deterrence gradually consolidating in this dyad, the pessimists saw in it the ingredients of instability that could lead to a nuclear conflict. </w:t>
      </w:r>
      <w:r w:rsidRPr="006E1E97">
        <w:rPr>
          <w:rStyle w:val="StyleBoldUnderline"/>
        </w:rPr>
        <w:t xml:space="preserve">Though there is no denial of the fact that the </w:t>
      </w:r>
      <w:r w:rsidRPr="00062035">
        <w:rPr>
          <w:rStyle w:val="StyleBoldUnderline"/>
          <w:highlight w:val="yellow"/>
        </w:rPr>
        <w:t>three major crises</w:t>
      </w:r>
      <w:r w:rsidRPr="006E1E97">
        <w:rPr>
          <w:rStyle w:val="StyleBoldUnderline"/>
        </w:rPr>
        <w:t xml:space="preserve"> since the 1998 nuclear tests</w:t>
      </w:r>
      <w:r w:rsidRPr="00901397">
        <w:rPr>
          <w:sz w:val="16"/>
        </w:rPr>
        <w:t xml:space="preserve"> – Kargil (1999), the Parliament attack and Operation Parakram (2001-2002) and the Mumbai terror strike (2008) – </w:t>
      </w:r>
      <w:r w:rsidRPr="00062035">
        <w:rPr>
          <w:rStyle w:val="StyleBoldUnderline"/>
          <w:highlight w:val="yellow"/>
        </w:rPr>
        <w:t>brought the two rivals</w:t>
      </w:r>
      <w:r w:rsidRPr="006E1E97">
        <w:rPr>
          <w:rStyle w:val="StyleBoldUnderline"/>
        </w:rPr>
        <w:t xml:space="preserve"> precariously </w:t>
      </w:r>
      <w:r w:rsidRPr="00062035">
        <w:rPr>
          <w:rStyle w:val="StyleBoldUnderline"/>
          <w:highlight w:val="yellow"/>
        </w:rPr>
        <w:t>close to nuclear showdowns</w:t>
      </w:r>
      <w:r w:rsidRPr="006E1E97">
        <w:rPr>
          <w:rStyle w:val="StyleBoldUnderline"/>
        </w:rPr>
        <w:t xml:space="preserve">, </w:t>
      </w:r>
      <w:r w:rsidRPr="00062035">
        <w:rPr>
          <w:rStyle w:val="Emphasis"/>
          <w:highlight w:val="yellow"/>
        </w:rPr>
        <w:t>not once had their leaderships lost</w:t>
      </w:r>
      <w:r w:rsidRPr="00D80C68">
        <w:rPr>
          <w:rStyle w:val="Emphasis"/>
        </w:rPr>
        <w:t xml:space="preserve"> complete </w:t>
      </w:r>
      <w:r w:rsidRPr="00062035">
        <w:rPr>
          <w:rStyle w:val="Emphasis"/>
          <w:highlight w:val="yellow"/>
        </w:rPr>
        <w:t>faith in</w:t>
      </w:r>
      <w:r w:rsidRPr="00D80C68">
        <w:rPr>
          <w:rStyle w:val="Emphasis"/>
        </w:rPr>
        <w:t xml:space="preserve"> the efficacy of </w:t>
      </w:r>
      <w:r w:rsidRPr="00062035">
        <w:rPr>
          <w:rStyle w:val="Emphasis"/>
          <w:highlight w:val="yellow"/>
        </w:rPr>
        <w:t>mutual deterrence</w:t>
      </w:r>
      <w:r w:rsidRPr="00901397">
        <w:rPr>
          <w:sz w:val="16"/>
        </w:rPr>
        <w:t xml:space="preserve">. </w:t>
      </w:r>
    </w:p>
    <w:p w:rsidR="000022F2" w:rsidRDefault="000022F2" w:rsidP="00D17C4E"/>
    <w:p w:rsidR="002F456B" w:rsidRDefault="002F456B" w:rsidP="00D17C4E"/>
    <w:p w:rsidR="002F456B" w:rsidRDefault="002F456B" w:rsidP="002F456B">
      <w:pPr>
        <w:pStyle w:val="Heading1"/>
      </w:pPr>
      <w:r>
        <w:lastRenderedPageBreak/>
        <w:t>2NC</w:t>
      </w:r>
    </w:p>
    <w:p w:rsidR="002F456B" w:rsidRDefault="002F456B" w:rsidP="002F456B">
      <w:pPr>
        <w:pStyle w:val="Heading2"/>
      </w:pPr>
      <w:r>
        <w:lastRenderedPageBreak/>
        <w:t>CP</w:t>
      </w:r>
    </w:p>
    <w:p w:rsidR="002F456B" w:rsidRDefault="002F456B" w:rsidP="002F456B">
      <w:pPr>
        <w:pStyle w:val="Heading3"/>
        <w:rPr>
          <w:rFonts w:asciiTheme="minorHAnsi" w:hAnsiTheme="minorHAnsi"/>
        </w:rPr>
      </w:pPr>
      <w:r>
        <w:rPr>
          <w:rFonts w:asciiTheme="minorHAnsi" w:hAnsiTheme="minorHAnsi"/>
        </w:rPr>
        <w:lastRenderedPageBreak/>
        <w:t>Perm Do Both – Drones</w:t>
      </w:r>
    </w:p>
    <w:p w:rsidR="002F456B" w:rsidRDefault="002F456B" w:rsidP="002F456B">
      <w:pPr>
        <w:pStyle w:val="Heading4"/>
      </w:pPr>
      <w:r>
        <w:t xml:space="preserve">The counterplan </w:t>
      </w:r>
      <w:r>
        <w:rPr>
          <w:u w:val="single"/>
        </w:rPr>
        <w:t>alone</w:t>
      </w:r>
      <w:r>
        <w:rPr>
          <w:i/>
        </w:rPr>
        <w:t xml:space="preserve"> </w:t>
      </w:r>
      <w:r>
        <w:t xml:space="preserve">is key to effective drone operations---the permutation sends the signal that the rest of the government sides with </w:t>
      </w:r>
      <w:r>
        <w:rPr>
          <w:u w:val="single"/>
        </w:rPr>
        <w:t>critics of drones</w:t>
      </w:r>
      <w:r>
        <w:t xml:space="preserve"> over the executive---that </w:t>
      </w:r>
      <w:r>
        <w:rPr>
          <w:u w:val="single"/>
        </w:rPr>
        <w:t>delegitimizes</w:t>
      </w:r>
      <w:r>
        <w:t xml:space="preserve"> drones and </w:t>
      </w:r>
      <w:r>
        <w:rPr>
          <w:u w:val="single"/>
        </w:rPr>
        <w:t>collapses</w:t>
      </w:r>
      <w:r>
        <w:t xml:space="preserve"> the program.</w:t>
      </w:r>
    </w:p>
    <w:p w:rsidR="002F456B" w:rsidRDefault="002F456B" w:rsidP="002F456B">
      <w:r w:rsidRPr="00B86490">
        <w:rPr>
          <w:rStyle w:val="StyleStyleBold12pt"/>
        </w:rPr>
        <w:t>Anderson</w:t>
      </w:r>
      <w:r>
        <w:t xml:space="preserve">, Professor of International Law at American University, </w:t>
      </w:r>
      <w:r w:rsidRPr="00B86490">
        <w:rPr>
          <w:rStyle w:val="StyleStyleBold12pt"/>
        </w:rPr>
        <w:t>‘10</w:t>
      </w:r>
    </w:p>
    <w:p w:rsidR="002F456B" w:rsidRPr="00B86490" w:rsidRDefault="002F456B" w:rsidP="002F456B">
      <w:r>
        <w:t xml:space="preserve">[Kenneth, /8/10, “Predators Over Pakistan,” The Weekly Standard, </w:t>
      </w:r>
      <w:hyperlink r:id="rId18" w:history="1">
        <w:r w:rsidRPr="004A2FAA">
          <w:rPr>
            <w:rStyle w:val="Hyperlink"/>
          </w:rPr>
          <w:t>http://www.weeklystandard.com/print/articles/predators-over-pakistan</w:t>
        </w:r>
      </w:hyperlink>
      <w:r>
        <w:t>]</w:t>
      </w:r>
    </w:p>
    <w:p w:rsidR="002F456B" w:rsidRDefault="002F456B" w:rsidP="002F456B"/>
    <w:p w:rsidR="002F456B" w:rsidRPr="00B86490" w:rsidRDefault="002F456B" w:rsidP="002F456B">
      <w:pPr>
        <w:rPr>
          <w:sz w:val="16"/>
        </w:rPr>
      </w:pPr>
      <w:r w:rsidRPr="00B86490">
        <w:rPr>
          <w:sz w:val="16"/>
        </w:rPr>
        <w:t xml:space="preserve">Obama deserves support and praise for this program from across the political spectrum. More than that, though, the </w:t>
      </w:r>
      <w:r w:rsidRPr="009560F1">
        <w:rPr>
          <w:rStyle w:val="StyleBoldUnderline"/>
        </w:rPr>
        <w:t xml:space="preserve">drone </w:t>
      </w:r>
      <w:r w:rsidRPr="00F65793">
        <w:rPr>
          <w:rStyle w:val="StyleBoldUnderline"/>
          <w:highlight w:val="yellow"/>
        </w:rPr>
        <w:t>strikes need a</w:t>
      </w:r>
      <w:r w:rsidRPr="009560F1">
        <w:rPr>
          <w:rStyle w:val="StyleBoldUnderline"/>
        </w:rPr>
        <w:t>n</w:t>
      </w:r>
      <w:r w:rsidRPr="00B86490">
        <w:rPr>
          <w:sz w:val="16"/>
        </w:rPr>
        <w:t xml:space="preserve"> </w:t>
      </w:r>
      <w:r w:rsidRPr="00B86490">
        <w:rPr>
          <w:rStyle w:val="Emphasis"/>
        </w:rPr>
        <w:t xml:space="preserve">aggressive </w:t>
      </w:r>
      <w:r w:rsidRPr="00F65793">
        <w:rPr>
          <w:rStyle w:val="Emphasis"/>
          <w:highlight w:val="yellow"/>
        </w:rPr>
        <w:t>defense against</w:t>
      </w:r>
      <w:r w:rsidRPr="00B86490">
        <w:rPr>
          <w:rStyle w:val="Emphasis"/>
        </w:rPr>
        <w:t xml:space="preserve"> increasingly </w:t>
      </w:r>
      <w:r w:rsidRPr="00F65793">
        <w:rPr>
          <w:rStyle w:val="Emphasis"/>
          <w:highlight w:val="yellow"/>
        </w:rPr>
        <w:t>vocal critics</w:t>
      </w:r>
      <w:r w:rsidRPr="00B86490">
        <w:rPr>
          <w:sz w:val="16"/>
        </w:rPr>
        <w:t xml:space="preserve"> </w:t>
      </w:r>
      <w:r w:rsidRPr="009560F1">
        <w:rPr>
          <w:rStyle w:val="StyleBoldUnderline"/>
        </w:rPr>
        <w:t xml:space="preserve">who are </w:t>
      </w:r>
      <w:r w:rsidRPr="00F65793">
        <w:rPr>
          <w:rStyle w:val="StyleBoldUnderline"/>
          <w:highlight w:val="yellow"/>
        </w:rPr>
        <w:t>moving to create</w:t>
      </w:r>
      <w:r w:rsidRPr="009560F1">
        <w:rPr>
          <w:rStyle w:val="StyleBoldUnderline"/>
        </w:rPr>
        <w:t xml:space="preserve"> around drone warfare </w:t>
      </w:r>
      <w:r w:rsidRPr="00F65793">
        <w:rPr>
          <w:rStyle w:val="StyleBoldUnderline"/>
          <w:highlight w:val="yellow"/>
        </w:rPr>
        <w:t>a narrative of American wickedness</w:t>
      </w:r>
      <w:r w:rsidRPr="009560F1">
        <w:rPr>
          <w:rStyle w:val="StyleBoldUnderline"/>
        </w:rPr>
        <w:t xml:space="preserve"> and cowardice</w:t>
      </w:r>
      <w:r w:rsidRPr="00B86490">
        <w:rPr>
          <w:sz w:val="16"/>
        </w:rPr>
        <w:t xml:space="preserve"> and of CIA perfidy. </w:t>
      </w:r>
      <w:r w:rsidRPr="00B86490">
        <w:rPr>
          <w:sz w:val="12"/>
        </w:rPr>
        <w:t>¶</w:t>
      </w:r>
      <w:r w:rsidRPr="00B86490">
        <w:rPr>
          <w:sz w:val="16"/>
        </w:rPr>
        <w:t xml:space="preserve"> </w:t>
      </w:r>
      <w:r w:rsidRPr="009560F1">
        <w:rPr>
          <w:rStyle w:val="StyleBoldUnderline"/>
        </w:rPr>
        <w:t xml:space="preserve">Here </w:t>
      </w:r>
      <w:r w:rsidRPr="00F65793">
        <w:rPr>
          <w:rStyle w:val="StyleBoldUnderline"/>
          <w:highlight w:val="yellow"/>
        </w:rPr>
        <w:t>the administration has</w:t>
      </w:r>
      <w:r w:rsidRPr="009560F1">
        <w:rPr>
          <w:rStyle w:val="StyleBoldUnderline"/>
        </w:rPr>
        <w:t xml:space="preserve"> dropped the ball. It has </w:t>
      </w:r>
      <w:r w:rsidRPr="00F65793">
        <w:rPr>
          <w:rStyle w:val="StyleBoldUnderline"/>
          <w:highlight w:val="yellow"/>
        </w:rPr>
        <w:t xml:space="preserve">so far failed to provide </w:t>
      </w:r>
      <w:r w:rsidRPr="009560F1">
        <w:rPr>
          <w:rStyle w:val="StyleBoldUnderline"/>
        </w:rPr>
        <w:t xml:space="preserve">a </w:t>
      </w:r>
      <w:r w:rsidRPr="00F65793">
        <w:rPr>
          <w:rStyle w:val="StyleBoldUnderline"/>
          <w:highlight w:val="yellow"/>
        </w:rPr>
        <w:t>robust affirmation of</w:t>
      </w:r>
      <w:r w:rsidRPr="00B86490">
        <w:rPr>
          <w:sz w:val="16"/>
        </w:rPr>
        <w:t xml:space="preserve"> the propositions that underwrite Predator </w:t>
      </w:r>
      <w:r w:rsidRPr="00F65793">
        <w:rPr>
          <w:rStyle w:val="StyleBoldUnderline"/>
          <w:highlight w:val="yellow"/>
        </w:rPr>
        <w:t>drone warfare</w:t>
      </w:r>
      <w:r w:rsidRPr="00B86490">
        <w:rPr>
          <w:sz w:val="16"/>
        </w:rPr>
        <w:t xml:space="preserve">. Namely: </w:t>
      </w:r>
      <w:r w:rsidRPr="00B86490">
        <w:rPr>
          <w:sz w:val="12"/>
        </w:rPr>
        <w:t>¶</w:t>
      </w:r>
      <w:r w:rsidRPr="00B86490">
        <w:rPr>
          <w:sz w:val="16"/>
        </w:rPr>
        <w:t xml:space="preserve"> n </w:t>
      </w:r>
      <w:r w:rsidRPr="00F65793">
        <w:rPr>
          <w:rStyle w:val="StyleBoldUnderline"/>
          <w:highlight w:val="yellow"/>
        </w:rPr>
        <w:t>Targeted killings</w:t>
      </w:r>
      <w:r w:rsidRPr="009560F1">
        <w:rPr>
          <w:rStyle w:val="StyleBoldUnderline"/>
        </w:rPr>
        <w:t xml:space="preserve"> of terrorists</w:t>
      </w:r>
      <w:r w:rsidRPr="00B86490">
        <w:rPr>
          <w:sz w:val="16"/>
        </w:rPr>
        <w:t xml:space="preserve">, including by Predators and even when the targets are American citizens, </w:t>
      </w:r>
      <w:r w:rsidRPr="00F65793">
        <w:rPr>
          <w:rStyle w:val="StyleBoldUnderline"/>
          <w:highlight w:val="yellow"/>
        </w:rPr>
        <w:t>are</w:t>
      </w:r>
      <w:r w:rsidRPr="009560F1">
        <w:rPr>
          <w:rStyle w:val="StyleBoldUnderline"/>
        </w:rPr>
        <w:t xml:space="preserve"> a </w:t>
      </w:r>
      <w:r w:rsidRPr="00F65793">
        <w:rPr>
          <w:rStyle w:val="StyleBoldUnderline"/>
          <w:highlight w:val="yellow"/>
        </w:rPr>
        <w:t>lawful</w:t>
      </w:r>
      <w:r w:rsidRPr="009560F1">
        <w:rPr>
          <w:rStyle w:val="StyleBoldUnderline"/>
        </w:rPr>
        <w:t xml:space="preserve"> practice</w:t>
      </w:r>
      <w:r w:rsidRPr="00B86490">
        <w:rPr>
          <w:sz w:val="16"/>
        </w:rPr>
        <w:t xml:space="preserve">; </w:t>
      </w:r>
      <w:r w:rsidRPr="00B86490">
        <w:rPr>
          <w:sz w:val="12"/>
        </w:rPr>
        <w:t>¶</w:t>
      </w:r>
      <w:r w:rsidRPr="00B86490">
        <w:rPr>
          <w:sz w:val="16"/>
        </w:rPr>
        <w:t xml:space="preserve"> n </w:t>
      </w:r>
      <w:r w:rsidRPr="009560F1">
        <w:rPr>
          <w:rStyle w:val="StyleBoldUnderline"/>
        </w:rPr>
        <w:t xml:space="preserve">Use of </w:t>
      </w:r>
      <w:r w:rsidRPr="00F65793">
        <w:rPr>
          <w:rStyle w:val="StyleBoldUnderline"/>
          <w:highlight w:val="yellow"/>
        </w:rPr>
        <w:t>force is justified against terrorists anywhere</w:t>
      </w:r>
      <w:r w:rsidRPr="009560F1">
        <w:rPr>
          <w:rStyle w:val="StyleBoldUnderline"/>
        </w:rPr>
        <w:t xml:space="preserve"> they set up safe havens, including in states that cannot or will not prevent them</w:t>
      </w:r>
      <w:r w:rsidRPr="00B86490">
        <w:rPr>
          <w:sz w:val="16"/>
        </w:rPr>
        <w:t xml:space="preserve">; </w:t>
      </w:r>
      <w:r w:rsidRPr="00B86490">
        <w:rPr>
          <w:sz w:val="12"/>
        </w:rPr>
        <w:t>¶</w:t>
      </w:r>
      <w:r w:rsidRPr="00B86490">
        <w:rPr>
          <w:sz w:val="16"/>
        </w:rPr>
        <w:t xml:space="preserve"> n </w:t>
      </w:r>
      <w:r w:rsidRPr="00F65793">
        <w:rPr>
          <w:rStyle w:val="StyleBoldUnderline"/>
          <w:highlight w:val="yellow"/>
        </w:rPr>
        <w:t>These</w:t>
      </w:r>
      <w:r w:rsidRPr="009560F1">
        <w:rPr>
          <w:rStyle w:val="StyleBoldUnderline"/>
        </w:rPr>
        <w:t xml:space="preserve"> operations </w:t>
      </w:r>
      <w:r w:rsidRPr="00F65793">
        <w:rPr>
          <w:rStyle w:val="StyleBoldUnderline"/>
          <w:highlight w:val="yellow"/>
        </w:rPr>
        <w:t>may be covert</w:t>
      </w:r>
      <w:r w:rsidRPr="00B86490">
        <w:rPr>
          <w:sz w:val="16"/>
        </w:rPr>
        <w:t xml:space="preserve">—and they are as justifiable when the CIA is tasked to carry them out secretly as when the military does so in open armed conflict. </w:t>
      </w:r>
      <w:r w:rsidRPr="00B86490">
        <w:rPr>
          <w:sz w:val="12"/>
        </w:rPr>
        <w:t>¶</w:t>
      </w:r>
      <w:r w:rsidRPr="00B86490">
        <w:rPr>
          <w:sz w:val="16"/>
        </w:rPr>
        <w:t xml:space="preserve"> n </w:t>
      </w:r>
      <w:r w:rsidRPr="00F65793">
        <w:rPr>
          <w:rStyle w:val="StyleBoldUnderline"/>
          <w:highlight w:val="yellow"/>
        </w:rPr>
        <w:t>All of the above fall within</w:t>
      </w:r>
      <w:r w:rsidRPr="009560F1">
        <w:rPr>
          <w:rStyle w:val="StyleBoldUnderline"/>
        </w:rPr>
        <w:t xml:space="preserve"> the traditional American legal view of “</w:t>
      </w:r>
      <w:r w:rsidRPr="00F65793">
        <w:rPr>
          <w:rStyle w:val="StyleBoldUnderline"/>
          <w:highlight w:val="yellow"/>
        </w:rPr>
        <w:t>self-defense</w:t>
      </w:r>
      <w:r w:rsidRPr="009560F1">
        <w:rPr>
          <w:rStyle w:val="StyleBoldUnderline"/>
        </w:rPr>
        <w:t xml:space="preserve">” in international law, </w:t>
      </w:r>
      <w:r w:rsidRPr="00F65793">
        <w:rPr>
          <w:rStyle w:val="StyleBoldUnderline"/>
          <w:highlight w:val="yellow"/>
        </w:rPr>
        <w:t>and “vital</w:t>
      </w:r>
      <w:r w:rsidRPr="009560F1">
        <w:rPr>
          <w:rStyle w:val="StyleBoldUnderline"/>
        </w:rPr>
        <w:t xml:space="preserve"> national </w:t>
      </w:r>
      <w:r w:rsidRPr="00F65793">
        <w:rPr>
          <w:rStyle w:val="StyleBoldUnderline"/>
          <w:highlight w:val="yellow"/>
        </w:rPr>
        <w:t>security interests”</w:t>
      </w:r>
      <w:r w:rsidRPr="009560F1">
        <w:rPr>
          <w:rStyle w:val="StyleBoldUnderline"/>
        </w:rPr>
        <w:t xml:space="preserve"> in U.S. domestic law</w:t>
      </w:r>
      <w:r w:rsidRPr="00B86490">
        <w:rPr>
          <w:sz w:val="16"/>
        </w:rPr>
        <w:t xml:space="preserve">. </w:t>
      </w:r>
      <w:r w:rsidRPr="00B86490">
        <w:rPr>
          <w:sz w:val="12"/>
        </w:rPr>
        <w:t>¶</w:t>
      </w:r>
      <w:r w:rsidRPr="00B86490">
        <w:rPr>
          <w:sz w:val="16"/>
        </w:rPr>
        <w:t xml:space="preserve"> There are good reasons for </w:t>
      </w:r>
      <w:r w:rsidRPr="00F65793">
        <w:rPr>
          <w:rStyle w:val="StyleBoldUnderline"/>
          <w:highlight w:val="yellow"/>
        </w:rPr>
        <w:t>Republicans and centrist Democrats</w:t>
      </w:r>
      <w:r w:rsidRPr="00B86490">
        <w:rPr>
          <w:sz w:val="16"/>
        </w:rPr>
        <w:t xml:space="preserve"> to make common cause in defending these propositions. On the one hand, they </w:t>
      </w:r>
      <w:r w:rsidRPr="00F65793">
        <w:rPr>
          <w:rStyle w:val="StyleBoldUnderline"/>
          <w:highlight w:val="yellow"/>
        </w:rPr>
        <w:t>should</w:t>
      </w:r>
      <w:r w:rsidRPr="009560F1">
        <w:rPr>
          <w:rStyle w:val="StyleBoldUnderline"/>
        </w:rPr>
        <w:t xml:space="preserve"> want to</w:t>
      </w:r>
      <w:r w:rsidRPr="00B86490">
        <w:rPr>
          <w:sz w:val="16"/>
        </w:rPr>
        <w:t xml:space="preserve"> </w:t>
      </w:r>
      <w:r w:rsidRPr="00F65793">
        <w:rPr>
          <w:rStyle w:val="Emphasis"/>
          <w:highlight w:val="yellow"/>
        </w:rPr>
        <w:t>aggressively protect the administration against</w:t>
      </w:r>
      <w:r w:rsidRPr="00B86490">
        <w:rPr>
          <w:rStyle w:val="Emphasis"/>
        </w:rPr>
        <w:t xml:space="preserve"> its external critics</w:t>
      </w:r>
      <w:r w:rsidRPr="00B86490">
        <w:rPr>
          <w:sz w:val="16"/>
        </w:rPr>
        <w:t>—</w:t>
      </w:r>
      <w:r w:rsidRPr="00F65793">
        <w:rPr>
          <w:rStyle w:val="StyleBoldUnderline"/>
          <w:highlight w:val="yellow"/>
        </w:rPr>
        <w:t>the</w:t>
      </w:r>
      <w:r w:rsidRPr="00F65793">
        <w:rPr>
          <w:sz w:val="16"/>
          <w:highlight w:val="yellow"/>
        </w:rPr>
        <w:t xml:space="preserve"> </w:t>
      </w:r>
      <w:r w:rsidRPr="00F65793">
        <w:rPr>
          <w:rStyle w:val="Emphasis"/>
          <w:highlight w:val="yellow"/>
        </w:rPr>
        <w:t>domestic and international left</w:t>
      </w:r>
      <w:r w:rsidRPr="00B86490">
        <w:rPr>
          <w:sz w:val="16"/>
        </w:rPr>
        <w:t>—</w:t>
      </w:r>
      <w:r w:rsidRPr="009560F1">
        <w:rPr>
          <w:rStyle w:val="StyleBoldUnderline"/>
        </w:rPr>
        <w:t>who are</w:t>
      </w:r>
      <w:r w:rsidRPr="00B86490">
        <w:rPr>
          <w:sz w:val="16"/>
        </w:rPr>
        <w:t xml:space="preserve"> </w:t>
      </w:r>
      <w:r w:rsidRPr="009560F1">
        <w:rPr>
          <w:rStyle w:val="StyleBoldUnderline"/>
        </w:rPr>
        <w:t>eager to prosecute Americans for their actions in the war on terror</w:t>
      </w:r>
      <w:r w:rsidRPr="00B86490">
        <w:rPr>
          <w:sz w:val="16"/>
        </w:rP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r w:rsidRPr="00B86490">
        <w:rPr>
          <w:sz w:val="12"/>
        </w:rPr>
        <w:t>¶</w:t>
      </w:r>
      <w:r w:rsidRPr="00B86490">
        <w:rPr>
          <w:sz w:val="16"/>
        </w:rPr>
        <w:t xml:space="preserve"> 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9560F1">
        <w:rPr>
          <w:rStyle w:val="StyleBoldUnderline"/>
        </w:rPr>
        <w:t>Congress needs to hear publicly from senior administration lawyers</w:t>
      </w:r>
      <w:r w:rsidRPr="00B86490">
        <w:rPr>
          <w:sz w:val="16"/>
        </w:rPr>
        <w:t xml:space="preserve"> and officials </w:t>
      </w:r>
      <w:r w:rsidRPr="009560F1">
        <w:rPr>
          <w:rStyle w:val="StyleBoldUnderline"/>
        </w:rPr>
        <w:t>who might be personally less-than-enthused about targeted killings</w:t>
      </w:r>
      <w:r w:rsidRPr="00B86490">
        <w:rPr>
          <w:sz w:val="16"/>
        </w:rPr>
        <w:t xml:space="preserve"> of terrorists </w:t>
      </w:r>
      <w:r w:rsidRPr="009560F1">
        <w:rPr>
          <w:rStyle w:val="StyleBoldUnderline"/>
        </w:rPr>
        <w:t>and not eager to endorse them publicly</w:t>
      </w:r>
      <w:r w:rsidRPr="00B86490">
        <w:rPr>
          <w:sz w:val="16"/>
        </w:rPr>
        <w:t xml:space="preserve">, or to do so only with hedged and narrow legal rationales from which they can later walk away. </w:t>
      </w:r>
      <w:r w:rsidRPr="00B86490">
        <w:rPr>
          <w:sz w:val="12"/>
        </w:rPr>
        <w:t>¶</w:t>
      </w:r>
      <w:r w:rsidRPr="00B86490">
        <w:rPr>
          <w:sz w:val="16"/>
        </w:rPr>
        <w:t xml:space="preserve"> Consider, for instance, the diffidence of Harold Koh, the legal adviser of the Department of State. In an informal public discussion with his predecessor, John Bellinger,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r w:rsidRPr="00B86490">
        <w:rPr>
          <w:sz w:val="12"/>
        </w:rPr>
        <w:t>¶</w:t>
      </w:r>
      <w:r w:rsidRPr="00B86490">
        <w:rPr>
          <w:sz w:val="16"/>
        </w:rPr>
        <w:t xml:space="preserve"> In fact, </w:t>
      </w:r>
      <w:r w:rsidRPr="00F65793">
        <w:rPr>
          <w:rStyle w:val="StyleBoldUnderline"/>
          <w:highlight w:val="yellow"/>
        </w:rPr>
        <w:t>the administration’s top lawyers should</w:t>
      </w:r>
      <w:r w:rsidRPr="00F65793">
        <w:rPr>
          <w:sz w:val="16"/>
          <w:highlight w:val="yellow"/>
        </w:rPr>
        <w:t xml:space="preserve"> </w:t>
      </w:r>
      <w:r w:rsidRPr="00F65793">
        <w:rPr>
          <w:rStyle w:val="Emphasis"/>
          <w:highlight w:val="yellow"/>
        </w:rPr>
        <w:t>offer a public legal defense</w:t>
      </w:r>
      <w:r w:rsidRPr="00B86490">
        <w:rPr>
          <w:rStyle w:val="Emphasis"/>
        </w:rPr>
        <w:t xml:space="preserve"> of its policies</w:t>
      </w:r>
      <w:r w:rsidRPr="00B86490">
        <w:rPr>
          <w:sz w:val="16"/>
        </w:rPr>
        <w:t xml:space="preserve">, and congressional Republicans and Democrats should insist on such a defense. </w:t>
      </w:r>
      <w:r w:rsidRPr="009560F1">
        <w:rPr>
          <w:rStyle w:val="StyleBoldUnderline"/>
        </w:rPr>
        <w:t>This is partly to protect the</w:t>
      </w:r>
      <w:r w:rsidRPr="00B86490">
        <w:rPr>
          <w:sz w:val="16"/>
        </w:rPr>
        <w:t xml:space="preserve"> </w:t>
      </w:r>
      <w:r w:rsidRPr="009560F1">
        <w:rPr>
          <w:rStyle w:val="StyleBoldUnderline"/>
        </w:rPr>
        <w:t>full use-of-force tools of national security for future administrations</w:t>
      </w:r>
      <w:r w:rsidRPr="00B86490">
        <w:rPr>
          <w:sz w:val="16"/>
        </w:rPr>
        <w:t xml:space="preserve">, by affirming the traditional U.S. view of their legality. </w:t>
      </w:r>
      <w:r w:rsidRPr="009560F1">
        <w:rPr>
          <w:rStyle w:val="StyleBoldUnderline"/>
        </w:rPr>
        <w:t xml:space="preserve">But it is also </w:t>
      </w:r>
      <w:r w:rsidRPr="00F65793">
        <w:rPr>
          <w:rStyle w:val="StyleBoldUnderline"/>
          <w:highlight w:val="yellow"/>
        </w:rPr>
        <w:t>to</w:t>
      </w:r>
      <w:r w:rsidRPr="009560F1">
        <w:rPr>
          <w:rStyle w:val="StyleBoldUnderline"/>
        </w:rPr>
        <w:t xml:space="preserve"> </w:t>
      </w:r>
      <w:r w:rsidRPr="00F65793">
        <w:rPr>
          <w:rStyle w:val="StyleBoldUnderline"/>
          <w:highlight w:val="yellow"/>
        </w:rPr>
        <w:t>protect and reassure the</w:t>
      </w:r>
      <w:r w:rsidRPr="00B86490">
        <w:rPr>
          <w:sz w:val="16"/>
        </w:rPr>
        <w:t xml:space="preserve"> personnel of the </w:t>
      </w:r>
      <w:r w:rsidRPr="009560F1">
        <w:rPr>
          <w:rStyle w:val="StyleBoldUnderline"/>
        </w:rPr>
        <w:t xml:space="preserve">CIA, NSC, and intelligence and military </w:t>
      </w:r>
      <w:r w:rsidRPr="00F65793">
        <w:rPr>
          <w:rStyle w:val="StyleBoldUnderline"/>
          <w:highlight w:val="yellow"/>
        </w:rPr>
        <w:t>agencies</w:t>
      </w:r>
      <w:r w:rsidRPr="009560F1">
        <w:rPr>
          <w:rStyle w:val="StyleBoldUnderline"/>
        </w:rPr>
        <w:t xml:space="preserve"> who carry out these policies </w:t>
      </w:r>
      <w:r w:rsidRPr="00F65793">
        <w:rPr>
          <w:rStyle w:val="StyleBoldUnderline"/>
          <w:highlight w:val="yellow"/>
        </w:rPr>
        <w:t>that</w:t>
      </w:r>
      <w:r w:rsidRPr="00F65793">
        <w:rPr>
          <w:sz w:val="16"/>
          <w:highlight w:val="yellow"/>
        </w:rPr>
        <w:t xml:space="preserve"> </w:t>
      </w:r>
      <w:r w:rsidRPr="00F65793">
        <w:rPr>
          <w:rStyle w:val="StyleBoldUnderline"/>
          <w:highlight w:val="yellow"/>
        </w:rPr>
        <w:t>they are not just effective but lawful policies</w:t>
      </w:r>
      <w:r w:rsidRPr="00B86490">
        <w:rPr>
          <w:sz w:val="16"/>
        </w:rPr>
        <w:t xml:space="preserve"> of the U.S. government </w:t>
      </w:r>
      <w:r w:rsidRPr="00F65793">
        <w:rPr>
          <w:rStyle w:val="StyleBoldUnderline"/>
          <w:highlight w:val="yellow"/>
        </w:rPr>
        <w:t>and will be publicly defended as such</w:t>
      </w:r>
      <w:r w:rsidRPr="009560F1">
        <w:rPr>
          <w:rStyle w:val="StyleBoldUnderline"/>
        </w:rPr>
        <w:t xml:space="preserve"> by their superiors</w:t>
      </w:r>
      <w:r w:rsidRPr="00B86490">
        <w:rPr>
          <w:sz w:val="16"/>
        </w:rPr>
        <w:t xml:space="preserve">. </w:t>
      </w:r>
      <w:r w:rsidRPr="00B86490">
        <w:rPr>
          <w:sz w:val="12"/>
        </w:rPr>
        <w:t>¶</w:t>
      </w:r>
      <w:r w:rsidRPr="00B86490">
        <w:rPr>
          <w:sz w:val="16"/>
        </w:rPr>
        <w:t xml:space="preserve"> Even as the Obama administration increasingly relies on Predator strikes for its counterterrorism strategy, </w:t>
      </w:r>
      <w:r w:rsidRPr="00F65793">
        <w:rPr>
          <w:rStyle w:val="StyleBoldUnderline"/>
          <w:highlight w:val="yellow"/>
        </w:rPr>
        <w:t>the international legal basis of drone warfare</w:t>
      </w:r>
      <w:r w:rsidRPr="00B86490">
        <w:rPr>
          <w:sz w:val="16"/>
        </w:rPr>
        <w:t xml:space="preserve"> (more precisely, its perceived international legal legitimacy) </w:t>
      </w:r>
      <w:r w:rsidRPr="00F65793">
        <w:rPr>
          <w:rStyle w:val="StyleBoldUnderline"/>
          <w:highlight w:val="yellow"/>
        </w:rPr>
        <w:t>is eroding from</w:t>
      </w:r>
      <w:r w:rsidRPr="009560F1">
        <w:rPr>
          <w:rStyle w:val="StyleBoldUnderline"/>
        </w:rPr>
        <w:t xml:space="preserve"> under </w:t>
      </w:r>
      <w:r w:rsidRPr="00F65793">
        <w:rPr>
          <w:rStyle w:val="StyleBoldUnderline"/>
          <w:highlight w:val="yellow"/>
        </w:rPr>
        <w:t>the administration’s feet</w:t>
      </w:r>
      <w:r w:rsidRPr="00B86490">
        <w:rPr>
          <w:sz w:val="16"/>
        </w:rPr>
        <w:t xml:space="preserve">—largely </w:t>
      </w:r>
      <w:r w:rsidRPr="00F65793">
        <w:rPr>
          <w:rStyle w:val="StyleBoldUnderline"/>
          <w:highlight w:val="yellow"/>
        </w:rPr>
        <w:t xml:space="preserve">through the U.S. government’s </w:t>
      </w:r>
      <w:r w:rsidRPr="009560F1">
        <w:rPr>
          <w:rStyle w:val="StyleBoldUnderline"/>
        </w:rPr>
        <w:t xml:space="preserve">inattention and </w:t>
      </w:r>
      <w:r w:rsidRPr="00F65793">
        <w:rPr>
          <w:rStyle w:val="StyleBoldUnderline"/>
          <w:highlight w:val="yellow"/>
        </w:rPr>
        <w:t>unwillingness to defend its legal grounds</w:t>
      </w:r>
      <w:r w:rsidRPr="00B86490">
        <w:rPr>
          <w:sz w:val="16"/>
        </w:rPr>
        <w:t xml:space="preserve">, </w:t>
      </w:r>
      <w:r w:rsidRPr="009560F1">
        <w:rPr>
          <w:rStyle w:val="StyleBoldUnderline"/>
        </w:rPr>
        <w:t>and require its own senior lawyers to step up and defend it as a matter of law, legal policy, and legal diplomacy</w:t>
      </w:r>
      <w:r w:rsidRPr="00B86490">
        <w:rPr>
          <w:sz w:val="16"/>
        </w:rPr>
        <w:t xml:space="preserve">. On the one hand, the president takes credit for the policy—as frankly he should—as taking the fight to the enemy. His vice president positively beams with pride over the administration’s flock of Predator goslings. On the other hand, </w:t>
      </w:r>
      <w:r w:rsidRPr="009560F1">
        <w:rPr>
          <w:rStyle w:val="StyleBoldUnderline"/>
        </w:rPr>
        <w:t>the</w:t>
      </w:r>
      <w:r w:rsidRPr="00B86490">
        <w:rPr>
          <w:sz w:val="16"/>
        </w:rPr>
        <w:t xml:space="preserve"> Obama </w:t>
      </w:r>
      <w:r w:rsidRPr="009560F1">
        <w:rPr>
          <w:rStyle w:val="StyleBoldUnderline"/>
        </w:rPr>
        <w:t xml:space="preserve">administration appears remarkably sanguine </w:t>
      </w:r>
      <w:r w:rsidRPr="009560F1">
        <w:rPr>
          <w:rStyle w:val="StyleBoldUnderline"/>
        </w:rPr>
        <w:lastRenderedPageBreak/>
        <w:t xml:space="preserve">about the campaign gearing up in </w:t>
      </w:r>
      <w:r w:rsidRPr="00F65793">
        <w:rPr>
          <w:rStyle w:val="StyleBoldUnderline"/>
          <w:highlight w:val="yellow"/>
        </w:rPr>
        <w:t>the “international law community</w:t>
      </w:r>
      <w:r w:rsidRPr="009560F1">
        <w:rPr>
          <w:rStyle w:val="StyleBoldUnderline"/>
        </w:rPr>
        <w:t xml:space="preserve">” </w:t>
      </w:r>
      <w:r w:rsidRPr="00F65793">
        <w:rPr>
          <w:rStyle w:val="StyleBoldUnderline"/>
          <w:highlight w:val="yellow"/>
        </w:rPr>
        <w:t>aim</w:t>
      </w:r>
      <w:r w:rsidRPr="009560F1">
        <w:rPr>
          <w:rStyle w:val="StyleBoldUnderline"/>
        </w:rPr>
        <w:t xml:space="preserve">ed </w:t>
      </w:r>
      <w:r w:rsidRPr="00F65793">
        <w:rPr>
          <w:rStyle w:val="StyleBoldUnderline"/>
          <w:highlight w:val="yellow"/>
        </w:rPr>
        <w:t>at</w:t>
      </w:r>
      <w:r w:rsidRPr="00F65793">
        <w:rPr>
          <w:sz w:val="16"/>
          <w:highlight w:val="yellow"/>
        </w:rPr>
        <w:t xml:space="preserve"> </w:t>
      </w:r>
      <w:r w:rsidRPr="00F65793">
        <w:rPr>
          <w:rStyle w:val="Emphasis"/>
          <w:highlight w:val="yellow"/>
        </w:rPr>
        <w:t>undermining the legal basis of targeted killing</w:t>
      </w:r>
      <w:r w:rsidRPr="00F65793">
        <w:rPr>
          <w:sz w:val="16"/>
          <w:highlight w:val="yellow"/>
        </w:rPr>
        <w:t xml:space="preserve"> </w:t>
      </w:r>
      <w:r w:rsidRPr="00F65793">
        <w:rPr>
          <w:rStyle w:val="StyleBoldUnderline"/>
          <w:highlight w:val="yellow"/>
        </w:rPr>
        <w:t>as well as its</w:t>
      </w:r>
      <w:r w:rsidRPr="009560F1">
        <w:rPr>
          <w:rStyle w:val="StyleBoldUnderline"/>
        </w:rPr>
        <w:t xml:space="preserve"> broad political </w:t>
      </w:r>
      <w:r w:rsidRPr="00F65793">
        <w:rPr>
          <w:rStyle w:val="StyleBoldUnderline"/>
          <w:highlight w:val="yellow"/>
        </w:rPr>
        <w:t>legitimacy</w:t>
      </w:r>
      <w:r w:rsidRPr="00B86490">
        <w:rPr>
          <w:sz w:val="16"/>
        </w:rPr>
        <w:t xml:space="preserve">, and ultimately at stigmatizing the use of Predators as both illegal and a coward’s weapon. </w:t>
      </w:r>
      <w:r w:rsidRPr="00B86490">
        <w:rPr>
          <w:sz w:val="12"/>
        </w:rPr>
        <w:t>¶</w:t>
      </w:r>
      <w:r w:rsidRPr="00B86490">
        <w:rPr>
          <w:sz w:val="16"/>
        </w:rPr>
        <w:t xml:space="preserve"> </w:t>
      </w:r>
      <w:r w:rsidRPr="009560F1">
        <w:rPr>
          <w:rStyle w:val="StyleBoldUnderline"/>
        </w:rPr>
        <w:t>Stigmatizing the technology and the practice of targeted killing is only half of it</w:t>
      </w:r>
      <w:r w:rsidRPr="00B86490">
        <w:rPr>
          <w:sz w:val="16"/>
        </w:rPr>
        <w:t xml:space="preserve">, though. </w:t>
      </w:r>
      <w:r w:rsidRPr="009560F1">
        <w:rPr>
          <w:rStyle w:val="StyleBoldUnderline"/>
        </w:rPr>
        <w:t>The other half is to undermine the idea that the CIA may use force and has the authority to act covertly under orders from the president and disclosure to Congress, as long provided in U.S. law</w:t>
      </w:r>
      <w:r w:rsidRPr="00B86490">
        <w:rPr>
          <w:sz w:val="16"/>
        </w:rPr>
        <w:t xml:space="preserve">. </w:t>
      </w:r>
      <w:r w:rsidRPr="009560F1">
        <w:rPr>
          <w:rStyle w:val="StyleBoldUnderline"/>
        </w:rPr>
        <w:t>The aim is to create a legal and political perception that</w:t>
      </w:r>
      <w:r w:rsidRPr="00B86490">
        <w:rPr>
          <w:sz w:val="16"/>
        </w:rPr>
        <w:t xml:space="preserve">, under international law, </w:t>
      </w:r>
      <w:r w:rsidRPr="009560F1">
        <w:rPr>
          <w:rStyle w:val="StyleBoldUnderline"/>
        </w:rPr>
        <w:t>all uses of force must be overt</w:t>
      </w:r>
      <w:r w:rsidRPr="00B86490">
        <w:rPr>
          <w:sz w:val="16"/>
        </w:rPr>
        <w:t xml:space="preserve">—either as law enforcement or as armed conflict conducted by uniformed military. </w:t>
      </w:r>
      <w:r w:rsidRPr="00B86490">
        <w:rPr>
          <w:sz w:val="12"/>
        </w:rPr>
        <w:t>¶</w:t>
      </w:r>
      <w:r w:rsidRPr="00B86490">
        <w:rPr>
          <w:sz w:val="16"/>
        </w:rPr>
        <w:t xml:space="preserve"> The Obama administration is complacent about this emerging “international soft law” campaign. But </w:t>
      </w:r>
      <w:r w:rsidRPr="00F65793">
        <w:rPr>
          <w:rStyle w:val="StyleBoldUnderline"/>
          <w:highlight w:val="yellow"/>
        </w:rPr>
        <w:t>Obama’s opponents</w:t>
      </w:r>
      <w:r w:rsidRPr="00B86490">
        <w:rPr>
          <w:sz w:val="16"/>
        </w:rPr>
        <w:t xml:space="preserve"> in this country, for their part, likewise </w:t>
      </w:r>
      <w:r w:rsidRPr="00F65793">
        <w:rPr>
          <w:rStyle w:val="Emphasis"/>
          <w:highlight w:val="yellow"/>
        </w:rPr>
        <w:t>underestimate</w:t>
      </w:r>
      <w:r w:rsidRPr="00B86490">
        <w:rPr>
          <w:rStyle w:val="Emphasis"/>
        </w:rPr>
        <w:t xml:space="preserve"> and ignore </w:t>
      </w:r>
      <w:r w:rsidRPr="00F65793">
        <w:rPr>
          <w:rStyle w:val="Emphasis"/>
          <w:highlight w:val="yellow"/>
        </w:rPr>
        <w:t>the threat such a campaign presents to</w:t>
      </w:r>
      <w:r w:rsidRPr="00B86490">
        <w:rPr>
          <w:rStyle w:val="Emphasis"/>
        </w:rPr>
        <w:t xml:space="preserve"> national </w:t>
      </w:r>
      <w:r w:rsidRPr="00F65793">
        <w:rPr>
          <w:rStyle w:val="Emphasis"/>
          <w:highlight w:val="yellow"/>
        </w:rPr>
        <w:t>security</w:t>
      </w:r>
      <w:r w:rsidRPr="00B86490">
        <w:rPr>
          <w:sz w:val="16"/>
        </w:rPr>
        <w:t xml:space="preserve">. That’s apparently because </w:t>
      </w:r>
      <w:r w:rsidRPr="009560F1">
        <w:rPr>
          <w:rStyle w:val="StyleBoldUnderline"/>
        </w:rPr>
        <w:t>many</w:t>
      </w:r>
      <w:r w:rsidRPr="00B86490">
        <w:rPr>
          <w:sz w:val="16"/>
        </w:rPr>
        <w:t xml:space="preserve"> on the right </w:t>
      </w:r>
      <w:r w:rsidRPr="009560F1">
        <w:rPr>
          <w:rStyle w:val="StyleBoldUnderline"/>
        </w:rPr>
        <w:t>find it hard to imagine that mere</w:t>
      </w:r>
      <w:r w:rsidRPr="00B86490">
        <w:rPr>
          <w:sz w:val="16"/>
        </w:rPr>
        <w:t xml:space="preserve"> </w:t>
      </w:r>
      <w:r w:rsidRPr="00B86490">
        <w:rPr>
          <w:rStyle w:val="Emphasis"/>
        </w:rPr>
        <w:t>congeries of NGOs, academics, activists</w:t>
      </w:r>
      <w:r w:rsidRPr="00B86490">
        <w:rPr>
          <w:sz w:val="16"/>
        </w:rPr>
        <w:t xml:space="preserve">, U.N. officials, </w:t>
      </w:r>
      <w:r w:rsidRPr="009560F1">
        <w:rPr>
          <w:rStyle w:val="StyleBoldUnderline"/>
        </w:rPr>
        <w:t>and their allies could ever overcome “hard” American national security interests</w:t>
      </w:r>
      <w:r w:rsidRPr="00B86490">
        <w:rPr>
          <w:sz w:val="16"/>
        </w:rPr>
        <w:t xml:space="preserve">, particularly when covered by the magic of the Obama administration. Both </w:t>
      </w:r>
      <w:r w:rsidRPr="009560F1">
        <w:rPr>
          <w:rStyle w:val="StyleBoldUnderline"/>
        </w:rPr>
        <w:t>liberal and conservative national security hands, looking at the long history of accepted lawfulness of targeted killings</w:t>
      </w:r>
      <w:r w:rsidRPr="00B86490">
        <w:rPr>
          <w:sz w:val="16"/>
        </w:rPr>
        <w:t xml:space="preserve"> under American law, </w:t>
      </w:r>
      <w:r w:rsidRPr="009560F1">
        <w:rPr>
          <w:rStyle w:val="StyleBoldUnderline"/>
        </w:rPr>
        <w:t>think, “Come on, there’s obvious sense to this, legal and political</w:t>
      </w:r>
      <w:r w:rsidRPr="00B86490">
        <w:rPr>
          <w:sz w:val="16"/>
        </w:rPr>
        <w:t xml:space="preserve">. </w:t>
      </w:r>
      <w:r w:rsidRPr="009560F1">
        <w:rPr>
          <w:rStyle w:val="StyleBoldUnderline"/>
        </w:rPr>
        <w:t>These arguments in domestic and international law have long been settled,</w:t>
      </w:r>
      <w:r w:rsidRPr="00B86490">
        <w:rPr>
          <w:sz w:val="16"/>
        </w:rPr>
        <w:t xml:space="preserve"> at least as far as the U.S. government is concerned.” </w:t>
      </w:r>
      <w:r w:rsidRPr="009560F1">
        <w:rPr>
          <w:rStyle w:val="StyleBoldUnderline"/>
        </w:rPr>
        <w:t>But if there’s a sense to it, there’s a sensibility as well</w:t>
      </w:r>
      <w:r w:rsidRPr="00B86490">
        <w:rPr>
          <w:sz w:val="16"/>
        </w:rPr>
        <w:t xml:space="preserve">, one </w:t>
      </w:r>
      <w:r w:rsidRPr="009560F1">
        <w:rPr>
          <w:rStyle w:val="StyleBoldUnderline"/>
        </w:rPr>
        <w:t>that goes to the overall political and legal “legitimacy” of the practice within a vague</w:t>
      </w:r>
      <w:r w:rsidRPr="00B86490">
        <w:rPr>
          <w:sz w:val="16"/>
        </w:rPr>
        <w:t xml:space="preserve">, diaphanous, </w:t>
      </w:r>
      <w:r w:rsidRPr="009560F1">
        <w:rPr>
          <w:rStyle w:val="StyleBoldUnderline"/>
        </w:rPr>
        <w:t>but quite real thing called “global public opinion</w:t>
      </w:r>
      <w:r w:rsidRPr="00B86490">
        <w:rPr>
          <w:sz w:val="16"/>
        </w:rPr>
        <w:t xml:space="preserve">,” the which is woven and spun by the interlocking international “soft law” community and global media. </w:t>
      </w:r>
      <w:r w:rsidRPr="00B86490">
        <w:rPr>
          <w:sz w:val="12"/>
        </w:rPr>
        <w:t>¶</w:t>
      </w:r>
      <w:r w:rsidRPr="00B86490">
        <w:rPr>
          <w:sz w:val="16"/>
        </w:rPr>
        <w:t xml:space="preserve"> </w:t>
      </w:r>
      <w:r w:rsidRPr="009560F1">
        <w:rPr>
          <w:rStyle w:val="StyleBoldUnderline"/>
        </w:rPr>
        <w:t>It’s a mistake to remain oblivious</w:t>
      </w:r>
      <w:r w:rsidRPr="00B86490">
        <w:rPr>
          <w:sz w:val="16"/>
        </w:rPr>
        <w:t xml:space="preserve"> to either the sense or the sensibility. Outside of government, the oblivious include hard-realist conservatives. Inside government, some important political-legal actors are struggling impressively both to overcome bureaucratic inertia and get in front of this issue, and to overcome factions within government unpersuaded by, if not overtly opposed to, this program—particularly as conducted by the CIA. Those actors deserve political support from congressional Republicans and Democrats. Because </w:t>
      </w:r>
      <w:r w:rsidRPr="009560F1">
        <w:rPr>
          <w:rStyle w:val="StyleBoldUnderline"/>
        </w:rPr>
        <w:t>obliviousness to</w:t>
      </w:r>
      <w:r w:rsidRPr="00B86490">
        <w:rPr>
          <w:sz w:val="16"/>
        </w:rPr>
        <w:t xml:space="preserve"> the sensibility of lawfulness and </w:t>
      </w:r>
      <w:r w:rsidRPr="009560F1">
        <w:rPr>
          <w:rStyle w:val="StyleBoldUnderline"/>
        </w:rPr>
        <w:t>legitimacy</w:t>
      </w:r>
      <w:r w:rsidRPr="00B86490">
        <w:rPr>
          <w:sz w:val="16"/>
        </w:rPr>
        <w:t xml:space="preserve">—well, </w:t>
      </w:r>
      <w:r w:rsidRPr="009560F1">
        <w:rPr>
          <w:rStyle w:val="StyleBoldUnderline"/>
        </w:rPr>
        <w:t>we should all know better by now</w:t>
      </w:r>
      <w:r w:rsidRPr="00B86490">
        <w:rPr>
          <w:sz w:val="16"/>
        </w:rPr>
        <w:t xml:space="preserve">. </w:t>
      </w:r>
      <w:r w:rsidRPr="009560F1">
        <w:rPr>
          <w:rStyle w:val="StyleBoldUnderline"/>
        </w:rPr>
        <w:t>Does anyone still believe that the international legal-media-academic-NGO-international organization-global opinion complex cannot</w:t>
      </w:r>
      <w:r w:rsidRPr="00B86490">
        <w:rPr>
          <w:sz w:val="16"/>
        </w:rPr>
        <w:t xml:space="preserve"> </w:t>
      </w:r>
      <w:r w:rsidRPr="009560F1">
        <w:rPr>
          <w:rStyle w:val="StyleBoldUnderline"/>
        </w:rPr>
        <w:t>set terms of debate over targeted killing or covert action? Or that it cannot overcome “hard” American security interests?</w:t>
      </w:r>
      <w:r w:rsidRPr="00B86490">
        <w:rPr>
          <w:sz w:val="16"/>
        </w:rPr>
        <w:t xml:space="preserve"> Or that this is merely another fringe advocacy campaign of no real consequence, whether in the United States, or abroad in Europe, or at the United Nations?</w:t>
      </w:r>
      <w:r w:rsidRPr="00B86490">
        <w:rPr>
          <w:sz w:val="12"/>
        </w:rPr>
        <w:t>¶</w:t>
      </w:r>
      <w:r w:rsidRPr="00B86490">
        <w:rPr>
          <w:sz w:val="16"/>
        </w:rPr>
        <w:t xml:space="preserve"> </w:t>
      </w:r>
      <w:r w:rsidRPr="009560F1">
        <w:rPr>
          <w:rStyle w:val="StyleBoldUnderline"/>
        </w:rPr>
        <w:t>The</w:t>
      </w:r>
      <w:r w:rsidRPr="00B86490">
        <w:rPr>
          <w:sz w:val="16"/>
        </w:rPr>
        <w:t xml:space="preserve"> Obama </w:t>
      </w:r>
      <w:r w:rsidRPr="009560F1">
        <w:rPr>
          <w:rStyle w:val="StyleBoldUnderline"/>
        </w:rPr>
        <w:t>administration assumes that it uniquely sets the terms of legal legitimacy</w:t>
      </w:r>
      <w:r w:rsidRPr="00B86490">
        <w:rPr>
          <w:sz w:val="16"/>
        </w:rPr>
        <w:t xml:space="preserve"> and has the final word on political sensibility. </w:t>
      </w:r>
      <w:r w:rsidRPr="009560F1">
        <w:rPr>
          <w:rStyle w:val="StyleBoldUnderline"/>
        </w:rPr>
        <w:t>This is not so—certainly not on this issue</w:t>
      </w:r>
      <w:r w:rsidRPr="00B86490">
        <w:rPr>
          <w:sz w:val="16"/>
        </w:rPr>
        <w:t xml:space="preserve">. </w:t>
      </w:r>
      <w:r w:rsidRPr="009560F1">
        <w:rPr>
          <w:rStyle w:val="StyleBoldUnderline"/>
        </w:rPr>
        <w:t xml:space="preserve">The </w:t>
      </w:r>
      <w:r w:rsidRPr="00F65793">
        <w:rPr>
          <w:rStyle w:val="StyleBoldUnderline"/>
          <w:highlight w:val="yellow"/>
        </w:rPr>
        <w:t>international soft-law campaign</w:t>
      </w:r>
      <w:r w:rsidRPr="009560F1">
        <w:rPr>
          <w:rStyle w:val="StyleBoldUnderline"/>
        </w:rPr>
        <w:t xml:space="preserve"> looks to the long-term if necessary, and </w:t>
      </w:r>
      <w:r w:rsidRPr="00F65793">
        <w:rPr>
          <w:rStyle w:val="StyleBoldUnderline"/>
          <w:highlight w:val="yellow"/>
        </w:rPr>
        <w:t>will seek the</w:t>
      </w:r>
      <w:r w:rsidRPr="00F65793">
        <w:rPr>
          <w:sz w:val="16"/>
          <w:highlight w:val="yellow"/>
        </w:rPr>
        <w:t xml:space="preserve"> </w:t>
      </w:r>
      <w:r w:rsidRPr="00F65793">
        <w:rPr>
          <w:rStyle w:val="Emphasis"/>
          <w:highlight w:val="yellow"/>
        </w:rPr>
        <w:t>political death of targeted killings</w:t>
      </w:r>
      <w:r w:rsidRPr="00B86490">
        <w:rPr>
          <w:sz w:val="16"/>
        </w:rPr>
        <w:t xml:space="preserve">, </w:t>
      </w:r>
      <w:r w:rsidRPr="009560F1">
        <w:rPr>
          <w:rStyle w:val="StyleBoldUnderline"/>
        </w:rPr>
        <w:t>Predator drones, and their progeny, and even perhaps to CIA covert action,</w:t>
      </w:r>
      <w:r w:rsidRPr="00B86490">
        <w:rPr>
          <w:sz w:val="16"/>
        </w:rPr>
        <w:t xml:space="preserve"> </w:t>
      </w:r>
      <w:r w:rsidRPr="00F65793">
        <w:rPr>
          <w:rStyle w:val="Emphasis"/>
          <w:highlight w:val="yellow"/>
        </w:rPr>
        <w:t>by a hundred thousand tiny paper cuts</w:t>
      </w:r>
      <w:r w:rsidRPr="00B86490">
        <w:rPr>
          <w:sz w:val="16"/>
        </w:rPr>
        <w:t>. The campaign has already moved to the media. Starting with Jane Mayer’s narrative of Predator drone targeted killing in the New Yorker last October, and followed by many imitators, the ideological framework of the story has shifted. In the space of a year—Obama’s year, no less—it has moved from Candidate Obama’s brave articulation of a bold new strategy for attacking terrorists to the NGOs’ preferred narrative of a cowardly, secretive American CIA dealing collateral damage from the skies. Here’s the thumbnail version of drone warfare, as portrayed in the media.</w:t>
      </w:r>
    </w:p>
    <w:p w:rsidR="002F456B" w:rsidRDefault="002F456B" w:rsidP="002F456B">
      <w:pPr>
        <w:pStyle w:val="Heading3"/>
        <w:rPr>
          <w:rFonts w:asciiTheme="minorHAnsi" w:hAnsiTheme="minorHAnsi"/>
        </w:rPr>
      </w:pPr>
      <w:r>
        <w:rPr>
          <w:rFonts w:asciiTheme="minorHAnsi" w:hAnsiTheme="minorHAnsi"/>
        </w:rPr>
        <w:lastRenderedPageBreak/>
        <w:t>AT Perm D</w:t>
      </w:r>
      <w:r w:rsidRPr="007B1324">
        <w:rPr>
          <w:rFonts w:asciiTheme="minorHAnsi" w:hAnsiTheme="minorHAnsi"/>
        </w:rPr>
        <w:t>o CP</w:t>
      </w:r>
    </w:p>
    <w:p w:rsidR="002F456B" w:rsidRDefault="002F456B" w:rsidP="002F456B">
      <w:pPr>
        <w:pStyle w:val="Heading4"/>
      </w:pPr>
      <w:r>
        <w:t>Perm severs the agent of the plan text - that’s a voting issue because it makes the plan a moving target and allows the aff to circumvent all neg ground by altering the plan’s meaning or text</w:t>
      </w:r>
    </w:p>
    <w:p w:rsidR="002F456B" w:rsidRPr="00CC54F7" w:rsidRDefault="002F456B" w:rsidP="002F456B">
      <w:pPr>
        <w:pStyle w:val="Heading4"/>
      </w:pPr>
      <w:r>
        <w:t>The counterplan competes - “statutory restrictions” require congressional action</w:t>
      </w:r>
    </w:p>
    <w:p w:rsidR="002F456B" w:rsidRDefault="002F456B" w:rsidP="002F456B">
      <w:r w:rsidRPr="00274039">
        <w:rPr>
          <w:rStyle w:val="StyleStyleBold12pt"/>
        </w:rPr>
        <w:t>Mortenson 11</w:t>
      </w:r>
      <w:r>
        <w:t xml:space="preserve"> </w:t>
      </w:r>
    </w:p>
    <w:p w:rsidR="002F456B" w:rsidRDefault="002F456B" w:rsidP="002F456B">
      <w:pPr>
        <w:rPr>
          <w:sz w:val="16"/>
          <w:szCs w:val="16"/>
        </w:rPr>
      </w:pPr>
      <w:r w:rsidRPr="00ED38A0">
        <w:rPr>
          <w:sz w:val="16"/>
          <w:szCs w:val="16"/>
        </w:rPr>
        <w:t>(Julian Davis Assistant Professor, University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rsidR="002F456B" w:rsidRDefault="002F456B" w:rsidP="002F456B">
      <w:pPr>
        <w:rPr>
          <w:sz w:val="16"/>
        </w:rPr>
      </w:pPr>
      <w:r w:rsidRPr="00ED38A0">
        <w:rPr>
          <w:sz w:val="16"/>
        </w:rPr>
        <w:t xml:space="preserve">At least two of Yoo's main examples of presidential power are actually instances of </w:t>
      </w:r>
      <w:r w:rsidRPr="00F65793">
        <w:rPr>
          <w:rStyle w:val="StyleBoldUnderline"/>
          <w:highlight w:val="yellow"/>
        </w:rPr>
        <w:t xml:space="preserve">presidential deference to </w:t>
      </w:r>
      <w:r w:rsidRPr="00F65793">
        <w:rPr>
          <w:rStyle w:val="Emphasis"/>
          <w:highlight w:val="yellow"/>
        </w:rPr>
        <w:t>statutory restrictions</w:t>
      </w:r>
      <w:r w:rsidRPr="00F65793">
        <w:rPr>
          <w:rStyle w:val="StyleBoldUnderline"/>
          <w:highlight w:val="yellow"/>
        </w:rPr>
        <w:t xml:space="preserve"> during times of</w:t>
      </w:r>
      <w:r w:rsidRPr="00ED38A0">
        <w:rPr>
          <w:rStyle w:val="StyleBoldUnderline"/>
        </w:rPr>
        <w:t xml:space="preserve"> great national </w:t>
      </w:r>
      <w:r w:rsidRPr="00F65793">
        <w:rPr>
          <w:rStyle w:val="StyleBoldUnderline"/>
          <w:highlight w:val="yellow"/>
        </w:rPr>
        <w:t>peril</w:t>
      </w:r>
      <w:r w:rsidRPr="00ED38A0">
        <w:rPr>
          <w:rStyle w:val="StyleBoldUnderline"/>
        </w:rPr>
        <w:t>.</w:t>
      </w:r>
      <w:r w:rsidRPr="00ED38A0">
        <w:rPr>
          <w:sz w:val="16"/>
        </w:rPr>
        <w:t xml:space="preserve"> </w:t>
      </w:r>
      <w:r w:rsidRPr="00ED38A0">
        <w:rPr>
          <w:rStyle w:val="StyleBoldUnderline"/>
        </w:rPr>
        <w:t>The earliest is Washington's military suppression of the Whiskey Rebellion</w:t>
      </w:r>
      <w:r w:rsidRPr="00ED38A0">
        <w:rPr>
          <w:sz w:val="16"/>
        </w:rPr>
        <w:t xml:space="preserve"> (III, pp 66-72), a domestic disturbance that Americans viewed as implicating adventurism by European powers and threatening to dismember the new nation. n60 </w:t>
      </w:r>
      <w:r w:rsidRPr="00ED38A0">
        <w:rPr>
          <w:rStyle w:val="StyleBoldUnderline"/>
        </w:rPr>
        <w:t>The Calling Forth Act of 1792</w:t>
      </w:r>
      <w:r w:rsidRPr="00ED38A0">
        <w:rPr>
          <w:sz w:val="16"/>
        </w:rPr>
        <w:t xml:space="preserve"> n61 </w:t>
      </w:r>
      <w:r w:rsidRPr="00ED38A0">
        <w:rPr>
          <w:rStyle w:val="StyleBoldUnderline"/>
        </w:rPr>
        <w:t>allowed the President to mobilize state militias under federal control, but included a series of mandatory procedural checks--including judicial</w:t>
      </w:r>
      <w:r w:rsidRPr="00ED38A0">
        <w:rPr>
          <w:sz w:val="16"/>
        </w:rPr>
        <w:t xml:space="preserve"> [*399] </w:t>
      </w:r>
      <w:r w:rsidRPr="00ED38A0">
        <w:rPr>
          <w:rStyle w:val="StyleBoldUnderline"/>
        </w:rPr>
        <w:t>approval--that restricted his ability to do so</w:t>
      </w:r>
      <w:r w:rsidRPr="00ED38A0">
        <w:rPr>
          <w:sz w:val="16"/>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F65793">
        <w:rPr>
          <w:rStyle w:val="StyleBoldUnderline"/>
          <w:highlight w:val="yellow"/>
        </w:rPr>
        <w:t xml:space="preserve">Washington's compliance with </w:t>
      </w:r>
      <w:r w:rsidRPr="00F65793">
        <w:rPr>
          <w:rStyle w:val="Emphasis"/>
          <w:highlight w:val="yellow"/>
        </w:rPr>
        <w:t>statutory restrictions</w:t>
      </w:r>
      <w:r w:rsidRPr="00F65793">
        <w:rPr>
          <w:rStyle w:val="StyleBoldUnderline"/>
          <w:highlight w:val="yellow"/>
        </w:rPr>
        <w:t xml:space="preserve"> on</w:t>
      </w:r>
      <w:r w:rsidRPr="00ED38A0">
        <w:rPr>
          <w:rStyle w:val="StyleBoldUnderline"/>
        </w:rPr>
        <w:t xml:space="preserve"> his </w:t>
      </w:r>
      <w:r w:rsidRPr="00F65793">
        <w:rPr>
          <w:rStyle w:val="StyleBoldUnderline"/>
          <w:highlight w:val="yellow"/>
        </w:rPr>
        <w:t>use of force continued</w:t>
      </w:r>
      <w:r w:rsidRPr="00ED38A0">
        <w:rPr>
          <w:rStyle w:val="StyleBoldUnderline"/>
        </w:rPr>
        <w:t xml:space="preserve"> even after his forces were in the field. Because Congress was not in session</w:t>
      </w:r>
      <w:r w:rsidRPr="00ED38A0">
        <w:rPr>
          <w:sz w:val="16"/>
        </w:rPr>
        <w:t xml:space="preserve"> when he issued the call-up order, </w:t>
      </w:r>
      <w:r w:rsidRPr="00EB36AA">
        <w:rPr>
          <w:rStyle w:val="StyleBoldUnderline"/>
        </w:rPr>
        <w:t>Washington</w:t>
      </w:r>
      <w:r w:rsidRPr="00ED38A0">
        <w:rPr>
          <w:sz w:val="16"/>
        </w:rPr>
        <w:t xml:space="preserve"> </w:t>
      </w:r>
      <w:r w:rsidRPr="00ED38A0">
        <w:rPr>
          <w:rStyle w:val="StyleBoldUnderline"/>
        </w:rPr>
        <w:t xml:space="preserve">was authorized </w:t>
      </w:r>
      <w:r w:rsidRPr="00ED38A0">
        <w:rPr>
          <w:rStyle w:val="Emphasis"/>
        </w:rPr>
        <w:t>by statute</w:t>
      </w:r>
      <w:r w:rsidRPr="00ED38A0">
        <w:rPr>
          <w:rStyle w:val="StyleBoldUnderline"/>
        </w:rPr>
        <w:t xml:space="preserve"> to mobilize militias from other states besides Pennsylvania</w:t>
      </w:r>
      <w:r w:rsidRPr="00ED38A0">
        <w:rPr>
          <w:sz w:val="16"/>
        </w:rPr>
        <w:t xml:space="preserve">--but only "until the expiration of thirty days after the commencement of the ensuing [congressional] session." n67 When it became clear that the Pennsylvania campaign would take longer than that, </w:t>
      </w:r>
      <w:r w:rsidRPr="00F65793">
        <w:rPr>
          <w:rStyle w:val="StyleBoldUnderline"/>
          <w:highlight w:val="yellow"/>
        </w:rPr>
        <w:t>Washington went back to Congress to petition for extension of the statutory</w:t>
      </w:r>
      <w:r w:rsidRPr="00ED38A0">
        <w:rPr>
          <w:rStyle w:val="StyleBoldUnderline"/>
        </w:rPr>
        <w:t xml:space="preserve"> time </w:t>
      </w:r>
      <w:r w:rsidRPr="00F65793">
        <w:rPr>
          <w:rStyle w:val="StyleBoldUnderline"/>
          <w:highlight w:val="yellow"/>
        </w:rPr>
        <w:t>limit</w:t>
      </w:r>
      <w:r w:rsidRPr="00ED38A0">
        <w:rPr>
          <w:rStyle w:val="StyleBoldUnderline"/>
        </w:rPr>
        <w:t xml:space="preserve"> that would otherwise have required him to</w:t>
      </w:r>
      <w:r w:rsidRPr="00ED38A0">
        <w:rPr>
          <w:sz w:val="16"/>
        </w:rPr>
        <w:t xml:space="preserve"> [*400] disband his troops. n68 Far from serving as an archetypal example of presidential defiance, the Whiskey Rebellion demonstrates exactly the opposite. </w:t>
      </w:r>
      <w:r w:rsidRPr="00ED38A0">
        <w:rPr>
          <w:rStyle w:val="StyleBoldUnderline"/>
        </w:rPr>
        <w:t>FDR's efforts to supply the United Kingdom's war effort before Pearl Harbor teach a similar lesson</w:t>
      </w:r>
      <w:r w:rsidRPr="00ED38A0">
        <w:rPr>
          <w:sz w:val="16"/>
        </w:rPr>
        <w:t xml:space="preserve">. During the run-up to America's entry into the war, </w:t>
      </w:r>
      <w:r w:rsidRPr="00F65793">
        <w:rPr>
          <w:rStyle w:val="Emphasis"/>
          <w:highlight w:val="yellow"/>
        </w:rPr>
        <w:t>Congress passed</w:t>
      </w:r>
      <w:r w:rsidRPr="00F65793">
        <w:rPr>
          <w:rStyle w:val="StyleBoldUnderline"/>
          <w:highlight w:val="yellow"/>
        </w:rPr>
        <w:t xml:space="preserve"> a series of Neutrality </w:t>
      </w:r>
      <w:r w:rsidRPr="00F65793">
        <w:rPr>
          <w:rStyle w:val="Emphasis"/>
          <w:highlight w:val="yellow"/>
        </w:rPr>
        <w:t>Acts</w:t>
      </w:r>
      <w:r w:rsidRPr="00F65793">
        <w:rPr>
          <w:rStyle w:val="StyleBoldUnderline"/>
          <w:highlight w:val="yellow"/>
        </w:rPr>
        <w:t xml:space="preserve"> that supplemented longstanding </w:t>
      </w:r>
      <w:r w:rsidRPr="00F65793">
        <w:rPr>
          <w:rStyle w:val="Emphasis"/>
          <w:highlight w:val="yellow"/>
        </w:rPr>
        <w:t>statutory restrictions</w:t>
      </w:r>
      <w:r w:rsidRPr="00ED38A0">
        <w:rPr>
          <w:rStyle w:val="StyleBoldUnderline"/>
        </w:rPr>
        <w:t xml:space="preserve"> on providing assistance to foreign belligerents</w:t>
      </w:r>
      <w:r w:rsidRPr="00ED38A0">
        <w:rPr>
          <w:sz w:val="16"/>
        </w:rPr>
        <w:t>. Despite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2F456B" w:rsidRPr="00F01621" w:rsidRDefault="002F456B" w:rsidP="002F456B"/>
    <w:p w:rsidR="002F456B" w:rsidRPr="00AF5046" w:rsidRDefault="002F456B" w:rsidP="002F456B"/>
    <w:p w:rsidR="002F456B" w:rsidRDefault="002F456B" w:rsidP="002F456B">
      <w:pPr>
        <w:keepNext/>
        <w:keepLines/>
        <w:pageBreakBefore/>
        <w:spacing w:before="200"/>
        <w:jc w:val="center"/>
        <w:outlineLvl w:val="2"/>
        <w:rPr>
          <w:rFonts w:eastAsia="MS Gothic"/>
          <w:b/>
          <w:bCs/>
          <w:sz w:val="32"/>
          <w:u w:val="single"/>
        </w:rPr>
      </w:pPr>
      <w:r>
        <w:rPr>
          <w:rFonts w:eastAsia="MS Gothic"/>
          <w:b/>
          <w:bCs/>
          <w:sz w:val="32"/>
          <w:u w:val="single"/>
        </w:rPr>
        <w:lastRenderedPageBreak/>
        <w:t>A2: No Model/Transparency/Signal</w:t>
      </w:r>
    </w:p>
    <w:p w:rsidR="002F456B" w:rsidRDefault="002F456B" w:rsidP="002F456B">
      <w:pPr>
        <w:pStyle w:val="Heading4"/>
      </w:pPr>
      <w:r>
        <w:t>Extend 1NC Zenko evidence other countries look to the voice of the president when it looks at our drone policy – their author concedes that the CP is sufficient.</w:t>
      </w:r>
    </w:p>
    <w:p w:rsidR="002F456B" w:rsidRDefault="002F456B" w:rsidP="002F456B">
      <w:pPr>
        <w:pStyle w:val="Heading4"/>
      </w:pPr>
      <w:r>
        <w:t>The CP is modeled – the president is seen as the decisive voice of America, even if Congress hasn’t signed on</w:t>
      </w:r>
    </w:p>
    <w:p w:rsidR="002F456B" w:rsidRPr="0052764C" w:rsidRDefault="002F456B" w:rsidP="002F456B">
      <w:r w:rsidRPr="0052764C">
        <w:t xml:space="preserve">Zbigniew </w:t>
      </w:r>
      <w:r w:rsidRPr="00B21D25">
        <w:rPr>
          <w:rStyle w:val="StyleStyleBold12pt"/>
        </w:rPr>
        <w:t>Brzezinski</w:t>
      </w:r>
      <w:r w:rsidRPr="0052764C">
        <w:t>,</w:t>
      </w:r>
      <w:r>
        <w:t xml:space="preserve"> </w:t>
      </w:r>
      <w:r w:rsidRPr="0052764C">
        <w:t>national security advisor under U.S. President Jimmy Carter</w:t>
      </w:r>
      <w:r>
        <w:t>,</w:t>
      </w:r>
      <w:r w:rsidRPr="0052764C">
        <w:t xml:space="preserve"> 12/3/</w:t>
      </w:r>
      <w:r w:rsidRPr="00B21D25">
        <w:rPr>
          <w:rStyle w:val="StyleStyleBold12pt"/>
        </w:rPr>
        <w:t>12</w:t>
      </w:r>
      <w:r w:rsidRPr="0052764C">
        <w:t>, Obama's Moment, www.foreignpolicy.com/articles/2012/12/03/obamas_moment</w:t>
      </w:r>
    </w:p>
    <w:p w:rsidR="002F456B" w:rsidRPr="002674F3" w:rsidRDefault="002F456B" w:rsidP="002F456B">
      <w:pPr>
        <w:rPr>
          <w:sz w:val="16"/>
        </w:rPr>
      </w:pPr>
      <w:r w:rsidRPr="00032221">
        <w:rPr>
          <w:rStyle w:val="StyleBoldUnderline"/>
        </w:rPr>
        <w:t>In foreign affairs, the central challenge now facing President Barack Obama is how to regain</w:t>
      </w:r>
      <w:r w:rsidRPr="002674F3">
        <w:rPr>
          <w:sz w:val="16"/>
        </w:rPr>
        <w:t xml:space="preserve"> some of the </w:t>
      </w:r>
      <w:r w:rsidRPr="00032221">
        <w:rPr>
          <w:rStyle w:val="StyleBoldUnderline"/>
        </w:rPr>
        <w:t>ground lost</w:t>
      </w:r>
      <w:r w:rsidRPr="002674F3">
        <w:rPr>
          <w:sz w:val="16"/>
        </w:rPr>
        <w:t xml:space="preserve"> in recent years in shaping U.S. national security policy. Historically and politically, in America's system of separation of powers, </w:t>
      </w:r>
      <w:r w:rsidRPr="002674F3">
        <w:rPr>
          <w:rStyle w:val="StyleBoldUnderline"/>
        </w:rPr>
        <w:t xml:space="preserve">it is </w:t>
      </w:r>
      <w:r w:rsidRPr="008D6012">
        <w:rPr>
          <w:rStyle w:val="StyleBoldUnderline"/>
          <w:highlight w:val="yellow"/>
        </w:rPr>
        <w:t>the pres</w:t>
      </w:r>
      <w:r w:rsidRPr="002674F3">
        <w:rPr>
          <w:rStyle w:val="StyleBoldUnderline"/>
        </w:rPr>
        <w:t xml:space="preserve">ident who </w:t>
      </w:r>
      <w:r w:rsidRPr="008D6012">
        <w:rPr>
          <w:rStyle w:val="StyleBoldUnderline"/>
          <w:highlight w:val="yellow"/>
        </w:rPr>
        <w:t>has the greatest leeway for decisive action in foreign affairs</w:t>
      </w:r>
      <w:r w:rsidRPr="002674F3">
        <w:rPr>
          <w:sz w:val="16"/>
          <w:highlight w:val="yellow"/>
        </w:rPr>
        <w:t xml:space="preserve">. </w:t>
      </w:r>
      <w:r w:rsidRPr="008D6012">
        <w:rPr>
          <w:rStyle w:val="StyleBoldUnderline"/>
          <w:highlight w:val="yellow"/>
        </w:rPr>
        <w:t>He is viewed</w:t>
      </w:r>
      <w:r w:rsidRPr="00032221">
        <w:rPr>
          <w:rStyle w:val="StyleBoldUnderline"/>
        </w:rPr>
        <w:t xml:space="preserve"> by the country </w:t>
      </w:r>
      <w:r w:rsidRPr="002674F3">
        <w:rPr>
          <w:rStyle w:val="StyleBoldUnderline"/>
        </w:rPr>
        <w:t>as responsible</w:t>
      </w:r>
      <w:r w:rsidRPr="002674F3">
        <w:rPr>
          <w:sz w:val="16"/>
        </w:rPr>
        <w:t xml:space="preserve"> for Americans' safety in an increasingly turbulent world. </w:t>
      </w:r>
      <w:r w:rsidRPr="002674F3">
        <w:rPr>
          <w:rStyle w:val="StyleBoldUnderline"/>
        </w:rPr>
        <w:t>He is</w:t>
      </w:r>
      <w:r w:rsidRPr="00032221">
        <w:rPr>
          <w:rStyle w:val="StyleBoldUnderline"/>
        </w:rPr>
        <w:t xml:space="preserve"> seen </w:t>
      </w:r>
      <w:r w:rsidRPr="008D6012">
        <w:rPr>
          <w:rStyle w:val="StyleBoldUnderline"/>
          <w:highlight w:val="yellow"/>
        </w:rPr>
        <w:t xml:space="preserve">as the </w:t>
      </w:r>
      <w:r w:rsidRPr="008D6012">
        <w:rPr>
          <w:rStyle w:val="Emphasis"/>
          <w:highlight w:val="yellow"/>
        </w:rPr>
        <w:t>ultimate definer</w:t>
      </w:r>
      <w:r w:rsidRPr="008D6012">
        <w:rPr>
          <w:rStyle w:val="StyleBoldUnderline"/>
          <w:highlight w:val="yellow"/>
        </w:rPr>
        <w:t xml:space="preserve"> of the goals that the U</w:t>
      </w:r>
      <w:r w:rsidRPr="002674F3">
        <w:rPr>
          <w:sz w:val="16"/>
        </w:rPr>
        <w:t xml:space="preserve">nited </w:t>
      </w:r>
      <w:r w:rsidRPr="008D6012">
        <w:rPr>
          <w:rStyle w:val="StyleBoldUnderline"/>
          <w:highlight w:val="yellow"/>
        </w:rPr>
        <w:t>S</w:t>
      </w:r>
      <w:r w:rsidRPr="002674F3">
        <w:rPr>
          <w:sz w:val="16"/>
        </w:rPr>
        <w:t xml:space="preserve">tates </w:t>
      </w:r>
      <w:r w:rsidRPr="008D6012">
        <w:rPr>
          <w:rStyle w:val="StyleBoldUnderline"/>
          <w:highlight w:val="yellow"/>
        </w:rPr>
        <w:t>should pursue</w:t>
      </w:r>
      <w:r w:rsidRPr="002674F3">
        <w:rPr>
          <w:sz w:val="16"/>
        </w:rPr>
        <w:t xml:space="preserve"> through its diplomacy, economic leverage, and, if need be, military compulsion. And </w:t>
      </w:r>
      <w:r w:rsidRPr="008D6012">
        <w:rPr>
          <w:rStyle w:val="StyleBoldUnderline"/>
          <w:highlight w:val="yellow"/>
        </w:rPr>
        <w:t>the world</w:t>
      </w:r>
      <w:r w:rsidRPr="00032221">
        <w:rPr>
          <w:rStyle w:val="StyleBoldUnderline"/>
        </w:rPr>
        <w:t xml:space="preserve"> at large </w:t>
      </w:r>
      <w:r w:rsidRPr="008D6012">
        <w:rPr>
          <w:rStyle w:val="StyleBoldUnderline"/>
          <w:highlight w:val="yellow"/>
        </w:rPr>
        <w:t>sees him</w:t>
      </w:r>
      <w:r w:rsidRPr="002674F3">
        <w:rPr>
          <w:sz w:val="16"/>
        </w:rPr>
        <w:t xml:space="preserve"> -- for better or for worse -- </w:t>
      </w:r>
      <w:r w:rsidRPr="008D6012">
        <w:rPr>
          <w:rStyle w:val="StyleBoldUnderline"/>
          <w:highlight w:val="yellow"/>
        </w:rPr>
        <w:t>as the</w:t>
      </w:r>
      <w:r w:rsidRPr="00032221">
        <w:rPr>
          <w:rStyle w:val="StyleBoldUnderline"/>
        </w:rPr>
        <w:t xml:space="preserve"> </w:t>
      </w:r>
      <w:r w:rsidRPr="00032221">
        <w:rPr>
          <w:rStyle w:val="Emphasis"/>
        </w:rPr>
        <w:t xml:space="preserve">authentic </w:t>
      </w:r>
      <w:r w:rsidRPr="008D6012">
        <w:rPr>
          <w:rStyle w:val="Emphasis"/>
          <w:highlight w:val="yellow"/>
        </w:rPr>
        <w:t>voice of America</w:t>
      </w:r>
      <w:r w:rsidRPr="002674F3">
        <w:rPr>
          <w:sz w:val="16"/>
          <w:highlight w:val="yellow"/>
        </w:rPr>
        <w:t>.</w:t>
      </w:r>
      <w:r w:rsidRPr="002674F3">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8D6012">
        <w:rPr>
          <w:rStyle w:val="Emphasis"/>
          <w:highlight w:val="yellow"/>
        </w:rPr>
        <w:t>no one in the government</w:t>
      </w:r>
      <w:r w:rsidRPr="002674F3">
        <w:rPr>
          <w:sz w:val="16"/>
        </w:rPr>
        <w:t xml:space="preserve"> or outside it </w:t>
      </w:r>
      <w:r w:rsidRPr="008D6012">
        <w:rPr>
          <w:rStyle w:val="Emphasis"/>
          <w:highlight w:val="yellow"/>
        </w:rPr>
        <w:t>can match the</w:t>
      </w:r>
      <w:r w:rsidRPr="00032221">
        <w:rPr>
          <w:rStyle w:val="Emphasis"/>
        </w:rPr>
        <w:t xml:space="preserve"> </w:t>
      </w:r>
      <w:r w:rsidRPr="008D6012">
        <w:rPr>
          <w:rStyle w:val="Emphasis"/>
          <w:highlight w:val="yellow"/>
        </w:rPr>
        <w:t>president's authoritative voice when he speaks and</w:t>
      </w:r>
      <w:r w:rsidRPr="00032221">
        <w:rPr>
          <w:rStyle w:val="Emphasis"/>
        </w:rPr>
        <w:t xml:space="preserve"> then decisively </w:t>
      </w:r>
      <w:r w:rsidRPr="008D6012">
        <w:rPr>
          <w:rStyle w:val="Emphasis"/>
          <w:highlight w:val="yellow"/>
        </w:rPr>
        <w:t>acts for America</w:t>
      </w:r>
      <w:r w:rsidRPr="002674F3">
        <w:rPr>
          <w:sz w:val="16"/>
          <w:highlight w:val="yellow"/>
        </w:rPr>
        <w:t xml:space="preserve">. </w:t>
      </w:r>
      <w:r w:rsidRPr="008D6012">
        <w:rPr>
          <w:rStyle w:val="StyleBoldUnderline"/>
          <w:highlight w:val="yellow"/>
        </w:rPr>
        <w:t>This is true even in the face of</w:t>
      </w:r>
      <w:r w:rsidRPr="00032221">
        <w:rPr>
          <w:rStyle w:val="StyleBoldUnderline"/>
        </w:rPr>
        <w:t xml:space="preserve"> determined </w:t>
      </w:r>
      <w:r w:rsidRPr="008D6012">
        <w:rPr>
          <w:rStyle w:val="StyleBoldUnderline"/>
          <w:highlight w:val="yellow"/>
        </w:rPr>
        <w:t>opposition</w:t>
      </w:r>
      <w:r w:rsidRPr="002674F3">
        <w:rPr>
          <w:sz w:val="16"/>
        </w:rPr>
        <w:t xml:space="preserve">. Even </w:t>
      </w:r>
      <w:r w:rsidRPr="00032221">
        <w:rPr>
          <w:rStyle w:val="StyleBoldUnderline"/>
        </w:rPr>
        <w:t>when some lobbies succeed in gaining congressional support for their particular foreign clients in defiance of the president</w:t>
      </w:r>
      <w:r w:rsidRPr="002674F3">
        <w:rPr>
          <w:sz w:val="16"/>
        </w:rPr>
        <w:t xml:space="preserve">, for instance, many </w:t>
      </w:r>
      <w:r w:rsidRPr="008D6012">
        <w:rPr>
          <w:rStyle w:val="StyleBoldUnderline"/>
          <w:highlight w:val="yellow"/>
        </w:rPr>
        <w:t>congressional signatories</w:t>
      </w:r>
      <w:r w:rsidRPr="00032221">
        <w:rPr>
          <w:rStyle w:val="StyleBoldUnderline"/>
        </w:rPr>
        <w:t xml:space="preserve"> still </w:t>
      </w:r>
      <w:r w:rsidRPr="008D6012">
        <w:rPr>
          <w:rStyle w:val="StyleBoldUnderline"/>
          <w:highlight w:val="yellow"/>
        </w:rPr>
        <w:t>quietly convey</w:t>
      </w:r>
      <w:r w:rsidRPr="00032221">
        <w:rPr>
          <w:rStyle w:val="StyleBoldUnderline"/>
        </w:rPr>
        <w:t xml:space="preserve"> to the White House </w:t>
      </w:r>
      <w:r w:rsidRPr="008D6012">
        <w:rPr>
          <w:rStyle w:val="StyleBoldUnderline"/>
          <w:highlight w:val="yellow"/>
        </w:rPr>
        <w:t>their readiness to support the president</w:t>
      </w:r>
      <w:r w:rsidRPr="00032221">
        <w:rPr>
          <w:rStyle w:val="StyleBoldUnderline"/>
        </w:rPr>
        <w:t xml:space="preserve"> if he stands firm</w:t>
      </w:r>
      <w:r w:rsidRPr="002674F3">
        <w:rPr>
          <w:sz w:val="16"/>
        </w:rPr>
        <w:t xml:space="preserve"> for "the national interest." </w:t>
      </w:r>
      <w:r w:rsidRPr="00032221">
        <w:rPr>
          <w:rStyle w:val="StyleBoldUnderline"/>
        </w:rPr>
        <w:t xml:space="preserve">And </w:t>
      </w:r>
      <w:r w:rsidRPr="008D6012">
        <w:rPr>
          <w:rStyle w:val="StyleBoldUnderline"/>
          <w:highlight w:val="yellow"/>
        </w:rPr>
        <w:t>a president</w:t>
      </w:r>
      <w:r w:rsidRPr="00032221">
        <w:rPr>
          <w:rStyle w:val="StyleBoldUnderline"/>
        </w:rPr>
        <w:t xml:space="preserve"> who is willing to do so publicly</w:t>
      </w:r>
      <w:r w:rsidRPr="002674F3">
        <w:rPr>
          <w:sz w:val="16"/>
        </w:rPr>
        <w:t xml:space="preserve">, while skillfully cultivating friends and allies on Capitol Hill, </w:t>
      </w:r>
      <w:r w:rsidRPr="008D6012">
        <w:rPr>
          <w:rStyle w:val="StyleBoldUnderline"/>
          <w:highlight w:val="yellow"/>
        </w:rPr>
        <w:t>can</w:t>
      </w:r>
      <w:r w:rsidRPr="002674F3">
        <w:rPr>
          <w:sz w:val="16"/>
        </w:rPr>
        <w:t xml:space="preserve"> then</w:t>
      </w:r>
      <w:r w:rsidRPr="00032221">
        <w:rPr>
          <w:rStyle w:val="StyleBoldUnderline"/>
        </w:rPr>
        <w:t xml:space="preserve"> </w:t>
      </w:r>
      <w:r w:rsidRPr="008D6012">
        <w:rPr>
          <w:rStyle w:val="StyleBoldUnderline"/>
          <w:highlight w:val="yellow"/>
        </w:rPr>
        <w:t>establish</w:t>
      </w:r>
      <w:r w:rsidRPr="00032221">
        <w:rPr>
          <w:rStyle w:val="StyleBoldUnderline"/>
        </w:rPr>
        <w:t xml:space="preserve"> such intimidating </w:t>
      </w:r>
      <w:r w:rsidRPr="008D6012">
        <w:rPr>
          <w:rStyle w:val="StyleBoldUnderline"/>
          <w:highlight w:val="yellow"/>
        </w:rPr>
        <w:t>credibility</w:t>
      </w:r>
      <w:r w:rsidRPr="00032221">
        <w:rPr>
          <w:rStyle w:val="StyleBoldUnderline"/>
        </w:rPr>
        <w:t xml:space="preserve"> that it is politically unwise to confront him</w:t>
      </w:r>
      <w:r w:rsidRPr="002674F3">
        <w:rPr>
          <w:sz w:val="16"/>
        </w:rPr>
        <w:t>. This is exactly what Obama needs to do now.</w:t>
      </w:r>
    </w:p>
    <w:p w:rsidR="002F456B" w:rsidRDefault="002F456B" w:rsidP="002F456B">
      <w:pPr>
        <w:pStyle w:val="Heading4"/>
      </w:pPr>
      <w:r>
        <w:t>President action solves the signaling of the aff.</w:t>
      </w:r>
    </w:p>
    <w:p w:rsidR="002F456B" w:rsidRDefault="002F456B" w:rsidP="002F456B">
      <w:r w:rsidRPr="00F65793">
        <w:rPr>
          <w:rStyle w:val="StyleStyleBold12pt"/>
        </w:rPr>
        <w:t>Singer</w:t>
      </w:r>
      <w:r>
        <w:t xml:space="preserve">, director – </w:t>
      </w:r>
      <w:r w:rsidRPr="00BC4297">
        <w:t>Center for 21st Century Security and Intelligence</w:t>
      </w:r>
      <w:r>
        <w:t xml:space="preserve"> @ Brookings, and Wright, senior fellow – Brookings, 2/7/</w:t>
      </w:r>
      <w:r w:rsidRPr="00F65793">
        <w:rPr>
          <w:rStyle w:val="StyleStyleBold12pt"/>
        </w:rPr>
        <w:t>’13</w:t>
      </w:r>
    </w:p>
    <w:p w:rsidR="002F456B" w:rsidRDefault="002F456B" w:rsidP="002F456B">
      <w:r>
        <w:t xml:space="preserve">[Peter W. and Thomas, </w:t>
      </w:r>
      <w:r w:rsidRPr="00BC4297">
        <w:t xml:space="preserve">"Obama, own your secret wars", </w:t>
      </w:r>
      <w:r w:rsidRPr="00E70AEA">
        <w:t>www.nydailynews.com/opinion/obama-secret-wars-article-1.1265620</w:t>
      </w:r>
      <w:r>
        <w:t>]</w:t>
      </w:r>
    </w:p>
    <w:p w:rsidR="002F456B" w:rsidRPr="00F65793" w:rsidRDefault="002F456B" w:rsidP="002F456B">
      <w:pPr>
        <w:rPr>
          <w:sz w:val="16"/>
        </w:rPr>
      </w:pPr>
      <w:r w:rsidRPr="00F65793">
        <w:rPr>
          <w:sz w:val="16"/>
        </w:rPr>
        <w:t xml:space="preserve">It is time for a new approach. And </w:t>
      </w:r>
      <w:r w:rsidRPr="00F65793">
        <w:rPr>
          <w:rStyle w:val="Emphasis"/>
          <w:highlight w:val="yellow"/>
        </w:rPr>
        <w:t>all that is required</w:t>
      </w:r>
      <w:r w:rsidRPr="00F65793">
        <w:rPr>
          <w:rStyle w:val="StyleBoldUnderline"/>
          <w:highlight w:val="yellow"/>
        </w:rPr>
        <w:t xml:space="preserve"> of the President is to</w:t>
      </w:r>
      <w:r w:rsidRPr="00F65793">
        <w:rPr>
          <w:sz w:val="16"/>
        </w:rPr>
        <w:t xml:space="preserve"> do the thing that he does perhaps best of all: to </w:t>
      </w:r>
      <w:r w:rsidRPr="00F65793">
        <w:rPr>
          <w:rStyle w:val="StyleBoldUnderline"/>
          <w:highlight w:val="yellow"/>
        </w:rPr>
        <w:t>speak</w:t>
      </w:r>
      <w:r w:rsidRPr="00F65793">
        <w:rPr>
          <w:sz w:val="16"/>
          <w:highlight w:val="yellow"/>
        </w:rPr>
        <w:t>.</w:t>
      </w:r>
      <w:r w:rsidRPr="00F65793">
        <w:rPr>
          <w:sz w:val="12"/>
        </w:rPr>
        <w:t>¶</w:t>
      </w:r>
      <w:r w:rsidRPr="00F65793">
        <w:rPr>
          <w:sz w:val="16"/>
        </w:rPr>
        <w:t xml:space="preserve"> </w:t>
      </w:r>
      <w:r w:rsidRPr="00F65793">
        <w:rPr>
          <w:b/>
          <w:highlight w:val="yellow"/>
          <w:u w:val="single"/>
        </w:rPr>
        <w:t>Obama has a unique opportunity</w:t>
      </w:r>
      <w:r w:rsidRPr="00F65793">
        <w:rPr>
          <w:sz w:val="16"/>
        </w:rPr>
        <w:t xml:space="preserve"> — in fact, an urgent obligation — </w:t>
      </w:r>
      <w:r w:rsidRPr="00F65793">
        <w:rPr>
          <w:b/>
          <w:highlight w:val="yellow"/>
          <w:u w:val="single"/>
        </w:rPr>
        <w:t>to create a new doctrine</w:t>
      </w:r>
      <w:r w:rsidRPr="00F65793">
        <w:rPr>
          <w:sz w:val="16"/>
          <w:highlight w:val="yellow"/>
        </w:rPr>
        <w:t>,</w:t>
      </w:r>
      <w:r w:rsidRPr="00F65793">
        <w:rPr>
          <w:sz w:val="16"/>
        </w:rPr>
        <w:t xml:space="preserve"> unveiled in a major presidential speech, </w:t>
      </w:r>
      <w:r w:rsidRPr="00F65793">
        <w:rPr>
          <w:b/>
          <w:u w:val="single"/>
        </w:rPr>
        <w:t>for the use</w:t>
      </w:r>
      <w:r w:rsidRPr="00F65793">
        <w:rPr>
          <w:sz w:val="16"/>
        </w:rPr>
        <w:t xml:space="preserve"> and deployment </w:t>
      </w:r>
      <w:r w:rsidRPr="00F65793">
        <w:rPr>
          <w:b/>
          <w:u w:val="single"/>
        </w:rPr>
        <w:t>of these new tools of war</w:t>
      </w:r>
      <w:r w:rsidRPr="00F65793">
        <w:rPr>
          <w:sz w:val="16"/>
        </w:rPr>
        <w:t>.</w:t>
      </w:r>
      <w:r w:rsidRPr="00F65793">
        <w:rPr>
          <w:sz w:val="12"/>
        </w:rPr>
        <w:t>¶</w:t>
      </w:r>
      <w:r w:rsidRPr="00F65793">
        <w:rPr>
          <w:sz w:val="16"/>
        </w:rPr>
        <w:t xml:space="preserve"> 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r w:rsidRPr="00F65793">
        <w:rPr>
          <w:sz w:val="12"/>
        </w:rPr>
        <w:t>¶</w:t>
      </w:r>
      <w:r w:rsidRPr="00F65793">
        <w:rPr>
          <w:sz w:val="16"/>
        </w:rPr>
        <w:t xml:space="preserve"> 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r w:rsidRPr="00F65793">
        <w:rPr>
          <w:sz w:val="12"/>
        </w:rPr>
        <w:t>¶</w:t>
      </w:r>
      <w:r w:rsidRPr="00F65793">
        <w:rPr>
          <w:sz w:val="16"/>
        </w:rPr>
        <w:t xml:space="preserve"> 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r w:rsidRPr="00F65793">
        <w:rPr>
          <w:sz w:val="12"/>
        </w:rPr>
        <w:t>¶</w:t>
      </w:r>
      <w:r w:rsidRPr="00F65793">
        <w:rPr>
          <w:sz w:val="16"/>
        </w:rPr>
        <w:t xml:space="preserve"> Throughout this period, </w:t>
      </w:r>
      <w:r w:rsidRPr="00F65793">
        <w:rPr>
          <w:b/>
          <w:u w:val="single"/>
        </w:rPr>
        <w:t>the administration has tried to</w:t>
      </w:r>
      <w:r w:rsidRPr="00F65793">
        <w:rPr>
          <w:sz w:val="16"/>
        </w:rPr>
        <w:t xml:space="preserve"> have it both ways — leaking out success stories of our growing </w:t>
      </w:r>
      <w:r w:rsidRPr="00F65793">
        <w:rPr>
          <w:b/>
          <w:u w:val="single"/>
        </w:rPr>
        <w:t>use</w:t>
      </w:r>
      <w:r w:rsidRPr="00F65793">
        <w:rPr>
          <w:sz w:val="16"/>
        </w:rPr>
        <w:t xml:space="preserve"> of </w:t>
      </w:r>
      <w:r w:rsidRPr="00F65793">
        <w:rPr>
          <w:b/>
          <w:u w:val="single"/>
        </w:rPr>
        <w:t>these</w:t>
      </w:r>
      <w:r w:rsidRPr="00F65793">
        <w:rPr>
          <w:sz w:val="16"/>
        </w:rPr>
        <w:t xml:space="preserve"> new </w:t>
      </w:r>
      <w:r w:rsidRPr="00F65793">
        <w:rPr>
          <w:b/>
          <w:u w:val="single"/>
        </w:rPr>
        <w:t>technologies but not</w:t>
      </w:r>
      <w:r w:rsidRPr="00F65793">
        <w:rPr>
          <w:sz w:val="16"/>
        </w:rPr>
        <w:t xml:space="preserve"> tying its hands </w:t>
      </w:r>
      <w:r w:rsidRPr="00F65793">
        <w:rPr>
          <w:b/>
          <w:u w:val="single"/>
        </w:rPr>
        <w:t>with official statements and set policies</w:t>
      </w:r>
      <w:r w:rsidRPr="00F65793">
        <w:rPr>
          <w:sz w:val="16"/>
        </w:rPr>
        <w:t>.</w:t>
      </w:r>
      <w:r w:rsidRPr="00F65793">
        <w:rPr>
          <w:sz w:val="12"/>
        </w:rPr>
        <w:t>¶</w:t>
      </w:r>
      <w:r w:rsidRPr="00F65793">
        <w:rPr>
          <w:sz w:val="16"/>
        </w:rPr>
        <w:t xml:space="preserve"> This made great sense at first, when much of what was happening was ad hoc and being fleshed out as it went along.</w:t>
      </w:r>
      <w:r w:rsidRPr="00F65793">
        <w:rPr>
          <w:sz w:val="12"/>
        </w:rPr>
        <w:t>¶</w:t>
      </w:r>
      <w:r w:rsidRPr="00F65793">
        <w:rPr>
          <w:sz w:val="16"/>
        </w:rPr>
        <w:t xml:space="preserve"> But that position has become unsustainable. </w:t>
      </w:r>
      <w:r w:rsidRPr="00F65793">
        <w:rPr>
          <w:rStyle w:val="StyleBoldUnderline"/>
          <w:highlight w:val="yellow"/>
        </w:rPr>
        <w:t>The less the U.S. government</w:t>
      </w:r>
      <w:r w:rsidRPr="003073B7">
        <w:rPr>
          <w:rStyle w:val="StyleBoldUnderline"/>
        </w:rPr>
        <w:t xml:space="preserve"> now </w:t>
      </w:r>
      <w:r w:rsidRPr="00F65793">
        <w:rPr>
          <w:rStyle w:val="StyleBoldUnderline"/>
          <w:highlight w:val="yellow"/>
        </w:rPr>
        <w:t>says</w:t>
      </w:r>
      <w:r w:rsidRPr="00F65793">
        <w:rPr>
          <w:sz w:val="16"/>
        </w:rPr>
        <w:t xml:space="preserve"> about </w:t>
      </w:r>
      <w:r w:rsidRPr="00F65793">
        <w:rPr>
          <w:sz w:val="16"/>
        </w:rPr>
        <w:lastRenderedPageBreak/>
        <w:t xml:space="preserve">our policies, </w:t>
      </w:r>
      <w:r w:rsidRPr="00F65793">
        <w:rPr>
          <w:rStyle w:val="StyleBoldUnderline"/>
          <w:highlight w:val="yellow"/>
        </w:rPr>
        <w:t>the more</w:t>
      </w:r>
      <w:r w:rsidRPr="002B4DCC">
        <w:rPr>
          <w:rStyle w:val="StyleBoldUnderline"/>
        </w:rPr>
        <w:t xml:space="preserve"> that vacuum is</w:t>
      </w:r>
      <w:r w:rsidRPr="003073B7">
        <w:rPr>
          <w:rStyle w:val="StyleBoldUnderline"/>
        </w:rPr>
        <w:t xml:space="preserve"> becoming </w:t>
      </w:r>
      <w:r w:rsidRPr="002B4DCC">
        <w:rPr>
          <w:rStyle w:val="StyleBoldUnderline"/>
        </w:rPr>
        <w:t>filled by others</w:t>
      </w:r>
      <w:r w:rsidRPr="00F65793">
        <w:rPr>
          <w:sz w:val="16"/>
        </w:rPr>
        <w:t>, in harmful ways.</w:t>
      </w:r>
      <w:r w:rsidRPr="00F65793">
        <w:rPr>
          <w:sz w:val="12"/>
        </w:rPr>
        <w:t>¶</w:t>
      </w:r>
      <w:r w:rsidRPr="00F65793">
        <w:rPr>
          <w:sz w:val="16"/>
        </w:rPr>
        <w:t xml:space="preserve"> By acting but barely explaining our actions, </w:t>
      </w:r>
      <w:r w:rsidRPr="00F65793">
        <w:rPr>
          <w:b/>
          <w:highlight w:val="yellow"/>
          <w:u w:val="single"/>
        </w:rPr>
        <w:t>we’re creating precedents for other states</w:t>
      </w:r>
      <w:r w:rsidRPr="00F65793">
        <w:rPr>
          <w:b/>
          <w:u w:val="single"/>
        </w:rPr>
        <w:t xml:space="preserve"> to exploit</w:t>
      </w:r>
      <w:r w:rsidRPr="00F65793">
        <w:rPr>
          <w:sz w:val="16"/>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r w:rsidRPr="00F65793">
        <w:rPr>
          <w:sz w:val="12"/>
        </w:rPr>
        <w:t>¶</w:t>
      </w:r>
      <w:r w:rsidRPr="00F65793">
        <w:rPr>
          <w:sz w:val="16"/>
        </w:rPr>
        <w:t xml:space="preserve"> In turn, international organizations — the UN among them — are pushing ahead with special investigations into potential war crimes and proposing new treaties.</w:t>
      </w:r>
      <w:r w:rsidRPr="00F65793">
        <w:rPr>
          <w:sz w:val="12"/>
        </w:rPr>
        <w:t>¶</w:t>
      </w:r>
      <w:r w:rsidRPr="00F65793">
        <w:rPr>
          <w:sz w:val="16"/>
        </w:rPr>
        <w:t xml:space="preserve"> Our leaders, meanwhile, stay mum, which isolates the U.S. and drains its soft power.</w:t>
      </w:r>
      <w:r w:rsidRPr="00F65793">
        <w:rPr>
          <w:sz w:val="12"/>
        </w:rPr>
        <w:t>¶</w:t>
      </w:r>
      <w:r w:rsidRPr="00F65793">
        <w:rPr>
          <w:sz w:val="16"/>
        </w:rPr>
        <w:t xml:space="preserve"> 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r w:rsidRPr="00F65793">
        <w:rPr>
          <w:sz w:val="12"/>
        </w:rPr>
        <w:t>¶</w:t>
      </w:r>
      <w:r w:rsidRPr="00F65793">
        <w:rPr>
          <w:sz w:val="16"/>
        </w:rPr>
        <w:t xml:space="preserve"> Yet so far, </w:t>
      </w:r>
      <w:r w:rsidRPr="003073B7">
        <w:rPr>
          <w:rStyle w:val="StyleBoldUnderline"/>
        </w:rPr>
        <w:t>U.S. officials have painted themselves into a corner</w:t>
      </w:r>
      <w:r w:rsidRPr="00F65793">
        <w:rPr>
          <w:sz w:val="16"/>
        </w:rPr>
        <w:t xml:space="preserve"> — either denying that any collateral losses have occurred, which no one believes, or reverting to the argument </w:t>
      </w:r>
      <w:r w:rsidRPr="00F65793">
        <w:rPr>
          <w:b/>
          <w:u w:val="single"/>
        </w:rPr>
        <w:t>that we cannot confirm or deny our involvement</w:t>
      </w:r>
      <w:r w:rsidRPr="00F65793">
        <w:rPr>
          <w:sz w:val="16"/>
        </w:rPr>
        <w:t>, which no one believes, either.</w:t>
      </w:r>
      <w:r w:rsidRPr="00F65793">
        <w:rPr>
          <w:sz w:val="12"/>
        </w:rPr>
        <w:t>¶</w:t>
      </w:r>
      <w:r w:rsidRPr="00F65793">
        <w:rPr>
          <w:sz w:val="16"/>
        </w:rPr>
        <w:t xml:space="preserve"> Finally, </w:t>
      </w:r>
      <w:r w:rsidRPr="00BD2C77">
        <w:rPr>
          <w:rStyle w:val="StyleBoldUnderline"/>
        </w:rPr>
        <w:t xml:space="preserve">the </w:t>
      </w:r>
      <w:r w:rsidRPr="00F65793">
        <w:rPr>
          <w:rStyle w:val="StyleBoldUnderline"/>
          <w:highlight w:val="yellow"/>
        </w:rPr>
        <w:t>domestic support</w:t>
      </w:r>
      <w:r w:rsidRPr="00F65793">
        <w:rPr>
          <w:sz w:val="16"/>
        </w:rPr>
        <w:t xml:space="preserve"> and legitimacy </w:t>
      </w:r>
      <w:r w:rsidRPr="00BD2C77">
        <w:rPr>
          <w:rStyle w:val="StyleBoldUnderline"/>
        </w:rPr>
        <w:t xml:space="preserve">needed </w:t>
      </w:r>
      <w:r w:rsidRPr="00F65793">
        <w:rPr>
          <w:rStyle w:val="StyleBoldUnderline"/>
          <w:highlight w:val="yellow"/>
        </w:rPr>
        <w:t>for</w:t>
      </w:r>
      <w:r w:rsidRPr="00BD2C77">
        <w:rPr>
          <w:rStyle w:val="StyleBoldUnderline"/>
        </w:rPr>
        <w:t xml:space="preserve"> the use of </w:t>
      </w:r>
      <w:r w:rsidRPr="00F65793">
        <w:rPr>
          <w:rStyle w:val="StyleBoldUnderline"/>
          <w:highlight w:val="yellow"/>
        </w:rPr>
        <w:t>these weapons is in transition</w:t>
      </w:r>
      <w:r w:rsidRPr="00F65793">
        <w:rPr>
          <w:sz w:val="16"/>
        </w:rPr>
        <w:t>. Polling has found general public support for drone strikes, but only to a point, with growing numbers in the “not sure” category and growing worries around cases of targeting U.S. citizens abroad who are suspected of being terrorists.</w:t>
      </w:r>
      <w:r w:rsidRPr="00F65793">
        <w:rPr>
          <w:sz w:val="12"/>
        </w:rPr>
        <w:t>¶</w:t>
      </w:r>
      <w:r w:rsidRPr="00F65793">
        <w:rPr>
          <w:sz w:val="16"/>
        </w:rPr>
        <w:t xml:space="preserve"> The administration is so boxed in that, even when it recently won a court case to maintain the veil of semi-silence that surrounds the drone strike program, the judge described the current policy as having an “Alice in Wonderland” feel.</w:t>
      </w:r>
      <w:r w:rsidRPr="00F65793">
        <w:rPr>
          <w:sz w:val="12"/>
        </w:rPr>
        <w:t>¶</w:t>
      </w:r>
      <w:r w:rsidRPr="00F65793">
        <w:rPr>
          <w:sz w:val="16"/>
        </w:rPr>
        <w:t xml:space="preserve"> The White House seems to be finally starting to realize the problems caused by this disconnect of action but no explanation. </w:t>
      </w:r>
      <w:r w:rsidRPr="00F65793">
        <w:rPr>
          <w:b/>
          <w:u w:val="single"/>
        </w:rPr>
        <w:t>After years of silence</w:t>
      </w:r>
      <w:r w:rsidRPr="00F65793">
        <w:rPr>
          <w:sz w:val="16"/>
        </w:rPr>
        <w:t xml:space="preserve">, occasional statements by senior aides are acknowledging the use of drones, while </w:t>
      </w:r>
      <w:r w:rsidRPr="00F65793">
        <w:rPr>
          <w:b/>
          <w:u w:val="single"/>
        </w:rPr>
        <w:t xml:space="preserve">lesser-noticed </w:t>
      </w:r>
      <w:r w:rsidRPr="00F65793">
        <w:rPr>
          <w:b/>
          <w:highlight w:val="yellow"/>
          <w:u w:val="single"/>
        </w:rPr>
        <w:t>working level documents</w:t>
      </w:r>
      <w:r w:rsidRPr="00F65793">
        <w:rPr>
          <w:b/>
          <w:u w:val="single"/>
        </w:rPr>
        <w:t xml:space="preserve"> have been </w:t>
      </w:r>
      <w:r w:rsidRPr="00F65793">
        <w:rPr>
          <w:b/>
          <w:highlight w:val="yellow"/>
          <w:u w:val="single"/>
        </w:rPr>
        <w:t>created</w:t>
      </w:r>
      <w:r w:rsidRPr="00F65793">
        <w:rPr>
          <w:b/>
          <w:u w:val="single"/>
        </w:rPr>
        <w:t xml:space="preserve"> to formalize </w:t>
      </w:r>
      <w:r w:rsidRPr="00F65793">
        <w:rPr>
          <w:b/>
          <w:highlight w:val="yellow"/>
          <w:u w:val="single"/>
        </w:rPr>
        <w:t>strike policies</w:t>
      </w:r>
      <w:r w:rsidRPr="00F65793">
        <w:rPr>
          <w:sz w:val="16"/>
        </w:rPr>
        <w:t xml:space="preserve"> and even to explore what to do about the next, far more autonomous generation of weapons.</w:t>
      </w:r>
      <w:r w:rsidRPr="00F65793">
        <w:rPr>
          <w:sz w:val="12"/>
        </w:rPr>
        <w:t>¶</w:t>
      </w:r>
      <w:r w:rsidRPr="00F65793">
        <w:rPr>
          <w:sz w:val="16"/>
        </w:rPr>
        <w:t xml:space="preserve"> </w:t>
      </w:r>
      <w:r w:rsidRPr="00F65793">
        <w:rPr>
          <w:b/>
          <w:highlight w:val="yellow"/>
          <w:u w:val="single"/>
        </w:rPr>
        <w:t>These</w:t>
      </w:r>
      <w:r w:rsidRPr="00F65793">
        <w:rPr>
          <w:sz w:val="16"/>
        </w:rPr>
        <w:t xml:space="preserve"> efforts have been </w:t>
      </w:r>
      <w:r w:rsidRPr="00F65793">
        <w:rPr>
          <w:b/>
          <w:u w:val="single"/>
        </w:rPr>
        <w:t>good starts</w:t>
      </w:r>
      <w:r w:rsidRPr="00F65793">
        <w:rPr>
          <w:sz w:val="16"/>
        </w:rPr>
        <w:t xml:space="preserve">, but they </w:t>
      </w:r>
      <w:r w:rsidRPr="00F65793">
        <w:rPr>
          <w:b/>
          <w:highlight w:val="yellow"/>
          <w:u w:val="single"/>
        </w:rPr>
        <w:t>have been disjointed</w:t>
      </w:r>
      <w:r w:rsidRPr="00F65793">
        <w:rPr>
          <w:b/>
          <w:u w:val="single"/>
        </w:rPr>
        <w:t xml:space="preserve"> and partial</w:t>
      </w:r>
      <w:r w:rsidRPr="00F65793">
        <w:rPr>
          <w:sz w:val="16"/>
        </w:rPr>
        <w:t xml:space="preserve">. Most important, </w:t>
      </w:r>
      <w:r w:rsidRPr="00F65793">
        <w:rPr>
          <w:rStyle w:val="StyleBoldUnderline"/>
          <w:highlight w:val="yellow"/>
        </w:rPr>
        <w:t xml:space="preserve">they are missing the </w:t>
      </w:r>
      <w:r w:rsidRPr="00F65793">
        <w:rPr>
          <w:rStyle w:val="Emphasis"/>
          <w:highlight w:val="yellow"/>
        </w:rPr>
        <w:t>much-needed stamp of the President’s voice and authority</w:t>
      </w:r>
      <w:r w:rsidRPr="00F65793">
        <w:rPr>
          <w:sz w:val="16"/>
        </w:rPr>
        <w:t xml:space="preserve">, </w:t>
      </w:r>
      <w:r w:rsidRPr="003073B7">
        <w:rPr>
          <w:rStyle w:val="StyleBoldUnderline"/>
        </w:rPr>
        <w:t>which is essential to</w:t>
      </w:r>
      <w:r w:rsidRPr="00F65793">
        <w:rPr>
          <w:sz w:val="16"/>
        </w:rPr>
        <w:t xml:space="preserve"> turn tentative first steps into </w:t>
      </w:r>
      <w:r w:rsidRPr="003073B7">
        <w:rPr>
          <w:rStyle w:val="StyleBoldUnderline"/>
        </w:rPr>
        <w:t>established policy</w:t>
      </w:r>
      <w:r w:rsidRPr="00F65793">
        <w:rPr>
          <w:sz w:val="16"/>
        </w:rPr>
        <w:t>.</w:t>
      </w:r>
      <w:r w:rsidRPr="00F65793">
        <w:rPr>
          <w:sz w:val="12"/>
        </w:rPr>
        <w:t>¶</w:t>
      </w:r>
      <w:r w:rsidRPr="00F65793">
        <w:rPr>
          <w:sz w:val="16"/>
        </w:rPr>
        <w:t xml:space="preserve"> Much remains to be done — and said — out in the open.</w:t>
      </w:r>
      <w:r w:rsidRPr="00F65793">
        <w:rPr>
          <w:sz w:val="12"/>
        </w:rPr>
        <w:t>¶</w:t>
      </w:r>
      <w:r w:rsidRPr="00F65793">
        <w:rPr>
          <w:sz w:val="16"/>
        </w:rPr>
        <w:t xml:space="preserve"> This is why </w:t>
      </w:r>
      <w:r w:rsidRPr="00F65793">
        <w:rPr>
          <w:b/>
          <w:u w:val="single"/>
        </w:rPr>
        <w:t>it’s time for Obama’s voice to ring loud and clear</w:t>
      </w:r>
      <w:r w:rsidRPr="00F65793">
        <w:rPr>
          <w:sz w:val="16"/>
        </w:rPr>
        <w:t xml:space="preserve">. Much as Presidents Harry Truman and Dwight Eisenhower were able keep secret aspects of the development of nuclear weapons, even as they articulated how and when we would use them, </w:t>
      </w:r>
      <w:r w:rsidRPr="00F65793">
        <w:rPr>
          <w:b/>
          <w:highlight w:val="yellow"/>
          <w:u w:val="single"/>
        </w:rPr>
        <w:t>Obama should publicly lay out criteria by which the U</w:t>
      </w:r>
      <w:r w:rsidRPr="00F65793">
        <w:rPr>
          <w:sz w:val="16"/>
        </w:rPr>
        <w:t xml:space="preserve">nited </w:t>
      </w:r>
      <w:r w:rsidRPr="00F65793">
        <w:rPr>
          <w:b/>
          <w:highlight w:val="yellow"/>
          <w:u w:val="single"/>
        </w:rPr>
        <w:t>S</w:t>
      </w:r>
      <w:r w:rsidRPr="00F65793">
        <w:rPr>
          <w:sz w:val="16"/>
        </w:rPr>
        <w:t xml:space="preserve">tates </w:t>
      </w:r>
      <w:r w:rsidRPr="00F65793">
        <w:rPr>
          <w:b/>
          <w:highlight w:val="yellow"/>
          <w:u w:val="single"/>
        </w:rPr>
        <w:t>will</w:t>
      </w:r>
      <w:r w:rsidRPr="00F65793">
        <w:rPr>
          <w:b/>
          <w:u w:val="single"/>
        </w:rPr>
        <w:t xml:space="preserve"> develop</w:t>
      </w:r>
      <w:r w:rsidRPr="00F65793">
        <w:rPr>
          <w:sz w:val="16"/>
        </w:rPr>
        <w:t xml:space="preserve">, </w:t>
      </w:r>
      <w:r w:rsidRPr="00F65793">
        <w:rPr>
          <w:b/>
          <w:u w:val="single"/>
        </w:rPr>
        <w:t xml:space="preserve">deploy and </w:t>
      </w:r>
      <w:r w:rsidRPr="00F65793">
        <w:rPr>
          <w:b/>
          <w:highlight w:val="yellow"/>
          <w:u w:val="single"/>
        </w:rPr>
        <w:t>use these</w:t>
      </w:r>
      <w:r w:rsidRPr="00F65793">
        <w:rPr>
          <w:b/>
          <w:u w:val="single"/>
        </w:rPr>
        <w:t xml:space="preserve"> new </w:t>
      </w:r>
      <w:r w:rsidRPr="00F65793">
        <w:rPr>
          <w:b/>
          <w:highlight w:val="yellow"/>
          <w:u w:val="single"/>
        </w:rPr>
        <w:t>weapons</w:t>
      </w:r>
      <w:r w:rsidRPr="00F65793">
        <w:rPr>
          <w:sz w:val="16"/>
          <w:highlight w:val="yellow"/>
        </w:rPr>
        <w:t>.</w:t>
      </w:r>
      <w:r w:rsidRPr="00F65793">
        <w:rPr>
          <w:sz w:val="12"/>
        </w:rPr>
        <w:t>¶</w:t>
      </w:r>
      <w:r w:rsidRPr="00F65793">
        <w:rPr>
          <w:sz w:val="16"/>
        </w:rPr>
        <w:t xml:space="preserve"> The President has a strong case to make — if only he would finally make it. After all, the new weapons have worked. They have offered new options for military action that are more accurate and proportionate and less risky than previously available methods.</w:t>
      </w:r>
      <w:r w:rsidRPr="00F65793">
        <w:rPr>
          <w:sz w:val="12"/>
        </w:rPr>
        <w:t>¶</w:t>
      </w:r>
      <w:r w:rsidRPr="00F65793">
        <w:rPr>
          <w:sz w:val="16"/>
        </w:rPr>
        <w:t xml:space="preserve"> 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r w:rsidRPr="00F65793">
        <w:rPr>
          <w:sz w:val="12"/>
        </w:rPr>
        <w:t>¶</w:t>
      </w:r>
      <w:r w:rsidRPr="00F65793">
        <w:rPr>
          <w:sz w:val="16"/>
        </w:rPr>
        <w:t xml:space="preserve"> </w:t>
      </w:r>
      <w:r w:rsidRPr="00F65793">
        <w:rPr>
          <w:b/>
          <w:u w:val="single"/>
        </w:rPr>
        <w:t>It’s</w:t>
      </w:r>
      <w:r w:rsidRPr="00F65793">
        <w:rPr>
          <w:sz w:val="16"/>
        </w:rPr>
        <w:t xml:space="preserve"> also </w:t>
      </w:r>
      <w:r w:rsidRPr="00F65793">
        <w:rPr>
          <w:b/>
          <w:u w:val="single"/>
        </w:rPr>
        <w:t>about</w:t>
      </w:r>
      <w:r w:rsidRPr="00F65793">
        <w:rPr>
          <w:sz w:val="16"/>
        </w:rPr>
        <w:t xml:space="preserve"> finally </w:t>
      </w:r>
      <w:r w:rsidRPr="00F65793">
        <w:rPr>
          <w:b/>
          <w:u w:val="single"/>
        </w:rPr>
        <w:t>defining where America</w:t>
      </w:r>
      <w:r w:rsidRPr="00F65793">
        <w:rPr>
          <w:sz w:val="16"/>
        </w:rPr>
        <w:t xml:space="preserve"> truly </w:t>
      </w:r>
      <w:r w:rsidRPr="00F65793">
        <w:rPr>
          <w:b/>
          <w:u w:val="single"/>
        </w:rPr>
        <w:t>stands on</w:t>
      </w:r>
      <w:r w:rsidRPr="00F65793">
        <w:rPr>
          <w:sz w:val="16"/>
        </w:rPr>
        <w:t xml:space="preserve"> some of </w:t>
      </w:r>
      <w:r w:rsidRPr="00F65793">
        <w:rPr>
          <w:b/>
          <w:u w:val="single"/>
        </w:rPr>
        <w:t>the</w:t>
      </w:r>
      <w:r w:rsidRPr="00F65793">
        <w:rPr>
          <w:sz w:val="16"/>
        </w:rPr>
        <w:t xml:space="preserve"> most </w:t>
      </w:r>
      <w:r w:rsidRPr="00F65793">
        <w:rPr>
          <w:b/>
          <w:u w:val="single"/>
        </w:rPr>
        <w:t>controversial questions</w:t>
      </w:r>
      <w:r w:rsidRPr="00F65793">
        <w:rPr>
          <w:sz w:val="16"/>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r w:rsidRPr="00F65793">
        <w:rPr>
          <w:sz w:val="12"/>
        </w:rPr>
        <w:t>¶</w:t>
      </w:r>
      <w:r w:rsidRPr="00F65793">
        <w:rPr>
          <w:sz w:val="16"/>
        </w:rPr>
        <w:t xml:space="preserve"> </w:t>
      </w:r>
      <w:r w:rsidRPr="00F65793">
        <w:rPr>
          <w:b/>
          <w:u w:val="single"/>
        </w:rPr>
        <w:t>The role of the President is</w:t>
      </w:r>
      <w:r w:rsidRPr="00F65793">
        <w:rPr>
          <w:sz w:val="16"/>
        </w:rPr>
        <w:t xml:space="preserve"> not to conduct some kind of retrospective of what we have done and why, but </w:t>
      </w:r>
      <w:r w:rsidRPr="00F65793">
        <w:rPr>
          <w:b/>
          <w:u w:val="single"/>
        </w:rPr>
        <w:t>to lay out a course of the future</w:t>
      </w:r>
      <w:r w:rsidRPr="00F65793">
        <w:rPr>
          <w:sz w:val="16"/>
        </w:rPr>
        <w:t>. What are the key strategic goals and ethical guidelines that should drive the development and use of these new technologies? Is current U.S. and international law sufficient to cover them?</w:t>
      </w:r>
      <w:r w:rsidRPr="00F65793">
        <w:rPr>
          <w:sz w:val="12"/>
        </w:rPr>
        <w:t>¶</w:t>
      </w:r>
      <w:r w:rsidRPr="00F65793">
        <w:rPr>
          <w:sz w:val="16"/>
        </w:rPr>
        <w:t xml:space="preserve"> There are also crucial executive management questions, like where to draw the dividing line between military and civilian intelligence agency use of such technologies, and how to keep a growing range of covert actions from morphing into undeclared and undebated wars.</w:t>
      </w:r>
      <w:r w:rsidRPr="00F65793">
        <w:rPr>
          <w:sz w:val="12"/>
        </w:rPr>
        <w:t>¶</w:t>
      </w:r>
      <w:r w:rsidRPr="00F65793">
        <w:rPr>
          <w:sz w:val="16"/>
        </w:rPr>
        <w:t xml:space="preserve"> And, finally, </w:t>
      </w:r>
      <w:r w:rsidRPr="00F65793">
        <w:rPr>
          <w:b/>
          <w:u w:val="single"/>
        </w:rPr>
        <w:t>the President must help resolve growing tensions between the executive</w:t>
      </w:r>
      <w:r w:rsidRPr="00F65793">
        <w:rPr>
          <w:sz w:val="16"/>
        </w:rPr>
        <w:t xml:space="preserve"> branch </w:t>
      </w:r>
      <w:r w:rsidRPr="00F65793">
        <w:rPr>
          <w:b/>
          <w:u w:val="single"/>
        </w:rPr>
        <w:t>and</w:t>
      </w:r>
      <w:r w:rsidRPr="00F65793">
        <w:rPr>
          <w:sz w:val="16"/>
        </w:rPr>
        <w:t xml:space="preserve"> an increasingly restive </w:t>
      </w:r>
      <w:r w:rsidRPr="00F65793">
        <w:rPr>
          <w:b/>
          <w:u w:val="single"/>
        </w:rPr>
        <w:t>Congress</w:t>
      </w:r>
      <w:r w:rsidRPr="00F65793">
        <w:rPr>
          <w:sz w:val="16"/>
        </w:rPr>
        <w:t>, including how to handle situations where we create the effect of war but no U.S. personnel are ever sent in harm’s way.</w:t>
      </w:r>
      <w:r w:rsidRPr="00F65793">
        <w:rPr>
          <w:sz w:val="12"/>
        </w:rPr>
        <w:t>¶</w:t>
      </w:r>
      <w:r w:rsidRPr="00F65793">
        <w:rPr>
          <w:sz w:val="16"/>
        </w:rPr>
        <w:t xml:space="preserve"> Given the sprawling complexity of these matters, </w:t>
      </w:r>
      <w:r w:rsidRPr="00F65793">
        <w:rPr>
          <w:rStyle w:val="StyleBoldUnderline"/>
          <w:highlight w:val="yellow"/>
        </w:rPr>
        <w:t>only the President can deliver an official statement on where we stand</w:t>
      </w:r>
      <w:r w:rsidRPr="00F65793">
        <w:rPr>
          <w:sz w:val="16"/>
        </w:rPr>
        <w:t>. If only we somehow had a commander in chief who was simultaneously a law professor and Nobel Peace Prize winner!</w:t>
      </w:r>
      <w:r w:rsidRPr="00F65793">
        <w:rPr>
          <w:sz w:val="12"/>
        </w:rPr>
        <w:t>¶</w:t>
      </w:r>
      <w:r w:rsidRPr="00F65793">
        <w:rPr>
          <w:sz w:val="16"/>
        </w:rPr>
        <w:t xml:space="preserve"> </w:t>
      </w:r>
      <w:r w:rsidRPr="00F65793">
        <w:rPr>
          <w:rStyle w:val="StyleBoldUnderline"/>
          <w:highlight w:val="yellow"/>
        </w:rPr>
        <w:t>The President’s voice</w:t>
      </w:r>
      <w:r w:rsidRPr="00F65793">
        <w:rPr>
          <w:sz w:val="16"/>
        </w:rPr>
        <w:t xml:space="preserve"> on these issues won’t be a cure-all. But </w:t>
      </w:r>
      <w:r w:rsidRPr="006F5E52">
        <w:rPr>
          <w:rStyle w:val="StyleBoldUnderline"/>
        </w:rPr>
        <w:t xml:space="preserve">it </w:t>
      </w:r>
      <w:r w:rsidRPr="00F65793">
        <w:rPr>
          <w:rStyle w:val="StyleBoldUnderline"/>
          <w:highlight w:val="yellow"/>
        </w:rPr>
        <w:t>will lay down a powerful marker</w:t>
      </w:r>
      <w:r w:rsidRPr="00F65793">
        <w:rPr>
          <w:sz w:val="16"/>
          <w:highlight w:val="yellow"/>
        </w:rPr>
        <w:t xml:space="preserve">, </w:t>
      </w:r>
      <w:r w:rsidRPr="00F65793">
        <w:rPr>
          <w:rStyle w:val="StyleBoldUnderline"/>
          <w:highlight w:val="yellow"/>
        </w:rPr>
        <w:t>shaping</w:t>
      </w:r>
      <w:r w:rsidRPr="00F65793">
        <w:rPr>
          <w:sz w:val="16"/>
        </w:rPr>
        <w:t xml:space="preserve"> not just the next four years but </w:t>
      </w:r>
      <w:r w:rsidRPr="00F65793">
        <w:rPr>
          <w:rStyle w:val="StyleBoldUnderline"/>
          <w:highlight w:val="yellow"/>
        </w:rPr>
        <w:t>the actions of future administrations</w:t>
      </w:r>
      <w:r w:rsidRPr="00F65793">
        <w:rPr>
          <w:sz w:val="16"/>
          <w:highlight w:val="yellow"/>
        </w:rPr>
        <w:t>.</w:t>
      </w:r>
    </w:p>
    <w:p w:rsidR="002F456B" w:rsidRDefault="002F456B" w:rsidP="002F456B">
      <w:pPr>
        <w:pStyle w:val="Heading4"/>
      </w:pPr>
      <w:r>
        <w:t>Comparative evidence proves that it sets a precedent.</w:t>
      </w:r>
    </w:p>
    <w:p w:rsidR="002F456B" w:rsidRDefault="002F456B" w:rsidP="002F456B">
      <w:r w:rsidRPr="00966137">
        <w:rPr>
          <w:rStyle w:val="StyleStyleBold12pt"/>
        </w:rPr>
        <w:t>Atkinson 2013</w:t>
      </w:r>
      <w:r>
        <w:t xml:space="preserve"> – JD NYU, National Security Division, Department of Justice (L. Rush, Vanderbilt Law Review, forthcoming issue, “The Fourth Amendment’s National Security Exception”, http://ssrn.com/abstract=2226404)</w:t>
      </w:r>
    </w:p>
    <w:p w:rsidR="002F456B" w:rsidRDefault="002F456B" w:rsidP="002F456B">
      <w:pPr>
        <w:rPr>
          <w:rFonts w:eastAsia="MS Gothic"/>
          <w:b/>
          <w:bCs/>
          <w:sz w:val="32"/>
          <w:u w:val="single"/>
        </w:rPr>
      </w:pPr>
      <w:r w:rsidRPr="002A2A12">
        <w:rPr>
          <w:sz w:val="16"/>
        </w:rPr>
        <w:t xml:space="preserve">When identifying constitutional parameters for the executive, it is particularly instructive to look at historical moments when the executive is restrained.  When congressional prohibition draws executive power to its “ebb,” for example, one can identify the executive’s core inextinguishable powers.47  </w:t>
      </w:r>
      <w:r w:rsidRPr="002163CC">
        <w:rPr>
          <w:rStyle w:val="StyleBoldUnderline"/>
          <w:highlight w:val="yellow"/>
        </w:rPr>
        <w:t>Constitutional boundaries are</w:t>
      </w:r>
      <w:r w:rsidRPr="002163CC">
        <w:rPr>
          <w:sz w:val="16"/>
          <w:highlight w:val="yellow"/>
        </w:rPr>
        <w:t xml:space="preserve"> </w:t>
      </w:r>
      <w:r w:rsidRPr="002A2A12">
        <w:rPr>
          <w:sz w:val="16"/>
        </w:rPr>
        <w:t xml:space="preserve">similarly </w:t>
      </w:r>
      <w:r w:rsidRPr="002163CC">
        <w:rPr>
          <w:rStyle w:val="StyleBoldUnderline"/>
          <w:highlight w:val="yellow"/>
        </w:rPr>
        <w:t xml:space="preserve">discernible </w:t>
      </w:r>
      <w:r w:rsidRPr="002A2A12">
        <w:rPr>
          <w:rStyle w:val="StyleBoldUnderline"/>
        </w:rPr>
        <w:t>in</w:t>
      </w:r>
      <w:r w:rsidRPr="002A2A12">
        <w:rPr>
          <w:sz w:val="16"/>
        </w:rPr>
        <w:t xml:space="preserve"> some </w:t>
      </w:r>
      <w:r w:rsidRPr="002A2A12">
        <w:rPr>
          <w:rStyle w:val="StyleBoldUnderline"/>
        </w:rPr>
        <w:t xml:space="preserve">cases </w:t>
      </w:r>
      <w:r w:rsidRPr="002163CC">
        <w:rPr>
          <w:rStyle w:val="StyleBoldUnderline"/>
          <w:highlight w:val="yellow"/>
        </w:rPr>
        <w:t xml:space="preserve">where the executive branch </w:t>
      </w:r>
      <w:r w:rsidRPr="00966137">
        <w:rPr>
          <w:rStyle w:val="StyleStyleBoldUnderlineUnderlineIntenseEmphasis1apple-style-2"/>
          <w:b/>
          <w:highlight w:val="yellow"/>
        </w:rPr>
        <w:t xml:space="preserve">limits its own </w:t>
      </w:r>
      <w:r w:rsidRPr="00966137">
        <w:rPr>
          <w:rStyle w:val="Emphasis"/>
          <w:highlight w:val="yellow"/>
        </w:rPr>
        <w:t>conduct</w:t>
      </w:r>
      <w:r w:rsidRPr="00966137">
        <w:rPr>
          <w:rStyle w:val="Emphasis"/>
        </w:rPr>
        <w:t xml:space="preserve">.  Specifically, the executive’s </w:t>
      </w:r>
      <w:r w:rsidRPr="00966137">
        <w:rPr>
          <w:rStyle w:val="Emphasis"/>
          <w:highlight w:val="yellow"/>
        </w:rPr>
        <w:t xml:space="preserve">self-restraint is precedential when it stems from </w:t>
      </w:r>
      <w:r w:rsidRPr="00966137">
        <w:rPr>
          <w:rStyle w:val="Emphasis"/>
        </w:rPr>
        <w:t xml:space="preserve">a sense of </w:t>
      </w:r>
      <w:r w:rsidRPr="00966137">
        <w:rPr>
          <w:rStyle w:val="Emphasis"/>
          <w:highlight w:val="yellow"/>
        </w:rPr>
        <w:t>constitutional obligation</w:t>
      </w:r>
      <w:r w:rsidRPr="002A2A12">
        <w:rPr>
          <w:sz w:val="16"/>
        </w:rPr>
        <w:t xml:space="preserve">.48  </w:t>
      </w:r>
      <w:r w:rsidRPr="002163CC">
        <w:rPr>
          <w:rStyle w:val="StyleBoldUnderline"/>
          <w:highlight w:val="yellow"/>
        </w:rPr>
        <w:t xml:space="preserve">Such fealty </w:t>
      </w:r>
      <w:r w:rsidRPr="002A2A12">
        <w:rPr>
          <w:rStyle w:val="StyleBoldUnderline"/>
        </w:rPr>
        <w:t xml:space="preserve">towards the Constitution </w:t>
      </w:r>
      <w:r w:rsidRPr="002163CC">
        <w:rPr>
          <w:rStyle w:val="StyleBoldUnderline"/>
          <w:highlight w:val="yellow"/>
        </w:rPr>
        <w:t xml:space="preserve">might be </w:t>
      </w:r>
      <w:r w:rsidRPr="00966137">
        <w:rPr>
          <w:rStyle w:val="StyleStyleBoldUnderlineUnderlineIntenseEmphasis1apple-style-2"/>
          <w:b/>
          <w:highlight w:val="yellow"/>
        </w:rPr>
        <w:lastRenderedPageBreak/>
        <w:t>unprompted by judicial command or legislative action</w:t>
      </w:r>
      <w:r w:rsidRPr="002163CC">
        <w:rPr>
          <w:rStyle w:val="StyleBoldUnderline"/>
          <w:highlight w:val="yellow"/>
        </w:rPr>
        <w:t xml:space="preserve">, and there may be no </w:t>
      </w:r>
      <w:r w:rsidRPr="00AF00E0">
        <w:rPr>
          <w:rStyle w:val="StyleBoldUnderline"/>
        </w:rPr>
        <w:t xml:space="preserve">record as obvious as a </w:t>
      </w:r>
      <w:r w:rsidRPr="002163CC">
        <w:rPr>
          <w:rStyle w:val="StyleBoldUnderline"/>
          <w:highlight w:val="yellow"/>
        </w:rPr>
        <w:t xml:space="preserve">judicial opinion or </w:t>
      </w:r>
      <w:r w:rsidRPr="002A2A12">
        <w:rPr>
          <w:rStyle w:val="StyleBoldUnderline"/>
        </w:rPr>
        <w:t xml:space="preserve">legislative </w:t>
      </w:r>
      <w:r w:rsidRPr="002163CC">
        <w:rPr>
          <w:rStyle w:val="StyleBoldUnderline"/>
          <w:highlight w:val="yellow"/>
        </w:rPr>
        <w:t>bill</w:t>
      </w:r>
      <w:r w:rsidRPr="002A2A12">
        <w:rPr>
          <w:sz w:val="16"/>
        </w:rPr>
        <w:t xml:space="preserve">.  Nevertheless, where a discernible opinio juris has shaped executive action, such legal opinion should be considered both for its persuasive power and a historical understanding about what protections the Constitution establishes.49 </w:t>
      </w:r>
    </w:p>
    <w:p w:rsidR="002F456B" w:rsidRDefault="002F456B" w:rsidP="002F456B">
      <w:pPr>
        <w:pStyle w:val="Heading4"/>
      </w:pPr>
      <w:r>
        <w:t xml:space="preserve">The CP </w:t>
      </w:r>
      <w:r>
        <w:rPr>
          <w:u w:val="single"/>
        </w:rPr>
        <w:t>alone</w:t>
      </w:r>
      <w:r>
        <w:t xml:space="preserve"> is the best way to boost U.S. legitimacy---bargaining theory proves that making </w:t>
      </w:r>
      <w:r>
        <w:rPr>
          <w:u w:val="single"/>
        </w:rPr>
        <w:t>concessions</w:t>
      </w:r>
      <w:r>
        <w:t xml:space="preserve"> to critics of our drone policy encourages them to </w:t>
      </w:r>
      <w:r>
        <w:rPr>
          <w:u w:val="single"/>
        </w:rPr>
        <w:t>move the goalposts</w:t>
      </w:r>
      <w:r>
        <w:t xml:space="preserve"> and never be satisfied---</w:t>
      </w:r>
      <w:r>
        <w:rPr>
          <w:u w:val="single"/>
        </w:rPr>
        <w:t>informing</w:t>
      </w:r>
      <w:r>
        <w:t xml:space="preserve"> them of the rationale behind targeted killings with a “</w:t>
      </w:r>
      <w:r>
        <w:rPr>
          <w:u w:val="single"/>
        </w:rPr>
        <w:t>take it or leave it</w:t>
      </w:r>
      <w:r>
        <w:t xml:space="preserve">” stance encourages bandwagoning. </w:t>
      </w:r>
      <w:r>
        <w:rPr>
          <w:u w:val="single"/>
        </w:rPr>
        <w:t>Reject</w:t>
      </w:r>
      <w:r>
        <w:t xml:space="preserve"> their ev by activists and academics---they </w:t>
      </w:r>
      <w:r>
        <w:rPr>
          <w:u w:val="single"/>
        </w:rPr>
        <w:t>always</w:t>
      </w:r>
      <w:r w:rsidRPr="00017E9A">
        <w:t xml:space="preserve"> </w:t>
      </w:r>
      <w:r>
        <w:t xml:space="preserve">call for the </w:t>
      </w:r>
      <w:r>
        <w:rPr>
          <w:u w:val="single"/>
        </w:rPr>
        <w:t>most restrictive</w:t>
      </w:r>
      <w:r>
        <w:t xml:space="preserve"> measures but their perspective’s </w:t>
      </w:r>
      <w:r>
        <w:rPr>
          <w:u w:val="single"/>
        </w:rPr>
        <w:t>irrelevant</w:t>
      </w:r>
      <w:r>
        <w:t xml:space="preserve"> to actual inter-state relations.</w:t>
      </w:r>
    </w:p>
    <w:p w:rsidR="002F456B" w:rsidRDefault="002F456B" w:rsidP="002F456B">
      <w:r w:rsidRPr="008E4C4B">
        <w:rPr>
          <w:rStyle w:val="StyleStyleBold12pt"/>
        </w:rPr>
        <w:t>Anderson</w:t>
      </w:r>
      <w:r>
        <w:t>, Professor of International Law at American University, ‘</w:t>
      </w:r>
      <w:r w:rsidRPr="008E4C4B">
        <w:rPr>
          <w:rStyle w:val="StyleStyleBold12pt"/>
        </w:rPr>
        <w:t>11</w:t>
      </w:r>
    </w:p>
    <w:p w:rsidR="002F456B" w:rsidRPr="008E4C4B" w:rsidRDefault="002F456B" w:rsidP="002F456B">
      <w:r>
        <w:t xml:space="preserve">[Kenneth, 10/3/11, “Public Legitimacy for Targeted Killing Using Drones,” </w:t>
      </w:r>
      <w:hyperlink r:id="rId19" w:history="1">
        <w:r w:rsidRPr="004A2FAA">
          <w:rPr>
            <w:rStyle w:val="Hyperlink"/>
          </w:rPr>
          <w:t>http://www.volokh.com/2011/10/03/public-legitimacy-for-targeted-killing-using-drones/</w:t>
        </w:r>
      </w:hyperlink>
      <w:r>
        <w:t>]</w:t>
      </w:r>
    </w:p>
    <w:p w:rsidR="002F456B" w:rsidRDefault="002F456B" w:rsidP="002F456B">
      <w:pPr>
        <w:rPr>
          <w:rFonts w:eastAsia="MS Gothic"/>
          <w:b/>
          <w:bCs/>
          <w:sz w:val="32"/>
          <w:u w:val="single"/>
        </w:rPr>
      </w:pPr>
      <w:r w:rsidRPr="00156D78">
        <w:rPr>
          <w:sz w:val="10"/>
        </w:rPr>
        <w:t xml:space="preserve">Jack Goldsmith, writing at Lawfare, urges the Obama administration to release a redacted version of the Justice Department’s memo concluding that the targeting of Al-Awlaki was lawful – if not a redacted version, then some reasonably complete and authoritative statement of its legal reasoning.  I agree.  The nature of </w:t>
      </w:r>
      <w:r w:rsidRPr="008E4C4B">
        <w:rPr>
          <w:rStyle w:val="StyleBoldUnderline"/>
        </w:rPr>
        <w:t>these operations</w:t>
      </w:r>
      <w:r w:rsidRPr="00156D78">
        <w:rPr>
          <w:sz w:val="10"/>
        </w:rPr>
        <w:t xml:space="preserve"> abroad is that they </w:t>
      </w:r>
      <w:r w:rsidRPr="008E4C4B">
        <w:rPr>
          <w:rStyle w:val="StyleBoldUnderline"/>
        </w:rPr>
        <w:t>will almost certainly remain beyond judicial review and, as a consequence, OLC opinions will serve as the practical mechanism of the rule of law</w:t>
      </w:r>
      <w:r w:rsidRPr="00156D78">
        <w:rPr>
          <w:sz w:val="10"/>
        </w:rPr>
        <w:t xml:space="preserve">. </w:t>
      </w:r>
      <w:r w:rsidRPr="00156D78">
        <w:rPr>
          <w:sz w:val="12"/>
        </w:rPr>
        <w:t>¶</w:t>
      </w:r>
      <w:r w:rsidRPr="00156D78">
        <w:rPr>
          <w:sz w:val="10"/>
        </w:rPr>
        <w:t xml:space="preserve"> The best argument against disclosure is that it would reveal classified information or, relatedly, acknowledge a covert action. This concern is often a legitimate bar to publishing secret executive branch legal opinions. But the administration has (in unattributed statements) acknowledged and touted the U.S. role in the al-Aulaqi killing, and even President Obama said that the killing was in part “a tribute to our intelligence community.” I understand the reasons the government needs to preserve official deniability for a covert action, but I think that a </w:t>
      </w:r>
      <w:r w:rsidRPr="00F65793">
        <w:rPr>
          <w:rStyle w:val="StyleBoldUnderline"/>
          <w:highlight w:val="yellow"/>
        </w:rPr>
        <w:t>legal analysis of the</w:t>
      </w:r>
      <w:r w:rsidRPr="008E4C4B">
        <w:rPr>
          <w:rStyle w:val="StyleBoldUnderline"/>
        </w:rPr>
        <w:t xml:space="preserve"> U.S. </w:t>
      </w:r>
      <w:r w:rsidRPr="00F65793">
        <w:rPr>
          <w:rStyle w:val="StyleBoldUnderline"/>
          <w:highlight w:val="yellow"/>
        </w:rPr>
        <w:t>ability to target</w:t>
      </w:r>
      <w:r w:rsidRPr="008E4C4B">
        <w:rPr>
          <w:rStyle w:val="StyleBoldUnderline"/>
        </w:rPr>
        <w:t xml:space="preserve"> and </w:t>
      </w:r>
      <w:r w:rsidRPr="00F65793">
        <w:rPr>
          <w:rStyle w:val="StyleBoldUnderline"/>
          <w:highlight w:val="yellow"/>
        </w:rPr>
        <w:t>kill enemy combatants</w:t>
      </w:r>
      <w:r w:rsidRPr="00156D78">
        <w:rPr>
          <w:sz w:val="10"/>
        </w:rPr>
        <w:t xml:space="preserve"> (including U.S. citizens) outside Afghanistan </w:t>
      </w:r>
      <w:r w:rsidRPr="00F65793">
        <w:rPr>
          <w:rStyle w:val="StyleBoldUnderline"/>
          <w:highlight w:val="yellow"/>
        </w:rPr>
        <w:t>can be disclosed</w:t>
      </w:r>
      <w:r w:rsidRPr="008E4C4B">
        <w:rPr>
          <w:rStyle w:val="StyleBoldUnderline"/>
        </w:rPr>
        <w:t xml:space="preserve"> without revealing means or methods of intelligence-gathering or jeopardizing technical covertness</w:t>
      </w:r>
      <w:r w:rsidRPr="00156D78">
        <w:rPr>
          <w:sz w:val="10"/>
        </w:rPr>
        <w:t xml:space="preserve">. </w:t>
      </w:r>
      <w:r w:rsidRPr="008E4C4B">
        <w:rPr>
          <w:rStyle w:val="StyleBoldUnderline"/>
        </w:rPr>
        <w:t>The public legal explanation need not say anything about the means of fire</w:t>
      </w:r>
      <w:r w:rsidRPr="00156D78">
        <w:rPr>
          <w:sz w:val="10"/>
        </w:rPr>
        <w:t xml:space="preserve"> (e.g. drones or something else), </w:t>
      </w:r>
      <w:r w:rsidRPr="008E4C4B">
        <w:rPr>
          <w:rStyle w:val="StyleBoldUnderline"/>
        </w:rPr>
        <w:t>or particular countries, or which agencies of the U.S. government are involved, or the intelligence basis for the attacks.</w:t>
      </w:r>
      <w:r w:rsidRPr="00156D78">
        <w:rPr>
          <w:sz w:val="10"/>
        </w:rPr>
        <w:t xml:space="preserve"> (Whether the administration should release more information about the intelligence supporting al-Aulaqi’s operational role is a separate issue that raises separate classified information concerns.) We know the government can provide a public legal analysis of this sort because presidential counterterrorism advisor John Brennan and State Department Legal Advisor Harold Koh have given such legal explanations in speeches, albeit in limited and conclusory terms. These speeches show that </w:t>
      </w:r>
      <w:r w:rsidRPr="008E4C4B">
        <w:rPr>
          <w:rStyle w:val="StyleBoldUnderline"/>
        </w:rPr>
        <w:t>there is no bar in principle to a public disclosure of a more robust legal analysis of targeted killings</w:t>
      </w:r>
      <w:r w:rsidRPr="00156D78">
        <w:rPr>
          <w:sz w:val="10"/>
        </w:rPr>
        <w:t xml:space="preserve"> like al-Aulaqi’s. So too do the administration’s many leaks of legal conclusions (and operational details) about the al-Aulaqi killing. </w:t>
      </w:r>
      <w:r w:rsidRPr="00156D78">
        <w:rPr>
          <w:sz w:val="12"/>
        </w:rPr>
        <w:t>¶</w:t>
      </w:r>
      <w:r w:rsidRPr="00156D78">
        <w:rPr>
          <w:sz w:val="10"/>
        </w:rPr>
        <w:t xml:space="preserve"> </w:t>
      </w:r>
      <w:r w:rsidRPr="008E4C4B">
        <w:rPr>
          <w:rStyle w:val="StyleBoldUnderline"/>
        </w:rPr>
        <w:t>The</w:t>
      </w:r>
      <w:r w:rsidRPr="00156D78">
        <w:rPr>
          <w:sz w:val="10"/>
        </w:rPr>
        <w:t xml:space="preserve"> </w:t>
      </w:r>
      <w:r w:rsidRPr="008E4C4B">
        <w:rPr>
          <w:rStyle w:val="StyleBoldUnderline"/>
        </w:rPr>
        <w:t xml:space="preserve">public </w:t>
      </w:r>
      <w:r w:rsidRPr="00F65793">
        <w:rPr>
          <w:rStyle w:val="StyleBoldUnderline"/>
          <w:highlight w:val="yellow"/>
        </w:rPr>
        <w:t>accountability and legitimacy</w:t>
      </w:r>
      <w:r w:rsidRPr="00F65793">
        <w:rPr>
          <w:sz w:val="10"/>
          <w:highlight w:val="yellow"/>
        </w:rPr>
        <w:t xml:space="preserve"> </w:t>
      </w:r>
      <w:r w:rsidRPr="00F65793">
        <w:rPr>
          <w:rStyle w:val="StyleBoldUnderline"/>
          <w:highlight w:val="yellow"/>
        </w:rPr>
        <w:t xml:space="preserve">of these </w:t>
      </w:r>
      <w:r w:rsidRPr="008E4C4B">
        <w:rPr>
          <w:rStyle w:val="StyleBoldUnderline"/>
        </w:rPr>
        <w:t xml:space="preserve">vital national security </w:t>
      </w:r>
      <w:r w:rsidRPr="00F65793">
        <w:rPr>
          <w:rStyle w:val="StyleBoldUnderline"/>
          <w:highlight w:val="yellow"/>
        </w:rPr>
        <w:t>operations is</w:t>
      </w:r>
      <w:r w:rsidRPr="00F65793">
        <w:rPr>
          <w:sz w:val="10"/>
          <w:highlight w:val="yellow"/>
        </w:rPr>
        <w:t xml:space="preserve"> </w:t>
      </w:r>
      <w:r w:rsidRPr="00F65793">
        <w:rPr>
          <w:rStyle w:val="StyleBoldUnderline"/>
          <w:highlight w:val="yellow"/>
        </w:rPr>
        <w:t>strengthened to the extent</w:t>
      </w:r>
      <w:r w:rsidRPr="008E4C4B">
        <w:rPr>
          <w:rStyle w:val="StyleBoldUnderline"/>
        </w:rPr>
        <w:t xml:space="preserve"> that </w:t>
      </w:r>
      <w:r w:rsidRPr="00F65793">
        <w:rPr>
          <w:rStyle w:val="StyleBoldUnderline"/>
          <w:highlight w:val="yellow"/>
        </w:rPr>
        <w:t>the public is informed and</w:t>
      </w:r>
      <w:r w:rsidRPr="00156D78">
        <w:rPr>
          <w:sz w:val="10"/>
        </w:rPr>
        <w:t xml:space="preserve">, </w:t>
      </w:r>
      <w:r w:rsidRPr="008E4C4B">
        <w:rPr>
          <w:rStyle w:val="StyleBoldUnderline"/>
        </w:rPr>
        <w:t xml:space="preserve">through the political branches, </w:t>
      </w:r>
      <w:r w:rsidRPr="00F65793">
        <w:rPr>
          <w:rStyle w:val="StyleBoldUnderline"/>
          <w:highlight w:val="yellow"/>
        </w:rPr>
        <w:t>part of the debate</w:t>
      </w:r>
      <w:r w:rsidRPr="008E4C4B">
        <w:rPr>
          <w:rStyle w:val="StyleBoldUnderline"/>
        </w:rPr>
        <w:t xml:space="preserve"> on the law of targeted killing</w:t>
      </w:r>
      <w:r w:rsidRPr="00156D78">
        <w:rPr>
          <w:sz w:val="10"/>
        </w:rPr>
        <w:t xml:space="preserve">. That cannot be operational discussion, for obvious reasons. But there is still a good deal that could be said about the underlying legal rationales, without compromising security. I myself favor revisions, either as internal executive branch policy or, in a better world, as formal legal revisions to Title 50 (CIA, covert action, etc.) and the oversight and reporting processes. One of those revisions would be to get beyond the not just silly, but in some deeper way, de-legitimizing insistence that these operations cannot be acknowledged even as a program; I would establish a distinct category of “deniable” rather than “covert,” and a category of programs that can be acknowledged as existing even without comment on particular operations. </w:t>
      </w:r>
      <w:r w:rsidRPr="00156D78">
        <w:rPr>
          <w:sz w:val="12"/>
        </w:rPr>
        <w:t>¶</w:t>
      </w:r>
      <w:r w:rsidRPr="00156D78">
        <w:rPr>
          <w:sz w:val="10"/>
        </w:rPr>
        <w:t xml:space="preserve"> John </w:t>
      </w:r>
      <w:r w:rsidRPr="00F65793">
        <w:rPr>
          <w:rStyle w:val="StyleBoldUnderline"/>
          <w:highlight w:val="yellow"/>
        </w:rPr>
        <w:t>Bellinger</w:t>
      </w:r>
      <w:r w:rsidRPr="00156D78">
        <w:rPr>
          <w:sz w:val="10"/>
        </w:rPr>
        <w:t xml:space="preserve">, the former State Department Legal Adviser in the last years of the Bush administration, </w:t>
      </w:r>
      <w:r w:rsidRPr="00F65793">
        <w:rPr>
          <w:rStyle w:val="StyleBoldUnderline"/>
          <w:highlight w:val="yellow"/>
        </w:rPr>
        <w:t>raises</w:t>
      </w:r>
      <w:r w:rsidRPr="008E4C4B">
        <w:rPr>
          <w:rStyle w:val="StyleBoldUnderline"/>
        </w:rPr>
        <w:t xml:space="preserve"> </w:t>
      </w:r>
      <w:r w:rsidRPr="00F65793">
        <w:rPr>
          <w:rStyle w:val="StyleBoldUnderline"/>
          <w:highlight w:val="yellow"/>
        </w:rPr>
        <w:t>concerns</w:t>
      </w:r>
      <w:r w:rsidRPr="00156D78">
        <w:rPr>
          <w:sz w:val="10"/>
        </w:rPr>
        <w:t xml:space="preserve"> in the Washington Post today </w:t>
      </w:r>
      <w:r w:rsidRPr="00F65793">
        <w:rPr>
          <w:rStyle w:val="StyleBoldUnderline"/>
          <w:highlight w:val="yellow"/>
        </w:rPr>
        <w:t>about the</w:t>
      </w:r>
      <w:r w:rsidRPr="00F65793">
        <w:rPr>
          <w:sz w:val="10"/>
          <w:highlight w:val="yellow"/>
        </w:rPr>
        <w:t xml:space="preserve"> </w:t>
      </w:r>
      <w:r w:rsidRPr="00F65793">
        <w:rPr>
          <w:rStyle w:val="StyleBoldUnderline"/>
          <w:highlight w:val="yellow"/>
        </w:rPr>
        <w:t>best way to defend the international legitimacy</w:t>
      </w:r>
      <w:r w:rsidRPr="00F65793">
        <w:rPr>
          <w:sz w:val="10"/>
          <w:highlight w:val="yellow"/>
        </w:rPr>
        <w:t xml:space="preserve"> </w:t>
      </w:r>
      <w:r w:rsidRPr="00F65793">
        <w:rPr>
          <w:rStyle w:val="StyleBoldUnderline"/>
          <w:highlight w:val="yellow"/>
        </w:rPr>
        <w:t>of these operations</w:t>
      </w:r>
      <w:r w:rsidRPr="00156D78">
        <w:rPr>
          <w:sz w:val="10"/>
        </w:rPr>
        <w:t xml:space="preserve">. </w:t>
      </w:r>
      <w:r w:rsidRPr="008E4C4B">
        <w:rPr>
          <w:rStyle w:val="StyleBoldUnderline"/>
        </w:rPr>
        <w:t>He notes the deep hostility of the international advocacy groups, UN special raporteurs, numbers of foreign governments, and the studied silence of US allies</w:t>
      </w:r>
      <w:r w:rsidRPr="00156D78">
        <w:rPr>
          <w:sz w:val="10"/>
        </w:rPr>
        <w:t xml:space="preserve"> (even as NATO, I’d add, has relied upon drones as an essential element of its Libyan air war). </w:t>
      </w:r>
      <w:r w:rsidRPr="00156D78">
        <w:rPr>
          <w:sz w:val="12"/>
        </w:rPr>
        <w:t>¶</w:t>
      </w:r>
      <w:r w:rsidRPr="00156D78">
        <w:rPr>
          <w:sz w:val="10"/>
        </w:rPr>
        <w:t xml:space="preserve"> [</w:t>
      </w:r>
      <w:r w:rsidRPr="00F65793">
        <w:rPr>
          <w:rStyle w:val="StyleBoldUnderline"/>
          <w:highlight w:val="yellow"/>
        </w:rPr>
        <w:t>T]he U.S.</w:t>
      </w:r>
      <w:r w:rsidRPr="008E4C4B">
        <w:rPr>
          <w:rStyle w:val="StyleBoldUnderline"/>
        </w:rPr>
        <w:t xml:space="preserve"> legal </w:t>
      </w:r>
      <w:r w:rsidRPr="00F65793">
        <w:rPr>
          <w:rStyle w:val="StyleBoldUnderline"/>
          <w:highlight w:val="yellow"/>
        </w:rPr>
        <w:t>position may not satisfy</w:t>
      </w:r>
      <w:r w:rsidRPr="008E4C4B">
        <w:rPr>
          <w:rStyle w:val="StyleBoldUnderline"/>
        </w:rPr>
        <w:t xml:space="preserve"> the rest of </w:t>
      </w:r>
      <w:r w:rsidRPr="00F65793">
        <w:rPr>
          <w:rStyle w:val="StyleBoldUnderline"/>
          <w:highlight w:val="yellow"/>
        </w:rPr>
        <w:t>the world</w:t>
      </w:r>
      <w:r w:rsidRPr="00156D78">
        <w:rPr>
          <w:sz w:val="10"/>
        </w:rPr>
        <w:t xml:space="preserve">. No other government has said publicly that it agrees with the U.S. policy or legal rationale for drones. European allies, who vigorously criticized the Bush administration for asserting the unilateral right to use force against terrorists in countries outside Afghanistan, have neither supported nor criticized reported U.S. drone strikes in Pakistan, Yemen and Somalia. Instead, they have largely looked the other way, as they did with the killing of Osama bin Laden. </w:t>
      </w:r>
      <w:r w:rsidRPr="00156D78">
        <w:rPr>
          <w:sz w:val="12"/>
        </w:rPr>
        <w:t>¶</w:t>
      </w:r>
      <w:r w:rsidRPr="00156D78">
        <w:rPr>
          <w:sz w:val="10"/>
        </w:rPr>
        <w:t xml:space="preserve"> </w:t>
      </w:r>
      <w:r w:rsidRPr="008E4C4B">
        <w:rPr>
          <w:rStyle w:val="StyleBoldUnderline"/>
        </w:rPr>
        <w:t>Human rights advocates</w:t>
      </w:r>
      <w:r w:rsidRPr="00156D78">
        <w:rPr>
          <w:sz w:val="10"/>
        </w:rPr>
        <w:t xml:space="preserve">, on the other hand, while quiet for several years (perhaps to avoid criticizing the new administration), </w:t>
      </w:r>
      <w:r w:rsidRPr="008E4C4B">
        <w:rPr>
          <w:rStyle w:val="StyleBoldUnderline"/>
        </w:rPr>
        <w:t>have grown increasingly uncomfortable with drone attacks</w:t>
      </w:r>
      <w:r w:rsidRPr="00156D78">
        <w:rPr>
          <w:sz w:val="10"/>
        </w:rPr>
        <w:t xml:space="preserve">. Last year, the U.N. rapporteur for summary executions and extrajudicial killings said that drone strikes may violate international humanitarian and human rights law and could constitute war crimes. U.S. human rights groups, which stirred up international opposition to Bush administration counterterrorism policies, have been quick to condemn the Awlaki killing. </w:t>
      </w:r>
      <w:r w:rsidRPr="00156D78">
        <w:rPr>
          <w:sz w:val="12"/>
        </w:rPr>
        <w:t>¶</w:t>
      </w:r>
      <w:r w:rsidRPr="00156D78">
        <w:rPr>
          <w:sz w:val="10"/>
        </w:rPr>
        <w:t xml:space="preserve"> Even if Obama administration officials are satisfied that drone strikes comply with domestic and international law, they would still be wise to try to build a broader international consensus. </w:t>
      </w:r>
      <w:r w:rsidRPr="00F65793">
        <w:rPr>
          <w:rStyle w:val="StyleBoldUnderline"/>
          <w:highlight w:val="yellow"/>
        </w:rPr>
        <w:t>The administration should provide more info</w:t>
      </w:r>
      <w:r w:rsidRPr="008E4C4B">
        <w:rPr>
          <w:rStyle w:val="StyleBoldUnderline"/>
        </w:rPr>
        <w:t xml:space="preserve">rmation </w:t>
      </w:r>
      <w:r w:rsidRPr="00F65793">
        <w:rPr>
          <w:rStyle w:val="StyleBoldUnderline"/>
          <w:highlight w:val="yellow"/>
        </w:rPr>
        <w:t>about the</w:t>
      </w:r>
      <w:r w:rsidRPr="008E4C4B">
        <w:rPr>
          <w:rStyle w:val="StyleBoldUnderline"/>
        </w:rPr>
        <w:t xml:space="preserve"> strict </w:t>
      </w:r>
      <w:r w:rsidRPr="00F65793">
        <w:rPr>
          <w:rStyle w:val="StyleBoldUnderline"/>
          <w:highlight w:val="yellow"/>
        </w:rPr>
        <w:t>limits it applies</w:t>
      </w:r>
      <w:r w:rsidRPr="008E4C4B">
        <w:rPr>
          <w:rStyle w:val="StyleBoldUnderline"/>
        </w:rPr>
        <w:t xml:space="preserve"> to targeting and about who has been targeted</w:t>
      </w:r>
      <w:r w:rsidRPr="00156D78">
        <w:rPr>
          <w:sz w:val="10"/>
        </w:rPr>
        <w:t xml:space="preserve">. One of the mistakes the Bush administration made in its first term was adopting novel counterterrorism policies without attempting to explain and secure international support for them. </w:t>
      </w:r>
      <w:r w:rsidRPr="00156D78">
        <w:rPr>
          <w:sz w:val="12"/>
        </w:rPr>
        <w:t>¶</w:t>
      </w:r>
      <w:r w:rsidRPr="00156D78">
        <w:rPr>
          <w:sz w:val="10"/>
        </w:rPr>
        <w:t xml:space="preserve"> </w:t>
      </w:r>
      <w:r w:rsidRPr="008E4C4B">
        <w:rPr>
          <w:rStyle w:val="StyleBoldUnderline"/>
        </w:rPr>
        <w:t xml:space="preserve">The problem of international </w:t>
      </w:r>
      <w:r w:rsidRPr="00F65793">
        <w:rPr>
          <w:rStyle w:val="StyleBoldUnderline"/>
          <w:highlight w:val="yellow"/>
        </w:rPr>
        <w:t xml:space="preserve">legitimacy is </w:t>
      </w:r>
      <w:r w:rsidRPr="008E4C4B">
        <w:rPr>
          <w:rStyle w:val="StyleBoldUnderline"/>
        </w:rPr>
        <w:t xml:space="preserve">always </w:t>
      </w:r>
      <w:r w:rsidRPr="00F65793">
        <w:rPr>
          <w:rStyle w:val="StyleBoldUnderline"/>
          <w:highlight w:val="yellow"/>
        </w:rPr>
        <w:t>tricky</w:t>
      </w:r>
      <w:r w:rsidRPr="00156D78">
        <w:rPr>
          <w:sz w:val="10"/>
        </w:rPr>
        <w:t xml:space="preserve">, as Bellinger knows better than anyone. I look at it this way. </w:t>
      </w:r>
      <w:r w:rsidRPr="00F65793">
        <w:rPr>
          <w:rStyle w:val="StyleBoldUnderline"/>
          <w:highlight w:val="yellow"/>
        </w:rPr>
        <w:t>Tell the international community</w:t>
      </w:r>
      <w:r w:rsidRPr="008E4C4B">
        <w:rPr>
          <w:rStyle w:val="StyleBoldUnderline"/>
        </w:rPr>
        <w:t xml:space="preserve"> that </w:t>
      </w:r>
      <w:r w:rsidRPr="00F65793">
        <w:rPr>
          <w:rStyle w:val="StyleBoldUnderline"/>
          <w:highlight w:val="yellow"/>
        </w:rPr>
        <w:t>we care about legitimacy</w:t>
      </w:r>
      <w:r w:rsidRPr="00156D78">
        <w:rPr>
          <w:sz w:val="10"/>
        </w:rPr>
        <w:t xml:space="preserve"> – </w:t>
      </w:r>
      <w:r w:rsidRPr="008E4C4B">
        <w:rPr>
          <w:rStyle w:val="StyleBoldUnderline"/>
        </w:rPr>
        <w:t>which is to say, that we care about their opinion in relation to our practices</w:t>
      </w:r>
      <w:r w:rsidRPr="00156D78">
        <w:rPr>
          <w:sz w:val="10"/>
        </w:rPr>
        <w:t xml:space="preserve"> – </w:t>
      </w:r>
      <w:r w:rsidRPr="00F65793">
        <w:rPr>
          <w:rStyle w:val="StyleBoldUnderline"/>
          <w:highlight w:val="yellow"/>
        </w:rPr>
        <w:t>and</w:t>
      </w:r>
      <w:r w:rsidRPr="008E4C4B">
        <w:rPr>
          <w:rStyle w:val="StyleBoldUnderline"/>
        </w:rPr>
        <w:t xml:space="preserve"> all of sudden </w:t>
      </w:r>
      <w:r w:rsidRPr="00F65793">
        <w:rPr>
          <w:rStyle w:val="StyleBoldUnderline"/>
          <w:highlight w:val="yellow"/>
        </w:rPr>
        <w:t>we have</w:t>
      </w:r>
      <w:r w:rsidRPr="00F65793">
        <w:rPr>
          <w:sz w:val="10"/>
          <w:highlight w:val="yellow"/>
        </w:rPr>
        <w:t xml:space="preserve"> </w:t>
      </w:r>
      <w:r w:rsidRPr="00F65793">
        <w:rPr>
          <w:rStyle w:val="StyleBoldUnderline"/>
          <w:highlight w:val="yellow"/>
        </w:rPr>
        <w:t>handed</w:t>
      </w:r>
      <w:r w:rsidRPr="008E4C4B">
        <w:rPr>
          <w:rStyle w:val="StyleBoldUnderline"/>
        </w:rPr>
        <w:t xml:space="preserve"> other folks </w:t>
      </w:r>
      <w:r w:rsidRPr="00F65793">
        <w:rPr>
          <w:rStyle w:val="StyleBoldUnderline"/>
          <w:highlight w:val="yellow"/>
        </w:rPr>
        <w:t>a rhetorical hold-up</w:t>
      </w:r>
      <w:r w:rsidRPr="00156D78">
        <w:rPr>
          <w:sz w:val="10"/>
        </w:rPr>
        <w:t xml:space="preserve">, to a greater or lesser degree. </w:t>
      </w:r>
      <w:r w:rsidRPr="008E4C4B">
        <w:rPr>
          <w:rStyle w:val="StyleBoldUnderline"/>
        </w:rPr>
        <w:t>Unsurprisingly,</w:t>
      </w:r>
      <w:r w:rsidRPr="00156D78">
        <w:rPr>
          <w:sz w:val="10"/>
        </w:rPr>
        <w:t xml:space="preserve"> </w:t>
      </w:r>
      <w:r w:rsidRPr="008E4C4B">
        <w:rPr>
          <w:rStyle w:val="StyleBoldUnderline"/>
        </w:rPr>
        <w:t>the price</w:t>
      </w:r>
      <w:r w:rsidRPr="00156D78">
        <w:rPr>
          <w:sz w:val="10"/>
        </w:rPr>
        <w:t xml:space="preserve"> </w:t>
      </w:r>
      <w:r w:rsidRPr="008E4C4B">
        <w:rPr>
          <w:rStyle w:val="StyleBoldUnderline"/>
        </w:rPr>
        <w:t>of their good opinion and</w:t>
      </w:r>
      <w:r w:rsidRPr="00F65793">
        <w:rPr>
          <w:rStyle w:val="StyleBoldUnderline"/>
          <w:highlight w:val="yellow"/>
        </w:rPr>
        <w:t xml:space="preserve"> their desire to exercise control over our actions</w:t>
      </w:r>
      <w:r w:rsidRPr="00F65793">
        <w:rPr>
          <w:sz w:val="10"/>
          <w:highlight w:val="yellow"/>
        </w:rPr>
        <w:t xml:space="preserve"> </w:t>
      </w:r>
      <w:r w:rsidRPr="00F65793">
        <w:rPr>
          <w:rStyle w:val="StyleBoldUnderline"/>
          <w:highlight w:val="yellow"/>
        </w:rPr>
        <w:t>goes up</w:t>
      </w:r>
      <w:r w:rsidRPr="00F65793">
        <w:rPr>
          <w:sz w:val="10"/>
          <w:highlight w:val="yellow"/>
        </w:rPr>
        <w:t xml:space="preserve">. </w:t>
      </w:r>
      <w:r w:rsidRPr="00F65793">
        <w:rPr>
          <w:rStyle w:val="StyleBoldUnderline"/>
          <w:highlight w:val="yellow"/>
        </w:rPr>
        <w:t>This is</w:t>
      </w:r>
      <w:r w:rsidRPr="00156D78">
        <w:rPr>
          <w:sz w:val="10"/>
        </w:rPr>
        <w:t xml:space="preserve"> nothing special to this; it’s just </w:t>
      </w:r>
      <w:r w:rsidRPr="00F65793">
        <w:rPr>
          <w:rStyle w:val="StyleBoldUnderline"/>
          <w:highlight w:val="yellow"/>
        </w:rPr>
        <w:t>standard bargaining theory</w:t>
      </w:r>
      <w:r w:rsidRPr="00156D78">
        <w:rPr>
          <w:sz w:val="10"/>
        </w:rPr>
        <w:t xml:space="preserve">. </w:t>
      </w:r>
      <w:r w:rsidRPr="00156D78">
        <w:rPr>
          <w:sz w:val="12"/>
        </w:rPr>
        <w:t>¶</w:t>
      </w:r>
      <w:r w:rsidRPr="00156D78">
        <w:rPr>
          <w:sz w:val="10"/>
        </w:rPr>
        <w:t xml:space="preserve"> On the other hand, </w:t>
      </w:r>
      <w:r w:rsidRPr="008E4C4B">
        <w:rPr>
          <w:rStyle w:val="StyleBoldUnderline"/>
        </w:rPr>
        <w:t>ignore them altogether, and they – particularly</w:t>
      </w:r>
      <w:r w:rsidRPr="00156D78">
        <w:rPr>
          <w:sz w:val="10"/>
        </w:rPr>
        <w:t xml:space="preserve">, note, </w:t>
      </w:r>
      <w:r w:rsidRPr="008E4C4B">
        <w:rPr>
          <w:rStyle w:val="StyleBoldUnderline"/>
        </w:rPr>
        <w:t>our allies</w:t>
      </w:r>
      <w:r w:rsidRPr="00156D78">
        <w:rPr>
          <w:sz w:val="10"/>
        </w:rPr>
        <w:t xml:space="preserve">, those who say that they are acting roughly within our shared sphere of values discourse, not the Chinese or the Russians – </w:t>
      </w:r>
      <w:r w:rsidRPr="008E4C4B">
        <w:rPr>
          <w:rStyle w:val="StyleBoldUnderline"/>
        </w:rPr>
        <w:t xml:space="preserve">develop a set of norms that they then apply in such a way as to mark us as the outlier </w:t>
      </w:r>
      <w:r w:rsidRPr="008E4C4B">
        <w:rPr>
          <w:rStyle w:val="StyleBoldUnderline"/>
        </w:rPr>
        <w:lastRenderedPageBreak/>
        <w:t>and the deviant</w:t>
      </w:r>
      <w:r w:rsidRPr="00156D78">
        <w:rPr>
          <w:sz w:val="10"/>
        </w:rPr>
        <w:t xml:space="preserve">. Again, this is just drawn from any standard account of norm-negotiation; it’s not a statement of nefarious intent; it’s an acknowledgment that both we and our allies are invested in norms, and that we are not merely societies of narrow interests. At its worst, developing a quite separate norm regime and then characterizing us as genuinely deviant from it might lead to arrest warrants issued for current or former US officials, and much distrust between sides. It might also lead to places where even our allies might not want to go – putting themselves outside of the US security umbrella in particular matters that turn out to concern them a lot, such has having access to drones in Libya. </w:t>
      </w:r>
      <w:r w:rsidRPr="00156D78">
        <w:rPr>
          <w:sz w:val="12"/>
        </w:rPr>
        <w:t>¶</w:t>
      </w:r>
      <w:r w:rsidRPr="00156D78">
        <w:rPr>
          <w:sz w:val="10"/>
        </w:rPr>
        <w:t xml:space="preserve"> </w:t>
      </w:r>
      <w:r w:rsidRPr="008E4C4B">
        <w:rPr>
          <w:rStyle w:val="StyleBoldUnderline"/>
        </w:rPr>
        <w:t>If the norm envelope is pushed hard enough</w:t>
      </w:r>
      <w:r w:rsidRPr="00156D78">
        <w:rPr>
          <w:sz w:val="10"/>
        </w:rPr>
        <w:t xml:space="preserve">, however, </w:t>
      </w:r>
      <w:r w:rsidRPr="008E4C4B">
        <w:rPr>
          <w:rStyle w:val="StyleBoldUnderline"/>
        </w:rPr>
        <w:t>then our allies</w:t>
      </w:r>
      <w:r w:rsidRPr="00156D78">
        <w:rPr>
          <w:sz w:val="10"/>
        </w:rPr>
        <w:t xml:space="preserve"> </w:t>
      </w:r>
      <w:r w:rsidRPr="008E4C4B">
        <w:rPr>
          <w:rStyle w:val="StyleBoldUnderline"/>
        </w:rPr>
        <w:t>wind up depriving themselves of access to the weapon</w:t>
      </w:r>
      <w:r w:rsidRPr="00156D78">
        <w:rPr>
          <w:sz w:val="10"/>
        </w:rPr>
        <w:t xml:space="preserve">, </w:t>
      </w:r>
      <w:r w:rsidRPr="008E4C4B">
        <w:rPr>
          <w:rStyle w:val="StyleBoldUnderline"/>
        </w:rPr>
        <w:t>which</w:t>
      </w:r>
      <w:r w:rsidRPr="00156D78">
        <w:rPr>
          <w:sz w:val="10"/>
        </w:rPr>
        <w:t xml:space="preserve"> </w:t>
      </w:r>
      <w:r w:rsidRPr="008E4C4B">
        <w:rPr>
          <w:rStyle w:val="StyleBoldUnderline"/>
        </w:rPr>
        <w:t>clearly they don’t want to do</w:t>
      </w:r>
      <w:r w:rsidRPr="00156D78">
        <w:rPr>
          <w:sz w:val="10"/>
        </w:rPr>
        <w:t xml:space="preserve">. </w:t>
      </w:r>
      <w:r w:rsidRPr="008E4C4B">
        <w:rPr>
          <w:rStyle w:val="StyleBoldUnderline"/>
        </w:rPr>
        <w:t>So they have</w:t>
      </w:r>
      <w:r w:rsidRPr="00156D78">
        <w:rPr>
          <w:sz w:val="10"/>
        </w:rPr>
        <w:t xml:space="preserve"> </w:t>
      </w:r>
      <w:r w:rsidRPr="008E4C4B">
        <w:rPr>
          <w:rStyle w:val="StyleBoldUnderline"/>
        </w:rPr>
        <w:t>reasons not to push too hard</w:t>
      </w:r>
      <w:r w:rsidRPr="00156D78">
        <w:rPr>
          <w:sz w:val="10"/>
        </w:rPr>
        <w:t xml:space="preserve"> – both </w:t>
      </w:r>
      <w:r w:rsidRPr="008E4C4B">
        <w:rPr>
          <w:rStyle w:val="StyleBoldUnderline"/>
        </w:rPr>
        <w:t>for fear of us simply ignoring them altogether</w:t>
      </w:r>
      <w:r w:rsidRPr="00156D78">
        <w:rPr>
          <w:sz w:val="10"/>
        </w:rPr>
        <w:t xml:space="preserve"> (in effect withdrawing the acceptance that their opinion matters to the legitimacy of the activity) </w:t>
      </w:r>
      <w:r w:rsidRPr="008E4C4B">
        <w:rPr>
          <w:rStyle w:val="StyleBoldUnderline"/>
        </w:rPr>
        <w:t>and because they want at least “parts” of it</w:t>
      </w:r>
      <w:r w:rsidRPr="00156D78">
        <w:rPr>
          <w:sz w:val="10"/>
        </w:rPr>
        <w:t xml:space="preserve">. </w:t>
      </w:r>
      <w:r w:rsidRPr="00156D78">
        <w:rPr>
          <w:sz w:val="12"/>
        </w:rPr>
        <w:t>¶</w:t>
      </w:r>
      <w:r w:rsidRPr="00156D78">
        <w:rPr>
          <w:sz w:val="10"/>
        </w:rPr>
        <w:t xml:space="preserve"> </w:t>
      </w:r>
      <w:r w:rsidRPr="00F65793">
        <w:rPr>
          <w:rStyle w:val="StyleBoldUnderline"/>
          <w:highlight w:val="yellow"/>
        </w:rPr>
        <w:t>The best place</w:t>
      </w:r>
      <w:r w:rsidRPr="008E4C4B">
        <w:rPr>
          <w:rStyle w:val="StyleBoldUnderline"/>
        </w:rPr>
        <w:t xml:space="preserve"> to be</w:t>
      </w:r>
      <w:r w:rsidRPr="00156D78">
        <w:rPr>
          <w:sz w:val="10"/>
        </w:rPr>
        <w:t xml:space="preserve">, then, </w:t>
      </w:r>
      <w:r w:rsidRPr="008E4C4B">
        <w:rPr>
          <w:rStyle w:val="StyleBoldUnderline"/>
        </w:rPr>
        <w:t xml:space="preserve">for both sides, </w:t>
      </w:r>
      <w:r w:rsidRPr="00F65793">
        <w:rPr>
          <w:rStyle w:val="StyleBoldUnderline"/>
          <w:highlight w:val="yellow"/>
        </w:rPr>
        <w:t>is</w:t>
      </w:r>
      <w:r w:rsidRPr="00156D78">
        <w:rPr>
          <w:sz w:val="10"/>
        </w:rPr>
        <w:t xml:space="preserve"> roughly </w:t>
      </w:r>
      <w:r w:rsidRPr="00F65793">
        <w:rPr>
          <w:rStyle w:val="StyleBoldUnderline"/>
          <w:highlight w:val="yellow"/>
        </w:rPr>
        <w:t>in the middle</w:t>
      </w:r>
      <w:r w:rsidRPr="00156D78">
        <w:rPr>
          <w:sz w:val="10"/>
        </w:rPr>
        <w:t xml:space="preserve"> that Bellinger stakes out. (Note that nothing I’ve said here should be attributed to him; these are my views on the negotiation stakes.) Meaning that </w:t>
      </w:r>
      <w:r w:rsidRPr="00F65793">
        <w:rPr>
          <w:rStyle w:val="StyleBoldUnderline"/>
          <w:highlight w:val="yellow"/>
        </w:rPr>
        <w:t>we have reasons to talk with our allies</w:t>
      </w:r>
      <w:r w:rsidRPr="008E4C4B">
        <w:rPr>
          <w:rStyle w:val="StyleBoldUnderline"/>
        </w:rPr>
        <w:t xml:space="preserve"> at length and in detail, in private and public, </w:t>
      </w:r>
      <w:r w:rsidRPr="00F65793">
        <w:rPr>
          <w:rStyle w:val="StyleBoldUnderline"/>
          <w:highlight w:val="yellow"/>
        </w:rPr>
        <w:t>to</w:t>
      </w:r>
      <w:r w:rsidRPr="008E4C4B">
        <w:rPr>
          <w:rStyle w:val="StyleBoldUnderline"/>
        </w:rPr>
        <w:t xml:space="preserve"> try and </w:t>
      </w:r>
      <w:r w:rsidRPr="00F65793">
        <w:rPr>
          <w:rStyle w:val="StyleBoldUnderline"/>
          <w:highlight w:val="yellow"/>
        </w:rPr>
        <w:t>persuade them</w:t>
      </w:r>
      <w:r w:rsidRPr="008E4C4B">
        <w:rPr>
          <w:rStyle w:val="StyleBoldUnderline"/>
        </w:rPr>
        <w:t xml:space="preserve"> to our views</w:t>
      </w:r>
      <w:r w:rsidRPr="00156D78">
        <w:rPr>
          <w:sz w:val="10"/>
        </w:rPr>
        <w:t xml:space="preserve">, </w:t>
      </w:r>
      <w:r w:rsidRPr="008E4C4B">
        <w:rPr>
          <w:rStyle w:val="StyleBoldUnderline"/>
        </w:rPr>
        <w:t xml:space="preserve">and to persuade them </w:t>
      </w:r>
      <w:r w:rsidRPr="00F65793">
        <w:rPr>
          <w:rStyle w:val="StyleBoldUnderline"/>
          <w:highlight w:val="yellow"/>
        </w:rPr>
        <w:t>that</w:t>
      </w:r>
      <w:r w:rsidRPr="00F65793">
        <w:rPr>
          <w:sz w:val="10"/>
          <w:highlight w:val="yellow"/>
        </w:rPr>
        <w:t xml:space="preserve"> </w:t>
      </w:r>
      <w:r w:rsidRPr="00F65793">
        <w:rPr>
          <w:rStyle w:val="StyleBoldUnderline"/>
          <w:highlight w:val="yellow"/>
        </w:rPr>
        <w:t xml:space="preserve">genuflecting to </w:t>
      </w:r>
      <w:r w:rsidRPr="008E4C4B">
        <w:rPr>
          <w:rStyle w:val="StyleBoldUnderline"/>
        </w:rPr>
        <w:t xml:space="preserve">their advocacy and </w:t>
      </w:r>
      <w:r w:rsidRPr="00F65793">
        <w:rPr>
          <w:rStyle w:val="StyleBoldUnderline"/>
          <w:highlight w:val="yellow"/>
        </w:rPr>
        <w:t>NGO groups will be worse</w:t>
      </w:r>
      <w:r w:rsidRPr="008E4C4B">
        <w:rPr>
          <w:rStyle w:val="StyleBoldUnderline"/>
        </w:rPr>
        <w:t xml:space="preserve"> for them</w:t>
      </w:r>
      <w:r w:rsidRPr="00F65793">
        <w:rPr>
          <w:rStyle w:val="StyleBoldUnderline"/>
          <w:highlight w:val="yellow"/>
        </w:rPr>
        <w:t xml:space="preserve"> than</w:t>
      </w:r>
      <w:r w:rsidRPr="008E4C4B">
        <w:rPr>
          <w:rStyle w:val="StyleBoldUnderline"/>
        </w:rPr>
        <w:t xml:space="preserve"> </w:t>
      </w:r>
      <w:r w:rsidRPr="00F65793">
        <w:rPr>
          <w:rStyle w:val="StyleBoldUnderline"/>
          <w:highlight w:val="yellow"/>
        </w:rPr>
        <w:t>accepting our space to act</w:t>
      </w:r>
      <w:r w:rsidRPr="008E4C4B">
        <w:rPr>
          <w:rStyle w:val="StyleBoldUnderline"/>
        </w:rPr>
        <w:t>,</w:t>
      </w:r>
      <w:r w:rsidRPr="00156D78">
        <w:rPr>
          <w:sz w:val="10"/>
        </w:rPr>
        <w:t xml:space="preserve"> </w:t>
      </w:r>
      <w:r w:rsidRPr="008E4C4B">
        <w:rPr>
          <w:rStyle w:val="StyleBoldUnderline"/>
        </w:rPr>
        <w:t xml:space="preserve">insofar as we can give </w:t>
      </w:r>
      <w:r w:rsidRPr="00F65793">
        <w:rPr>
          <w:rStyle w:val="StyleBoldUnderline"/>
          <w:highlight w:val="yellow"/>
        </w:rPr>
        <w:t>a plausible interpretation of law</w:t>
      </w:r>
      <w:r w:rsidRPr="00156D78">
        <w:rPr>
          <w:sz w:val="10"/>
        </w:rPr>
        <w:t xml:space="preserve">. </w:t>
      </w:r>
      <w:r w:rsidRPr="008E4C4B">
        <w:rPr>
          <w:rStyle w:val="StyleBoldUnderline"/>
        </w:rPr>
        <w:t xml:space="preserve">Plausibility </w:t>
      </w:r>
      <w:r w:rsidRPr="00F65793">
        <w:rPr>
          <w:rStyle w:val="StyleBoldUnderline"/>
          <w:highlight w:val="yellow"/>
        </w:rPr>
        <w:t>is the</w:t>
      </w:r>
      <w:r w:rsidRPr="008E4C4B">
        <w:rPr>
          <w:rStyle w:val="StyleBoldUnderline"/>
        </w:rPr>
        <w:t xml:space="preserve"> central </w:t>
      </w:r>
      <w:r w:rsidRPr="00F65793">
        <w:rPr>
          <w:rStyle w:val="StyleBoldUnderline"/>
          <w:highlight w:val="yellow"/>
        </w:rPr>
        <w:t>touchstone for international law</w:t>
      </w:r>
      <w:r w:rsidRPr="008E4C4B">
        <w:rPr>
          <w:rStyle w:val="StyleBoldUnderline"/>
        </w:rPr>
        <w:t xml:space="preserve"> in relations among states</w:t>
      </w:r>
      <w:r w:rsidRPr="00156D78">
        <w:rPr>
          <w:sz w:val="10"/>
        </w:rPr>
        <w:t xml:space="preserve">, finally; </w:t>
      </w:r>
      <w:r w:rsidRPr="00F65793">
        <w:rPr>
          <w:rStyle w:val="StyleBoldUnderline"/>
          <w:highlight w:val="yellow"/>
        </w:rPr>
        <w:t>we</w:t>
      </w:r>
      <w:r w:rsidRPr="008E4C4B">
        <w:rPr>
          <w:rStyle w:val="StyleBoldUnderline"/>
        </w:rPr>
        <w:t xml:space="preserve"> and they </w:t>
      </w:r>
      <w:r w:rsidRPr="00F65793">
        <w:rPr>
          <w:rStyle w:val="StyleBoldUnderline"/>
          <w:highlight w:val="yellow"/>
        </w:rPr>
        <w:t>don’t have to agree</w:t>
      </w:r>
      <w:r w:rsidRPr="00F65793">
        <w:rPr>
          <w:sz w:val="10"/>
          <w:highlight w:val="yellow"/>
        </w:rPr>
        <w:t xml:space="preserve">, </w:t>
      </w:r>
      <w:r w:rsidRPr="00F65793">
        <w:rPr>
          <w:rStyle w:val="StyleBoldUnderline"/>
          <w:highlight w:val="yellow"/>
        </w:rPr>
        <w:t>only to agree that our</w:t>
      </w:r>
      <w:r w:rsidRPr="008E4C4B">
        <w:rPr>
          <w:rStyle w:val="StyleBoldUnderline"/>
        </w:rPr>
        <w:t xml:space="preserve"> several </w:t>
      </w:r>
      <w:r w:rsidRPr="00F65793">
        <w:rPr>
          <w:rStyle w:val="StyleBoldUnderline"/>
          <w:highlight w:val="yellow"/>
        </w:rPr>
        <w:t xml:space="preserve">interpretations are within the </w:t>
      </w:r>
      <w:r w:rsidRPr="00F65793">
        <w:rPr>
          <w:rStyle w:val="Emphasis"/>
          <w:highlight w:val="yellow"/>
        </w:rPr>
        <w:t>ballpark of acceptability</w:t>
      </w:r>
      <w:r w:rsidRPr="00156D78">
        <w:rPr>
          <w:sz w:val="10"/>
        </w:rPr>
        <w:t xml:space="preserve">. </w:t>
      </w:r>
      <w:r w:rsidRPr="008E4C4B">
        <w:rPr>
          <w:rStyle w:val="StyleBoldUnderline"/>
        </w:rPr>
        <w:t>It might involve alterations of our practice; it might not</w:t>
      </w:r>
      <w:r w:rsidRPr="00156D78">
        <w:rPr>
          <w:sz w:val="10"/>
        </w:rPr>
        <w:t xml:space="preserve">. </w:t>
      </w:r>
      <w:r w:rsidRPr="00156D78">
        <w:rPr>
          <w:sz w:val="12"/>
        </w:rPr>
        <w:t>¶</w:t>
      </w:r>
      <w:r w:rsidRPr="00156D78">
        <w:rPr>
          <w:sz w:val="10"/>
        </w:rPr>
        <w:t xml:space="preserve"> </w:t>
      </w:r>
      <w:r w:rsidRPr="00F65793">
        <w:rPr>
          <w:rStyle w:val="StyleBoldUnderline"/>
          <w:highlight w:val="yellow"/>
        </w:rPr>
        <w:t>This will</w:t>
      </w:r>
      <w:r w:rsidRPr="00F65793">
        <w:rPr>
          <w:sz w:val="10"/>
          <w:highlight w:val="yellow"/>
        </w:rPr>
        <w:t xml:space="preserve"> </w:t>
      </w:r>
      <w:r w:rsidRPr="00F65793">
        <w:rPr>
          <w:rStyle w:val="StyleBoldUnderline"/>
          <w:highlight w:val="yellow"/>
        </w:rPr>
        <w:t>never satisfy the</w:t>
      </w:r>
      <w:r w:rsidRPr="008E4C4B">
        <w:rPr>
          <w:rStyle w:val="StyleBoldUnderline"/>
        </w:rPr>
        <w:t xml:space="preserve"> non-governmental advocates or the </w:t>
      </w:r>
      <w:r w:rsidRPr="00F65793">
        <w:rPr>
          <w:rStyle w:val="StyleBoldUnderline"/>
          <w:highlight w:val="yellow"/>
        </w:rPr>
        <w:t>academics</w:t>
      </w:r>
      <w:r w:rsidRPr="00156D78">
        <w:rPr>
          <w:sz w:val="10"/>
        </w:rPr>
        <w:t xml:space="preserve">, of course. </w:t>
      </w:r>
      <w:r w:rsidRPr="00F65793">
        <w:rPr>
          <w:rStyle w:val="StyleBoldUnderline"/>
          <w:highlight w:val="yellow"/>
        </w:rPr>
        <w:t>They have no skin in the game and</w:t>
      </w:r>
      <w:r w:rsidRPr="008E4C4B">
        <w:rPr>
          <w:rStyle w:val="StyleBoldUnderline"/>
        </w:rPr>
        <w:t xml:space="preserve"> hence can always </w:t>
      </w:r>
      <w:r w:rsidRPr="00F65793">
        <w:rPr>
          <w:rStyle w:val="StyleBoldUnderline"/>
          <w:highlight w:val="yellow"/>
        </w:rPr>
        <w:t>hold out for the most extreme position</w:t>
      </w:r>
      <w:r w:rsidRPr="008E4C4B">
        <w:rPr>
          <w:rStyle w:val="StyleBoldUnderline"/>
        </w:rPr>
        <w:t xml:space="preserve"> with only an indirect cost in credibility</w:t>
      </w:r>
      <w:r w:rsidRPr="00156D78">
        <w:rPr>
          <w:sz w:val="10"/>
        </w:rPr>
        <w:t xml:space="preserve">. </w:t>
      </w:r>
      <w:r w:rsidRPr="008E4C4B">
        <w:rPr>
          <w:rStyle w:val="StyleBoldUnderline"/>
        </w:rPr>
        <w:t>In the case of drones</w:t>
      </w:r>
      <w:r w:rsidRPr="00156D78">
        <w:rPr>
          <w:sz w:val="10"/>
        </w:rPr>
        <w:t xml:space="preserve">, in which even some of the advocates are belatedly realizing that the weapon is indeed more precise and sparing of civilians, </w:t>
      </w:r>
      <w:r w:rsidRPr="008E4C4B">
        <w:rPr>
          <w:rStyle w:val="StyleBoldUnderline"/>
        </w:rPr>
        <w:t>ignoring the NGO advocates as profoundly mistaken</w:t>
      </w:r>
      <w:r w:rsidRPr="00156D78">
        <w:rPr>
          <w:sz w:val="10"/>
        </w:rPr>
        <w:t xml:space="preserve"> </w:t>
      </w:r>
      <w:r w:rsidRPr="008E4C4B">
        <w:rPr>
          <w:rStyle w:val="StyleBoldUnderline"/>
        </w:rPr>
        <w:t>has</w:t>
      </w:r>
      <w:r w:rsidRPr="00156D78">
        <w:rPr>
          <w:sz w:val="10"/>
        </w:rPr>
        <w:t xml:space="preserve"> </w:t>
      </w:r>
      <w:r w:rsidRPr="008E4C4B">
        <w:rPr>
          <w:rStyle w:val="StyleBoldUnderline"/>
        </w:rPr>
        <w:t>spared a human tragedy in collateral damage</w:t>
      </w:r>
      <w:r w:rsidRPr="00156D78">
        <w:rPr>
          <w:sz w:val="10"/>
        </w:rPr>
        <w:t xml:space="preserve"> </w:t>
      </w:r>
      <w:r w:rsidRPr="008E4C4B">
        <w:rPr>
          <w:rStyle w:val="StyleBoldUnderline"/>
        </w:rPr>
        <w:t>over the long run</w:t>
      </w:r>
      <w:r w:rsidRPr="00156D78">
        <w:rPr>
          <w:sz w:val="10"/>
        </w:rPr>
        <w:t xml:space="preserve">. </w:t>
      </w:r>
      <w:r w:rsidRPr="008E4C4B">
        <w:rPr>
          <w:rStyle w:val="StyleBoldUnderline"/>
        </w:rPr>
        <w:t>But</w:t>
      </w:r>
      <w:r w:rsidRPr="00156D78">
        <w:rPr>
          <w:sz w:val="10"/>
        </w:rPr>
        <w:t xml:space="preserve"> the striking thing about the interstate </w:t>
      </w:r>
      <w:r w:rsidRPr="008E4C4B">
        <w:rPr>
          <w:rStyle w:val="StyleBoldUnderline"/>
        </w:rPr>
        <w:t>negotiations among allies</w:t>
      </w:r>
      <w:r w:rsidRPr="00156D78">
        <w:rPr>
          <w:sz w:val="10"/>
        </w:rPr>
        <w:t xml:space="preserve"> is that they </w:t>
      </w:r>
      <w:r w:rsidRPr="008E4C4B">
        <w:rPr>
          <w:rStyle w:val="StyleBoldUnderline"/>
        </w:rPr>
        <w:t>don’t have to reach a conclusion – an agreement – and probably won’t</w:t>
      </w:r>
      <w:r w:rsidRPr="00156D78">
        <w:rPr>
          <w:sz w:val="10"/>
        </w:rPr>
        <w:t xml:space="preserve">.  An </w:t>
      </w:r>
      <w:r w:rsidRPr="008E4C4B">
        <w:rPr>
          <w:rStyle w:val="StyleBoldUnderline"/>
        </w:rPr>
        <w:t>acceptance of the plausibility of each side’s position</w:t>
      </w:r>
      <w:r w:rsidRPr="00156D78">
        <w:rPr>
          <w:sz w:val="10"/>
        </w:rPr>
        <w:t xml:space="preserve"> and an agreement to continue discussion around alternatives that are considered plausible </w:t>
      </w:r>
      <w:r w:rsidRPr="008E4C4B">
        <w:rPr>
          <w:rStyle w:val="StyleBoldUnderline"/>
        </w:rPr>
        <w:t>is sufficient</w:t>
      </w:r>
      <w:r w:rsidRPr="00156D78">
        <w:rPr>
          <w:sz w:val="10"/>
        </w:rPr>
        <w:t>.</w:t>
      </w:r>
      <w:r>
        <w:rPr>
          <w:rFonts w:eastAsia="MS Gothic"/>
          <w:b/>
          <w:bCs/>
          <w:sz w:val="32"/>
          <w:u w:val="single"/>
        </w:rPr>
        <w:t xml:space="preserve"> </w:t>
      </w:r>
    </w:p>
    <w:p w:rsidR="002F456B" w:rsidRDefault="002F456B" w:rsidP="002F456B">
      <w:pPr>
        <w:pStyle w:val="Heading4"/>
      </w:pPr>
      <w:r>
        <w:t xml:space="preserve">Disclosing target criteria builds </w:t>
      </w:r>
      <w:r>
        <w:rPr>
          <w:u w:val="single"/>
        </w:rPr>
        <w:t>credibility</w:t>
      </w:r>
      <w:r>
        <w:t xml:space="preserve">, enacts </w:t>
      </w:r>
      <w:r>
        <w:rPr>
          <w:u w:val="single"/>
        </w:rPr>
        <w:t>domestic accountability</w:t>
      </w:r>
      <w:r>
        <w:t>, and doesn’t link to the terror disad.</w:t>
      </w:r>
    </w:p>
    <w:p w:rsidR="002F456B" w:rsidRDefault="002F456B" w:rsidP="002F456B">
      <w:r w:rsidRPr="00B86490">
        <w:rPr>
          <w:rStyle w:val="StyleStyleBold12pt"/>
        </w:rPr>
        <w:t>McNeal</w:t>
      </w:r>
      <w:r>
        <w:t>, Associate Professor of Law, Pepperdine University, ‘</w:t>
      </w:r>
      <w:r w:rsidRPr="00B86490">
        <w:rPr>
          <w:rStyle w:val="StyleStyleBold12pt"/>
        </w:rPr>
        <w:t>13</w:t>
      </w:r>
    </w:p>
    <w:p w:rsidR="002F456B" w:rsidRDefault="002F456B" w:rsidP="002F456B">
      <w:r>
        <w:t xml:space="preserve">[Gregory, 3/5/13, “Targeted Killing and Accountability,” </w:t>
      </w:r>
      <w:hyperlink r:id="rId20" w:history="1">
        <w:r w:rsidRPr="00A3402F">
          <w:rPr>
            <w:rStyle w:val="Hyperlink"/>
          </w:rPr>
          <w:t>http://papers.ssrn.com/sol3/papers.cfm?abstract_id=1819583</w:t>
        </w:r>
      </w:hyperlink>
      <w:r>
        <w:t>]</w:t>
      </w:r>
    </w:p>
    <w:p w:rsidR="002F456B" w:rsidRDefault="002F456B" w:rsidP="002F456B">
      <w:pPr>
        <w:rPr>
          <w:sz w:val="14"/>
        </w:rPr>
      </w:pPr>
      <w:r w:rsidRPr="004A63FB">
        <w:rPr>
          <w:sz w:val="14"/>
        </w:rPr>
        <w:t xml:space="preserve">Related to defending the process, and using performance data is the possibility that </w:t>
      </w:r>
      <w:r w:rsidRPr="00F65793">
        <w:rPr>
          <w:rStyle w:val="StyleBoldUnderline"/>
          <w:highlight w:val="yellow"/>
        </w:rPr>
        <w:t>the U.S.</w:t>
      </w:r>
      <w:r w:rsidRPr="009560F1">
        <w:rPr>
          <w:rStyle w:val="StyleBoldUnderline"/>
        </w:rPr>
        <w:t xml:space="preserve"> government </w:t>
      </w:r>
      <w:r w:rsidRPr="00F65793">
        <w:rPr>
          <w:rStyle w:val="StyleBoldUnderline"/>
          <w:highlight w:val="yellow"/>
        </w:rPr>
        <w:t>could publish the</w:t>
      </w:r>
      <w:r w:rsidRPr="009560F1">
        <w:rPr>
          <w:rStyle w:val="StyleBoldUnderline"/>
        </w:rPr>
        <w:t xml:space="preserve"> </w:t>
      </w:r>
      <w:r w:rsidRPr="00F65793">
        <w:rPr>
          <w:rStyle w:val="StyleBoldUnderline"/>
          <w:highlight w:val="yellow"/>
        </w:rPr>
        <w:t>targeting criteria it follows</w:t>
      </w:r>
      <w:r w:rsidRPr="00B86490">
        <w:rPr>
          <w:b/>
          <w:sz w:val="14"/>
        </w:rPr>
        <w:t xml:space="preserve">. </w:t>
      </w:r>
      <w:r w:rsidRPr="009560F1">
        <w:rPr>
          <w:rStyle w:val="StyleBoldUnderline"/>
        </w:rPr>
        <w:t xml:space="preserve">That criteria need not be comprehensive, but </w:t>
      </w:r>
      <w:r w:rsidRPr="00F65793">
        <w:rPr>
          <w:rStyle w:val="StyleBoldUnderline"/>
          <w:highlight w:val="yellow"/>
        </w:rPr>
        <w:t>it could</w:t>
      </w:r>
      <w:r w:rsidRPr="009560F1">
        <w:rPr>
          <w:rStyle w:val="StyleBoldUnderline"/>
        </w:rPr>
        <w:t xml:space="preserve"> be sufficiently detailed as to </w:t>
      </w:r>
      <w:r w:rsidRPr="00F65793">
        <w:rPr>
          <w:rStyle w:val="StyleBoldUnderline"/>
          <w:highlight w:val="yellow"/>
        </w:rPr>
        <w:t>give</w:t>
      </w:r>
      <w:r w:rsidRPr="009560F1">
        <w:rPr>
          <w:rStyle w:val="StyleBoldUnderline"/>
        </w:rPr>
        <w:t xml:space="preserve"> outside </w:t>
      </w:r>
      <w:r w:rsidRPr="00F65793">
        <w:rPr>
          <w:rStyle w:val="StyleBoldUnderline"/>
          <w:highlight w:val="yellow"/>
        </w:rPr>
        <w:t>observers an idea about who the individuals</w:t>
      </w:r>
      <w:r w:rsidRPr="009560F1">
        <w:rPr>
          <w:rStyle w:val="StyleBoldUnderline"/>
        </w:rPr>
        <w:t xml:space="preserve"> singled out for killing </w:t>
      </w:r>
      <w:r w:rsidRPr="00F65793">
        <w:rPr>
          <w:rStyle w:val="StyleBoldUnderline"/>
          <w:highlight w:val="yellow"/>
        </w:rPr>
        <w:t>are</w:t>
      </w:r>
      <w:r w:rsidRPr="00F65793">
        <w:rPr>
          <w:b/>
          <w:sz w:val="14"/>
          <w:highlight w:val="yellow"/>
        </w:rPr>
        <w:t xml:space="preserve"> </w:t>
      </w:r>
      <w:r w:rsidRPr="00F65793">
        <w:rPr>
          <w:rStyle w:val="StyleBoldUnderline"/>
          <w:highlight w:val="yellow"/>
        </w:rPr>
        <w:t>and what they are alleged to have done</w:t>
      </w:r>
      <w:r w:rsidRPr="009560F1">
        <w:rPr>
          <w:rStyle w:val="StyleBoldUnderline"/>
        </w:rPr>
        <w:t xml:space="preserve"> to merit their killing</w:t>
      </w:r>
      <w:r w:rsidRPr="004A63FB">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4A63FB">
        <w:rPr>
          <w:sz w:val="12"/>
        </w:rPr>
        <w:t>¶</w:t>
      </w:r>
      <w:r w:rsidRPr="004A63FB">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F65793">
        <w:rPr>
          <w:rStyle w:val="StyleBoldUnderline"/>
          <w:highlight w:val="yellow"/>
        </w:rPr>
        <w:t>publication of actual names</w:t>
      </w:r>
      <w:r w:rsidRPr="009560F1">
        <w:rPr>
          <w:rStyle w:val="StyleBoldUnderline"/>
        </w:rPr>
        <w:t xml:space="preserve"> of targets </w:t>
      </w:r>
      <w:r w:rsidRPr="00F65793">
        <w:rPr>
          <w:rStyle w:val="StyleBoldUnderline"/>
          <w:highlight w:val="yellow"/>
        </w:rPr>
        <w:t>will be</w:t>
      </w:r>
      <w:r w:rsidRPr="009560F1">
        <w:rPr>
          <w:rStyle w:val="StyleBoldUnderline"/>
        </w:rPr>
        <w:t xml:space="preserve"> nearly </w:t>
      </w:r>
      <w:r w:rsidRPr="00F65793">
        <w:rPr>
          <w:rStyle w:val="StyleBoldUnderline"/>
          <w:highlight w:val="yellow"/>
        </w:rPr>
        <w:t>impossible</w:t>
      </w:r>
      <w:r w:rsidRPr="00B86490">
        <w:rPr>
          <w:b/>
          <w:sz w:val="14"/>
        </w:rPr>
        <w:t xml:space="preserve"> (at least ex ante) </w:t>
      </w:r>
      <w:r w:rsidRPr="009560F1">
        <w:rPr>
          <w:rStyle w:val="StyleBoldUnderline"/>
        </w:rPr>
        <w:t>under current targeting practices</w:t>
      </w:r>
      <w:r w:rsidRPr="00B86490">
        <w:rPr>
          <w:b/>
          <w:sz w:val="14"/>
        </w:rPr>
        <w:t>.</w:t>
      </w:r>
      <w:r w:rsidRPr="00B86490">
        <w:rPr>
          <w:b/>
          <w:sz w:val="12"/>
        </w:rPr>
        <w:t>¶</w:t>
      </w:r>
      <w:r w:rsidRPr="00B86490">
        <w:rPr>
          <w:b/>
          <w:sz w:val="14"/>
        </w:rPr>
        <w:t xml:space="preserve"> As was discussed above, </w:t>
      </w:r>
      <w:r w:rsidRPr="009560F1">
        <w:rPr>
          <w:rStyle w:val="StyleBoldUnderline"/>
        </w:rPr>
        <w:t>the U.S. government and outside observers may simply be using different benchmarks to measure success</w:t>
      </w:r>
      <w:r w:rsidRPr="00B86490">
        <w:rPr>
          <w:b/>
          <w:sz w:val="14"/>
        </w:rPr>
        <w:t xml:space="preserve">. </w:t>
      </w:r>
      <w:r w:rsidRPr="009560F1">
        <w:rPr>
          <w:rStyle w:val="StyleBoldUnderline"/>
        </w:rPr>
        <w:t>Some observers are looking to short term gains from a killing while others look to the long term consequences</w:t>
      </w:r>
      <w:r w:rsidRPr="00B86490">
        <w:rPr>
          <w:b/>
          <w:sz w:val="14"/>
        </w:rPr>
        <w:t xml:space="preserve"> of the targeted killing policy. </w:t>
      </w:r>
      <w:r w:rsidRPr="009560F1">
        <w:rPr>
          <w:rStyle w:val="StyleBoldUnderline"/>
        </w:rPr>
        <w:t>Should all of these metrics and criteria be revealed? Hardly</w:t>
      </w:r>
      <w:r w:rsidRPr="00B86490">
        <w:rPr>
          <w:b/>
          <w:sz w:val="14"/>
        </w:rPr>
        <w:t xml:space="preserve">. However, </w:t>
      </w:r>
      <w:r w:rsidRPr="00F65793">
        <w:rPr>
          <w:rStyle w:val="StyleBoldUnderline"/>
          <w:highlight w:val="yellow"/>
        </w:rPr>
        <w:t>the U.S. should articulate what</w:t>
      </w:r>
      <w:r w:rsidRPr="009560F1">
        <w:rPr>
          <w:rStyle w:val="StyleBoldUnderline"/>
        </w:rPr>
        <w:t xml:space="preserve"> </w:t>
      </w:r>
      <w:r w:rsidRPr="00F65793">
        <w:rPr>
          <w:rStyle w:val="StyleBoldUnderline"/>
          <w:highlight w:val="yellow"/>
        </w:rPr>
        <w:t>strategic</w:t>
      </w:r>
      <w:r w:rsidRPr="009560F1">
        <w:rPr>
          <w:rStyle w:val="StyleBoldUnderline"/>
        </w:rPr>
        <w:t xml:space="preserve"> level </w:t>
      </w:r>
      <w:r w:rsidRPr="00F65793">
        <w:rPr>
          <w:rStyle w:val="StyleBoldUnderline"/>
          <w:highlight w:val="yellow"/>
        </w:rPr>
        <w:t>goals it is hoping to achieve</w:t>
      </w:r>
      <w:r w:rsidRPr="009560F1">
        <w:rPr>
          <w:rStyle w:val="StyleBoldUnderline"/>
        </w:rPr>
        <w:t xml:space="preserve"> through</w:t>
      </w:r>
      <w:r w:rsidRPr="00B86490">
        <w:rPr>
          <w:b/>
          <w:sz w:val="14"/>
        </w:rPr>
        <w:t xml:space="preserve"> its </w:t>
      </w:r>
      <w:r w:rsidRPr="009560F1">
        <w:rPr>
          <w:rStyle w:val="StyleBoldUnderline"/>
        </w:rPr>
        <w:t>targeted killing</w:t>
      </w:r>
      <w:r w:rsidRPr="00B86490">
        <w:rPr>
          <w:b/>
          <w:sz w:val="14"/>
        </w:rPr>
        <w:t xml:space="preserve"> program. </w:t>
      </w:r>
      <w:r w:rsidRPr="009560F1">
        <w:rPr>
          <w:rStyle w:val="StyleBoldUnderline"/>
        </w:rPr>
        <w:t>Those goals certainly include disrupting specified networks</w:t>
      </w:r>
      <w:r w:rsidRPr="00B86490">
        <w:rPr>
          <w:b/>
          <w:sz w:val="14"/>
        </w:rPr>
        <w:t xml:space="preserve">. </w:t>
      </w:r>
      <w:r w:rsidRPr="00F65793">
        <w:rPr>
          <w:rStyle w:val="StyleBoldUnderline"/>
          <w:highlight w:val="yellow"/>
        </w:rPr>
        <w:t>Articulating those</w:t>
      </w:r>
      <w:r w:rsidRPr="009560F1">
        <w:rPr>
          <w:rStyle w:val="StyleBoldUnderline"/>
        </w:rPr>
        <w:t xml:space="preserve"> goals</w:t>
      </w:r>
      <w:r w:rsidRPr="00B86490">
        <w:rPr>
          <w:b/>
          <w:sz w:val="14"/>
        </w:rPr>
        <w:t xml:space="preserve">, and the specific networks the U.S. is targeting </w:t>
      </w:r>
      <w:r w:rsidRPr="00F65793">
        <w:rPr>
          <w:rStyle w:val="StyleBoldUnderline"/>
          <w:highlight w:val="yellow"/>
        </w:rPr>
        <w:t>may</w:t>
      </w:r>
      <w:r w:rsidRPr="00F65793">
        <w:rPr>
          <w:b/>
          <w:sz w:val="14"/>
          <w:highlight w:val="yellow"/>
        </w:rPr>
        <w:t xml:space="preserve"> </w:t>
      </w:r>
      <w:r w:rsidRPr="00F65793">
        <w:rPr>
          <w:rStyle w:val="Emphasis"/>
          <w:highlight w:val="yellow"/>
        </w:rPr>
        <w:t>place the U.S. on better diplomatic footing</w:t>
      </w:r>
      <w:r w:rsidRPr="00F65793">
        <w:rPr>
          <w:b/>
          <w:sz w:val="14"/>
          <w:highlight w:val="yellow"/>
        </w:rPr>
        <w:t xml:space="preserve">, </w:t>
      </w:r>
      <w:r w:rsidRPr="00F65793">
        <w:rPr>
          <w:rStyle w:val="StyleBoldUnderline"/>
          <w:highlight w:val="yellow"/>
        </w:rPr>
        <w:t>and would</w:t>
      </w:r>
      <w:r w:rsidRPr="00F65793">
        <w:rPr>
          <w:b/>
          <w:sz w:val="14"/>
          <w:highlight w:val="yellow"/>
        </w:rPr>
        <w:t xml:space="preserve"> </w:t>
      </w:r>
      <w:r w:rsidRPr="00F65793">
        <w:rPr>
          <w:rStyle w:val="Emphasis"/>
          <w:highlight w:val="yellow"/>
        </w:rPr>
        <w:t>certainly engender mechanisms of domestic political accountability</w:t>
      </w:r>
      <w:r w:rsidRPr="00F65793">
        <w:rPr>
          <w:sz w:val="14"/>
          <w:highlight w:val="yellow"/>
        </w:rPr>
        <w:t>.</w:t>
      </w:r>
    </w:p>
    <w:p w:rsidR="002F456B" w:rsidRDefault="002F456B" w:rsidP="002F456B">
      <w:pPr>
        <w:pStyle w:val="Heading4"/>
      </w:pPr>
      <w:r>
        <w:lastRenderedPageBreak/>
        <w:t xml:space="preserve">Strongly err neg---their authors don’t understand how thorough and effective inter-executive mechanisms are---adding transparency’s clearly sufficient  </w:t>
      </w:r>
    </w:p>
    <w:p w:rsidR="002F456B" w:rsidRDefault="002F456B" w:rsidP="002F456B">
      <w:r w:rsidRPr="00B86490">
        <w:rPr>
          <w:rStyle w:val="StyleStyleBold12pt"/>
        </w:rPr>
        <w:t>McNeal</w:t>
      </w:r>
      <w:r>
        <w:t>, Associate Professor of Law, Pepperdine University, ‘</w:t>
      </w:r>
      <w:r w:rsidRPr="00B86490">
        <w:rPr>
          <w:rStyle w:val="StyleStyleBold12pt"/>
        </w:rPr>
        <w:t>13</w:t>
      </w:r>
    </w:p>
    <w:p w:rsidR="002F456B" w:rsidRPr="00B86490" w:rsidRDefault="002F456B" w:rsidP="002F456B">
      <w:r>
        <w:t xml:space="preserve">[Gregory, 3/5/13, “Targeted Killing and Accountability,” </w:t>
      </w:r>
      <w:hyperlink r:id="rId21" w:history="1">
        <w:r w:rsidRPr="00A3402F">
          <w:rPr>
            <w:rStyle w:val="Hyperlink"/>
          </w:rPr>
          <w:t>http://papers.ssrn.com/sol3/papers.cfm?abstract_id=1819583</w:t>
        </w:r>
      </w:hyperlink>
      <w:r>
        <w:t>]</w:t>
      </w:r>
    </w:p>
    <w:p w:rsidR="002F456B" w:rsidRPr="006F6F51" w:rsidRDefault="002F456B" w:rsidP="002F456B">
      <w:pPr>
        <w:rPr>
          <w:b/>
          <w:sz w:val="16"/>
        </w:rPr>
      </w:pPr>
      <w:r w:rsidRPr="009560F1">
        <w:rPr>
          <w:rStyle w:val="StyleBoldUnderline"/>
        </w:rPr>
        <w:t xml:space="preserve">To date </w:t>
      </w:r>
      <w:r w:rsidRPr="00F65793">
        <w:rPr>
          <w:rStyle w:val="StyleBoldUnderline"/>
          <w:highlight w:val="yellow"/>
        </w:rPr>
        <w:t>scholars have</w:t>
      </w:r>
      <w:r w:rsidRPr="00F65793">
        <w:rPr>
          <w:b/>
          <w:sz w:val="16"/>
          <w:highlight w:val="yellow"/>
        </w:rPr>
        <w:t xml:space="preserve"> </w:t>
      </w:r>
      <w:r w:rsidRPr="00F65793">
        <w:rPr>
          <w:rStyle w:val="Emphasis"/>
          <w:highlight w:val="yellow"/>
        </w:rPr>
        <w:t>lacked</w:t>
      </w:r>
      <w:r w:rsidRPr="00B86490">
        <w:rPr>
          <w:rStyle w:val="Emphasis"/>
        </w:rPr>
        <w:t xml:space="preserve"> a </w:t>
      </w:r>
      <w:r w:rsidRPr="00F65793">
        <w:rPr>
          <w:rStyle w:val="Emphasis"/>
          <w:highlight w:val="yellow"/>
        </w:rPr>
        <w:t>thorough understanding</w:t>
      </w:r>
      <w:r w:rsidRPr="00F65793">
        <w:rPr>
          <w:b/>
          <w:sz w:val="16"/>
          <w:highlight w:val="yellow"/>
        </w:rPr>
        <w:t xml:space="preserve"> </w:t>
      </w:r>
      <w:r w:rsidRPr="00F65793">
        <w:rPr>
          <w:rStyle w:val="StyleBoldUnderline"/>
          <w:highlight w:val="yellow"/>
        </w:rPr>
        <w:t>o</w:t>
      </w:r>
      <w:r w:rsidRPr="009560F1">
        <w:rPr>
          <w:rStyle w:val="StyleBoldUnderline"/>
        </w:rPr>
        <w:t>f</w:t>
      </w:r>
      <w:r w:rsidRPr="00B86490">
        <w:rPr>
          <w:b/>
          <w:sz w:val="16"/>
        </w:rPr>
        <w:t xml:space="preserve"> the U.S. government’s </w:t>
      </w:r>
      <w:r w:rsidRPr="00F65793">
        <w:rPr>
          <w:rStyle w:val="Emphasis"/>
          <w:highlight w:val="yellow"/>
        </w:rPr>
        <w:t>t</w:t>
      </w:r>
      <w:r w:rsidRPr="009560F1">
        <w:rPr>
          <w:rStyle w:val="StyleBoldUnderline"/>
        </w:rPr>
        <w:t xml:space="preserve">argeted </w:t>
      </w:r>
      <w:r w:rsidRPr="00F65793">
        <w:rPr>
          <w:rStyle w:val="Emphasis"/>
          <w:highlight w:val="yellow"/>
        </w:rPr>
        <w:t>k</w:t>
      </w:r>
      <w:r w:rsidRPr="009560F1">
        <w:rPr>
          <w:rStyle w:val="StyleBoldUnderline"/>
        </w:rPr>
        <w:t xml:space="preserve">illing </w:t>
      </w:r>
      <w:r w:rsidRPr="00F65793">
        <w:rPr>
          <w:rStyle w:val="StyleBoldUnderline"/>
          <w:highlight w:val="yellow"/>
        </w:rPr>
        <w:t>practices</w:t>
      </w:r>
      <w:r w:rsidRPr="00B86490">
        <w:rPr>
          <w:b/>
          <w:sz w:val="16"/>
        </w:rPr>
        <w:t xml:space="preserve">. As such, </w:t>
      </w:r>
      <w:r w:rsidRPr="009560F1">
        <w:rPr>
          <w:rStyle w:val="StyleBoldUnderline"/>
        </w:rPr>
        <w:t xml:space="preserve">their </w:t>
      </w:r>
      <w:r w:rsidRPr="00F65793">
        <w:rPr>
          <w:rStyle w:val="StyleBoldUnderline"/>
          <w:highlight w:val="yellow"/>
        </w:rPr>
        <w:t>commentary</w:t>
      </w:r>
      <w:r w:rsidRPr="009560F1">
        <w:rPr>
          <w:rStyle w:val="StyleBoldUnderline"/>
        </w:rPr>
        <w:t xml:space="preserve"> is oftentimes</w:t>
      </w:r>
      <w:r w:rsidRPr="00B86490">
        <w:rPr>
          <w:b/>
          <w:sz w:val="16"/>
        </w:rPr>
        <w:t xml:space="preserve"> </w:t>
      </w:r>
      <w:r w:rsidRPr="009560F1">
        <w:rPr>
          <w:rStyle w:val="StyleBoldUnderline"/>
        </w:rPr>
        <w:t>premised on easily describable issues,</w:t>
      </w:r>
      <w:r w:rsidRPr="00B86490">
        <w:rPr>
          <w:b/>
          <w:sz w:val="16"/>
        </w:rPr>
        <w:t xml:space="preserve"> </w:t>
      </w:r>
      <w:r w:rsidRPr="009560F1">
        <w:rPr>
          <w:rStyle w:val="StyleBoldUnderline"/>
        </w:rPr>
        <w:t>and</w:t>
      </w:r>
      <w:r w:rsidRPr="00B86490">
        <w:rPr>
          <w:b/>
          <w:sz w:val="16"/>
        </w:rPr>
        <w:t xml:space="preserve"> </w:t>
      </w:r>
      <w:r w:rsidRPr="00F65793">
        <w:rPr>
          <w:rStyle w:val="Emphasis"/>
          <w:highlight w:val="yellow"/>
        </w:rPr>
        <w:t>fails to grapple with</w:t>
      </w:r>
      <w:r w:rsidRPr="00B86490">
        <w:rPr>
          <w:rStyle w:val="Emphasis"/>
        </w:rPr>
        <w:t xml:space="preserve"> the </w:t>
      </w:r>
      <w:r w:rsidRPr="00F65793">
        <w:rPr>
          <w:rStyle w:val="Emphasis"/>
          <w:highlight w:val="yellow"/>
        </w:rPr>
        <w:t>multiple levels of</w:t>
      </w:r>
      <w:r w:rsidRPr="00B86490">
        <w:rPr>
          <w:rStyle w:val="Emphasis"/>
        </w:rPr>
        <w:t xml:space="preserve"> </w:t>
      </w:r>
      <w:r w:rsidRPr="00F65793">
        <w:rPr>
          <w:rStyle w:val="Emphasis"/>
          <w:highlight w:val="yellow"/>
        </w:rPr>
        <w:t>intergovernmental accountability present</w:t>
      </w:r>
      <w:r w:rsidRPr="00F65793">
        <w:rPr>
          <w:b/>
          <w:sz w:val="16"/>
          <w:highlight w:val="yellow"/>
        </w:rPr>
        <w:t xml:space="preserve"> </w:t>
      </w:r>
      <w:r w:rsidRPr="00F65793">
        <w:rPr>
          <w:rStyle w:val="StyleBoldUnderline"/>
          <w:highlight w:val="yellow"/>
        </w:rPr>
        <w:t>in current practice</w:t>
      </w:r>
      <w:r w:rsidRPr="009560F1">
        <w:rPr>
          <w:rStyle w:val="StyleBoldUnderline"/>
        </w:rPr>
        <w:t>.</w:t>
      </w:r>
      <w:r w:rsidRPr="00B86490">
        <w:rPr>
          <w:b/>
          <w:sz w:val="16"/>
        </w:rPr>
        <w:t xml:space="preserve"> When dealing with the theoretical and normative issues associated with targeted killings, </w:t>
      </w:r>
      <w:r w:rsidRPr="009560F1">
        <w:rPr>
          <w:rStyle w:val="StyleBoldUnderline"/>
        </w:rPr>
        <w:t>scholars have failed to specify what they mean when they aver that targeted killings are unaccountable</w:t>
      </w:r>
      <w:r w:rsidRPr="00B86490">
        <w:rPr>
          <w:b/>
          <w:sz w:val="16"/>
        </w:rPr>
        <w:t>. Both trends have impeded legal theory, and constrained scholarly discourse on a matter of public import.</w:t>
      </w:r>
      <w:r w:rsidRPr="00B86490">
        <w:rPr>
          <w:sz w:val="12"/>
        </w:rPr>
        <w:t>¶</w:t>
      </w:r>
      <w:r w:rsidRPr="00B86490">
        <w:rPr>
          <w:b/>
          <w:sz w:val="16"/>
        </w:rPr>
        <w:t xml:space="preserve"> </w:t>
      </w:r>
      <w:r w:rsidRPr="009560F1">
        <w:rPr>
          <w:rStyle w:val="StyleBoldUnderline"/>
        </w:rPr>
        <w:t>This article is a necessary corrective</w:t>
      </w:r>
      <w:r w:rsidRPr="00B86490">
        <w:rPr>
          <w:b/>
          <w:sz w:val="16"/>
        </w:rPr>
        <w:t xml:space="preserve"> to the public and scholarly debate. </w:t>
      </w:r>
      <w:r w:rsidRPr="009560F1">
        <w:rPr>
          <w:rStyle w:val="StyleBoldUnderline"/>
        </w:rPr>
        <w:t>It has presented the complex web of bureaucratic, legal, professional, and political accountability mechanisms</w:t>
      </w:r>
      <w:r w:rsidRPr="00B86490">
        <w:rPr>
          <w:b/>
          <w:sz w:val="16"/>
        </w:rPr>
        <w:t xml:space="preserve"> that exert influence over the targeted killing process. It has demonstrated that many of the </w:t>
      </w:r>
      <w:r w:rsidRPr="00F65793">
        <w:rPr>
          <w:rStyle w:val="Emphasis"/>
          <w:highlight w:val="yellow"/>
        </w:rPr>
        <w:t>critiques of targeted killings rest upon poorly conceived understandings</w:t>
      </w:r>
      <w:r w:rsidRPr="00F65793">
        <w:rPr>
          <w:b/>
          <w:sz w:val="16"/>
          <w:highlight w:val="yellow"/>
        </w:rPr>
        <w:t xml:space="preserve"> </w:t>
      </w:r>
      <w:r w:rsidRPr="00F65793">
        <w:rPr>
          <w:rStyle w:val="StyleBoldUnderline"/>
          <w:highlight w:val="yellow"/>
        </w:rPr>
        <w:t>of the process</w:t>
      </w:r>
      <w:r w:rsidRPr="009560F1">
        <w:rPr>
          <w:rStyle w:val="StyleBoldUnderline"/>
        </w:rPr>
        <w:t xml:space="preserve">, unclear definitions, </w:t>
      </w:r>
      <w:r w:rsidRPr="00F65793">
        <w:rPr>
          <w:rStyle w:val="StyleBoldUnderline"/>
          <w:highlight w:val="yellow"/>
        </w:rPr>
        <w:t>and</w:t>
      </w:r>
      <w:r w:rsidRPr="00F65793">
        <w:rPr>
          <w:b/>
          <w:sz w:val="16"/>
          <w:highlight w:val="yellow"/>
        </w:rPr>
        <w:t xml:space="preserve"> </w:t>
      </w:r>
      <w:r w:rsidRPr="00F65793">
        <w:rPr>
          <w:rStyle w:val="Emphasis"/>
          <w:highlight w:val="yellow"/>
        </w:rPr>
        <w:t>unsubstantiated speculation</w:t>
      </w:r>
      <w:r w:rsidRPr="00F65793">
        <w:rPr>
          <w:b/>
          <w:sz w:val="16"/>
          <w:highlight w:val="yellow"/>
        </w:rPr>
        <w:t xml:space="preserve">. </w:t>
      </w:r>
      <w:r w:rsidRPr="009560F1">
        <w:rPr>
          <w:rStyle w:val="StyleBoldUnderline"/>
        </w:rPr>
        <w:t>The article’s reform recommendations</w:t>
      </w:r>
      <w:r w:rsidRPr="00B86490">
        <w:rPr>
          <w:b/>
          <w:sz w:val="16"/>
        </w:rPr>
        <w:t xml:space="preserve">, grounded in a deep understanding of the actual process, </w:t>
      </w:r>
      <w:r w:rsidRPr="009560F1">
        <w:rPr>
          <w:rStyle w:val="StyleBoldUnderline"/>
        </w:rPr>
        <w:t xml:space="preserve">reflect an assumption that </w:t>
      </w:r>
      <w:r w:rsidRPr="00F65793">
        <w:rPr>
          <w:rStyle w:val="StyleBoldUnderline"/>
          <w:highlight w:val="yellow"/>
        </w:rPr>
        <w:t>transparency</w:t>
      </w:r>
      <w:r w:rsidRPr="00B86490">
        <w:rPr>
          <w:b/>
          <w:sz w:val="16"/>
        </w:rPr>
        <w:t xml:space="preserve">, performance criteria, and politically grounded independent review </w:t>
      </w:r>
      <w:r w:rsidRPr="00F65793">
        <w:rPr>
          <w:rStyle w:val="StyleBoldUnderline"/>
          <w:highlight w:val="yellow"/>
        </w:rPr>
        <w:t>can enhance the</w:t>
      </w:r>
      <w:r w:rsidRPr="009560F1">
        <w:rPr>
          <w:rStyle w:val="StyleBoldUnderline"/>
        </w:rPr>
        <w:t xml:space="preserve"> </w:t>
      </w:r>
      <w:r w:rsidRPr="00F65793">
        <w:rPr>
          <w:rStyle w:val="Emphasis"/>
          <w:highlight w:val="yellow"/>
        </w:rPr>
        <w:t>already robust accountability mechanisms</w:t>
      </w:r>
      <w:r w:rsidRPr="009560F1">
        <w:rPr>
          <w:rStyle w:val="StyleBoldUnderline"/>
        </w:rPr>
        <w:t xml:space="preserve"> embedded in current practice</w:t>
      </w:r>
      <w:r w:rsidRPr="00B86490">
        <w:rPr>
          <w:b/>
          <w:sz w:val="16"/>
        </w:rPr>
        <w:t>.</w:t>
      </w:r>
    </w:p>
    <w:p w:rsidR="002F456B" w:rsidRDefault="002F456B" w:rsidP="002F456B">
      <w:pPr>
        <w:pStyle w:val="Heading3"/>
      </w:pPr>
      <w:r>
        <w:lastRenderedPageBreak/>
        <w:t>A2: Future Pres Rollback</w:t>
      </w:r>
    </w:p>
    <w:p w:rsidR="002F456B" w:rsidRDefault="002F456B" w:rsidP="002F456B">
      <w:pPr>
        <w:pStyle w:val="Heading4"/>
      </w:pPr>
      <w:r>
        <w:t>Give low weight to this arg - no predictive evidence on the question and we don’t know the policy preferences of future presidents.</w:t>
      </w:r>
    </w:p>
    <w:p w:rsidR="002F456B" w:rsidRPr="00696DCC" w:rsidRDefault="002F456B" w:rsidP="002F456B">
      <w:pPr>
        <w:keepNext/>
        <w:keepLines/>
        <w:spacing w:before="200"/>
        <w:outlineLvl w:val="3"/>
        <w:rPr>
          <w:rFonts w:eastAsiaTheme="majorEastAsia" w:cstheme="majorBidi"/>
          <w:b/>
          <w:bCs/>
          <w:iCs/>
          <w:sz w:val="26"/>
        </w:rPr>
      </w:pPr>
      <w:r w:rsidRPr="00677A84">
        <w:rPr>
          <w:rFonts w:eastAsiaTheme="majorEastAsia" w:cstheme="majorBidi"/>
          <w:b/>
          <w:bCs/>
          <w:iCs/>
          <w:sz w:val="26"/>
        </w:rPr>
        <w:t xml:space="preserve">Most executive orders aren’t overturned. </w:t>
      </w:r>
    </w:p>
    <w:p w:rsidR="002F456B" w:rsidRPr="00696DCC" w:rsidRDefault="002F456B" w:rsidP="002F456B">
      <w:pPr>
        <w:rPr>
          <w:rStyle w:val="StyleStyleBold12pt"/>
        </w:rPr>
      </w:pPr>
      <w:r w:rsidRPr="00696DCC">
        <w:rPr>
          <w:rStyle w:val="StyleStyleBold12pt"/>
        </w:rPr>
        <w:t xml:space="preserve">Murray 99 </w:t>
      </w:r>
    </w:p>
    <w:p w:rsidR="002F456B" w:rsidRPr="00696DCC" w:rsidRDefault="002F456B" w:rsidP="002F456B">
      <w:pPr>
        <w:rPr>
          <w:sz w:val="16"/>
          <w:szCs w:val="16"/>
        </w:rPr>
      </w:pPr>
      <w:r w:rsidRPr="00696DCC">
        <w:rPr>
          <w:sz w:val="16"/>
          <w:szCs w:val="16"/>
        </w:rPr>
        <w:t>[Frank, “Clinton’s Executive Orders are Still Packing a Punch: Other Presidents Issued More, but His are Still Sweeping” Washington Times  http://www.englishfirst.org/13166/13166wtgeneral.html]</w:t>
      </w:r>
    </w:p>
    <w:p w:rsidR="002F456B" w:rsidRDefault="002F456B" w:rsidP="002F456B">
      <w:pPr>
        <w:widowControl w:val="0"/>
        <w:ind w:right="288"/>
        <w:rPr>
          <w:rFonts w:eastAsia="Times New Roman"/>
          <w:sz w:val="14"/>
          <w:szCs w:val="20"/>
        </w:rPr>
      </w:pPr>
    </w:p>
    <w:p w:rsidR="002F456B" w:rsidRPr="00696DCC" w:rsidRDefault="002F456B" w:rsidP="002F456B">
      <w:pPr>
        <w:widowControl w:val="0"/>
        <w:ind w:right="288"/>
        <w:rPr>
          <w:rFonts w:eastAsia="Times New Roman"/>
          <w:sz w:val="14"/>
          <w:szCs w:val="20"/>
        </w:rPr>
      </w:pPr>
      <w:r w:rsidRPr="00A839E2">
        <w:rPr>
          <w:rFonts w:eastAsia="Times New Roman"/>
          <w:sz w:val="14"/>
          <w:szCs w:val="20"/>
        </w:rPr>
        <w:t xml:space="preserve">Clearly, Mr. Clinton knew what some detractors do not: </w:t>
      </w:r>
      <w:r w:rsidRPr="00F65793">
        <w:rPr>
          <w:rStyle w:val="StyleBoldUnderline"/>
          <w:highlight w:val="yellow"/>
        </w:rPr>
        <w:t>Presidential successors of the opposite party do not lightly wipe the slate clean of every order, or even most of them. Still on the books</w:t>
      </w:r>
      <w:r w:rsidRPr="00F65793">
        <w:rPr>
          <w:rFonts w:eastAsia="Times New Roman"/>
          <w:sz w:val="14"/>
          <w:szCs w:val="20"/>
          <w:highlight w:val="yellow"/>
        </w:rPr>
        <w:t xml:space="preserve"> </w:t>
      </w:r>
      <w:r w:rsidRPr="00A839E2">
        <w:rPr>
          <w:rFonts w:eastAsia="Times New Roman"/>
          <w:sz w:val="14"/>
          <w:szCs w:val="20"/>
        </w:rPr>
        <w:t xml:space="preserve">54 years after his death </w:t>
      </w:r>
      <w:r w:rsidRPr="00F65793">
        <w:rPr>
          <w:rStyle w:val="StyleBoldUnderline"/>
          <w:highlight w:val="yellow"/>
        </w:rPr>
        <w:t>are 80 e</w:t>
      </w:r>
      <w:r w:rsidRPr="00A839E2">
        <w:rPr>
          <w:sz w:val="14"/>
        </w:rPr>
        <w:t xml:space="preserve">xecutive </w:t>
      </w:r>
      <w:r w:rsidRPr="00F65793">
        <w:rPr>
          <w:rStyle w:val="StyleBoldUnderline"/>
          <w:highlight w:val="yellow"/>
        </w:rPr>
        <w:t>o</w:t>
      </w:r>
      <w:r w:rsidRPr="00A839E2">
        <w:rPr>
          <w:sz w:val="14"/>
        </w:rPr>
        <w:t>rder</w:t>
      </w:r>
      <w:r w:rsidRPr="00F65793">
        <w:rPr>
          <w:rStyle w:val="StyleBoldUnderline"/>
          <w:highlight w:val="yellow"/>
        </w:rPr>
        <w:t>s issued by</w:t>
      </w:r>
      <w:r w:rsidRPr="00F65793">
        <w:rPr>
          <w:rFonts w:eastAsia="Times New Roman"/>
          <w:sz w:val="14"/>
          <w:szCs w:val="20"/>
          <w:highlight w:val="yellow"/>
        </w:rPr>
        <w:t xml:space="preserve"> </w:t>
      </w:r>
      <w:r w:rsidRPr="00A839E2">
        <w:rPr>
          <w:rFonts w:eastAsia="Times New Roman"/>
          <w:sz w:val="14"/>
          <w:szCs w:val="20"/>
        </w:rPr>
        <w:t xml:space="preserve">Franklin D. </w:t>
      </w:r>
      <w:r w:rsidRPr="00F65793">
        <w:rPr>
          <w:rStyle w:val="StyleBoldUnderline"/>
          <w:highlight w:val="yellow"/>
        </w:rPr>
        <w:t>Roosevelt</w:t>
      </w:r>
      <w:r w:rsidRPr="00A839E2">
        <w:rPr>
          <w:rFonts w:eastAsia="Times New Roman"/>
          <w:sz w:val="14"/>
          <w:szCs w:val="20"/>
        </w:rPr>
        <w:t xml:space="preserve">. </w:t>
      </w:r>
      <w:r w:rsidRPr="00F65793">
        <w:rPr>
          <w:rStyle w:val="StyleBoldUnderline"/>
          <w:highlight w:val="yellow"/>
        </w:rPr>
        <w:t>No less than 187 of</w:t>
      </w:r>
      <w:r w:rsidRPr="00F65793">
        <w:rPr>
          <w:rFonts w:eastAsia="Times New Roman"/>
          <w:sz w:val="14"/>
          <w:szCs w:val="20"/>
          <w:highlight w:val="yellow"/>
        </w:rPr>
        <w:t xml:space="preserve"> </w:t>
      </w:r>
      <w:r w:rsidRPr="00A839E2">
        <w:rPr>
          <w:rFonts w:eastAsia="Times New Roman"/>
          <w:sz w:val="14"/>
          <w:szCs w:val="20"/>
        </w:rPr>
        <w:t xml:space="preserve">Mr. </w:t>
      </w:r>
      <w:r w:rsidRPr="00F65793">
        <w:rPr>
          <w:rStyle w:val="StyleBoldUnderline"/>
          <w:highlight w:val="yellow"/>
        </w:rPr>
        <w:t>Truman's orders</w:t>
      </w:r>
      <w:r w:rsidRPr="00F65793">
        <w:rPr>
          <w:rFonts w:eastAsia="Times New Roman"/>
          <w:b/>
          <w:highlight w:val="yellow"/>
          <w:u w:val="single"/>
        </w:rPr>
        <w:t xml:space="preserve"> </w:t>
      </w:r>
      <w:r w:rsidRPr="00F65793">
        <w:rPr>
          <w:rStyle w:val="StyleBoldUnderline"/>
          <w:highlight w:val="yellow"/>
        </w:rPr>
        <w:t>remain</w:t>
      </w:r>
      <w:r w:rsidRPr="00A839E2">
        <w:rPr>
          <w:rFonts w:eastAsia="Times New Roman"/>
          <w:sz w:val="14"/>
          <w:szCs w:val="20"/>
        </w:rPr>
        <w:t xml:space="preserve">, including one to end military racial segregation, which former Joint Chiefs of Staff Chairman Colin Powell praised for starting the "Second Reconstruction." "President Truman gave us the order to march with Executive Order 9981," Mr. Powell said at a July 26, 1998 ceremony marking its 50th anniversary.  Mr. Truman's final order, issued one day before he left office in 1953, created a national security medal of honor for the nation's top spies, which is still highly coveted and often revealed only in the obituary of its recipient. </w:t>
      </w:r>
    </w:p>
    <w:p w:rsidR="002F456B" w:rsidRPr="00696DCC" w:rsidRDefault="002F456B" w:rsidP="002F456B">
      <w:pPr>
        <w:keepNext/>
        <w:keepLines/>
        <w:spacing w:before="200"/>
        <w:outlineLvl w:val="3"/>
        <w:rPr>
          <w:rFonts w:eastAsiaTheme="majorEastAsia" w:cstheme="majorBidi"/>
          <w:b/>
          <w:bCs/>
          <w:iCs/>
          <w:sz w:val="26"/>
        </w:rPr>
      </w:pPr>
      <w:r w:rsidRPr="00677A84">
        <w:rPr>
          <w:rFonts w:eastAsiaTheme="majorEastAsia" w:cstheme="majorBidi"/>
          <w:b/>
          <w:bCs/>
          <w:iCs/>
          <w:sz w:val="26"/>
        </w:rPr>
        <w:t>Political barriers check – new, stronger constituencies</w:t>
      </w:r>
    </w:p>
    <w:p w:rsidR="002F456B" w:rsidRDefault="002F456B" w:rsidP="002F456B">
      <w:r w:rsidRPr="00677A84">
        <w:rPr>
          <w:b/>
          <w:bCs/>
          <w:sz w:val="26"/>
        </w:rPr>
        <w:t>Branum 2</w:t>
      </w:r>
      <w:r w:rsidRPr="00677A84">
        <w:t xml:space="preserve"> </w:t>
      </w:r>
    </w:p>
    <w:p w:rsidR="002F456B" w:rsidRPr="00696DCC" w:rsidRDefault="002F456B" w:rsidP="002F456B">
      <w:pPr>
        <w:rPr>
          <w:sz w:val="16"/>
          <w:szCs w:val="16"/>
        </w:rPr>
      </w:pPr>
      <w:r w:rsidRPr="00696DCC">
        <w:rPr>
          <w:sz w:val="16"/>
          <w:szCs w:val="16"/>
        </w:rPr>
        <w:t>[Tara L, Associate, Fulbright &amp; Jaworski L.L.P, “President or King? The Use and Abuse of Executive Orders in Modern Day America” Journal of Legislation]</w:t>
      </w:r>
    </w:p>
    <w:p w:rsidR="002F456B" w:rsidRPr="00677A84" w:rsidRDefault="002F456B" w:rsidP="002F456B"/>
    <w:p w:rsidR="002F456B" w:rsidRDefault="002F456B" w:rsidP="002F456B">
      <w:pPr>
        <w:widowControl w:val="0"/>
        <w:ind w:right="288"/>
        <w:rPr>
          <w:rFonts w:eastAsia="Times New Roman"/>
          <w:sz w:val="14"/>
          <w:szCs w:val="20"/>
        </w:rPr>
      </w:pPr>
      <w:r w:rsidRPr="00A839E2">
        <w:rPr>
          <w:rFonts w:eastAsia="Times New Roman"/>
          <w:sz w:val="14"/>
          <w:szCs w:val="20"/>
        </w:rPr>
        <w:t xml:space="preserve">Congressmen and private citizens besiege the President with demands </w:t>
      </w:r>
      <w:bookmarkStart w:id="0" w:name="PAGE_58_8531"/>
      <w:bookmarkEnd w:id="0"/>
      <w:r w:rsidRPr="00A839E2">
        <w:rPr>
          <w:rFonts w:eastAsia="Times New Roman"/>
          <w:sz w:val="14"/>
          <w:szCs w:val="20"/>
        </w:rPr>
        <w:t xml:space="preserve"> [*58]  that action be taken on various issues. </w:t>
      </w:r>
      <w:bookmarkStart w:id="1" w:name="r273"/>
      <w:r w:rsidRPr="00677A84">
        <w:rPr>
          <w:rFonts w:eastAsia="Times New Roman"/>
          <w:sz w:val="20"/>
          <w:szCs w:val="20"/>
          <w:vertAlign w:val="superscript"/>
        </w:rPr>
        <w:fldChar w:fldCharType="begin"/>
      </w:r>
      <w:r w:rsidRPr="00677A84">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"n273" </w:instrText>
      </w:r>
      <w:r w:rsidRPr="00677A84">
        <w:rPr>
          <w:rFonts w:eastAsia="Times New Roman"/>
          <w:sz w:val="20"/>
          <w:szCs w:val="20"/>
          <w:vertAlign w:val="superscript"/>
        </w:rPr>
      </w:r>
      <w:r w:rsidRPr="00677A84">
        <w:rPr>
          <w:rFonts w:eastAsia="Times New Roman"/>
          <w:sz w:val="20"/>
          <w:szCs w:val="20"/>
          <w:vertAlign w:val="superscript"/>
        </w:rPr>
        <w:fldChar w:fldCharType="separate"/>
      </w:r>
      <w:r w:rsidRPr="00677A84">
        <w:rPr>
          <w:rFonts w:eastAsia="Times New Roman"/>
          <w:color w:val="0000FF"/>
          <w:sz w:val="20"/>
          <w:szCs w:val="20"/>
          <w:u w:val="single"/>
          <w:vertAlign w:val="superscript"/>
        </w:rPr>
        <w:t>n273</w:t>
      </w:r>
      <w:r w:rsidRPr="00677A84">
        <w:rPr>
          <w:rFonts w:eastAsia="Times New Roman"/>
          <w:sz w:val="20"/>
          <w:szCs w:val="20"/>
          <w:vertAlign w:val="superscript"/>
        </w:rPr>
        <w:fldChar w:fldCharType="end"/>
      </w:r>
      <w:bookmarkEnd w:id="1"/>
      <w:r w:rsidRPr="00A839E2">
        <w:rPr>
          <w:rFonts w:eastAsia="Times New Roman"/>
          <w:sz w:val="14"/>
          <w:szCs w:val="20"/>
        </w:rPr>
        <w:t xml:space="preserve"> To make matters worse, </w:t>
      </w:r>
      <w:bookmarkStart w:id="2" w:name="ORIGHIT_1"/>
      <w:bookmarkStart w:id="3" w:name="HIT_1"/>
      <w:bookmarkEnd w:id="2"/>
      <w:bookmarkEnd w:id="3"/>
      <w:r w:rsidRPr="00F65793">
        <w:rPr>
          <w:rStyle w:val="StyleBoldUnderline"/>
          <w:highlight w:val="yellow"/>
        </w:rPr>
        <w:t xml:space="preserve">once a president has signed an </w:t>
      </w:r>
      <w:r w:rsidRPr="00F65793">
        <w:rPr>
          <w:sz w:val="14"/>
          <w:highlight w:val="yellow"/>
        </w:rPr>
        <w:t>e</w:t>
      </w:r>
      <w:r w:rsidRPr="00F65793">
        <w:rPr>
          <w:rStyle w:val="StyleBoldUnderline"/>
          <w:highlight w:val="yellow"/>
        </w:rPr>
        <w:t>x</w:t>
      </w:r>
      <w:r w:rsidRPr="00F65793">
        <w:rPr>
          <w:sz w:val="14"/>
          <w:highlight w:val="yellow"/>
        </w:rPr>
        <w:t xml:space="preserve">ecutive </w:t>
      </w:r>
      <w:r w:rsidRPr="00F65793">
        <w:rPr>
          <w:rStyle w:val="StyleBoldUnderline"/>
          <w:highlight w:val="yellow"/>
        </w:rPr>
        <w:t>o</w:t>
      </w:r>
      <w:r w:rsidRPr="00F65793">
        <w:rPr>
          <w:sz w:val="14"/>
          <w:highlight w:val="yellow"/>
        </w:rPr>
        <w:t>rder</w:t>
      </w:r>
      <w:r w:rsidRPr="00F65793">
        <w:rPr>
          <w:rStyle w:val="StyleBoldUnderline"/>
          <w:highlight w:val="yellow"/>
        </w:rPr>
        <w:t xml:space="preserve">, he often makes it impossible for a subsequent administration to undo his action without enduring the political fallout </w:t>
      </w:r>
      <w:r w:rsidRPr="00A839E2">
        <w:rPr>
          <w:rFonts w:eastAsia="Times New Roman"/>
          <w:sz w:val="14"/>
          <w:szCs w:val="20"/>
        </w:rPr>
        <w:t xml:space="preserve">of such a reversal. For instance, President </w:t>
      </w:r>
      <w:r w:rsidRPr="00F65793">
        <w:rPr>
          <w:rStyle w:val="StyleBoldUnderline"/>
          <w:highlight w:val="yellow"/>
        </w:rPr>
        <w:t>Clinton issued</w:t>
      </w:r>
      <w:r w:rsidRPr="00F65793">
        <w:rPr>
          <w:rFonts w:eastAsia="Times New Roman"/>
          <w:sz w:val="14"/>
          <w:szCs w:val="20"/>
          <w:highlight w:val="yellow"/>
        </w:rPr>
        <w:t xml:space="preserve"> </w:t>
      </w:r>
      <w:r w:rsidRPr="00A839E2">
        <w:rPr>
          <w:rFonts w:eastAsia="Times New Roman"/>
          <w:sz w:val="14"/>
          <w:szCs w:val="20"/>
        </w:rPr>
        <w:t xml:space="preserve">a slew of </w:t>
      </w:r>
      <w:r w:rsidRPr="00F65793">
        <w:rPr>
          <w:rStyle w:val="StyleBoldUnderline"/>
          <w:highlight w:val="yellow"/>
        </w:rPr>
        <w:t>e</w:t>
      </w:r>
      <w:r w:rsidRPr="00A839E2">
        <w:rPr>
          <w:sz w:val="14"/>
        </w:rPr>
        <w:t xml:space="preserve">xecutive </w:t>
      </w:r>
      <w:r w:rsidRPr="00F65793">
        <w:rPr>
          <w:rStyle w:val="StyleBoldUnderline"/>
          <w:highlight w:val="yellow"/>
        </w:rPr>
        <w:t>o</w:t>
      </w:r>
      <w:r w:rsidRPr="00A839E2">
        <w:rPr>
          <w:sz w:val="14"/>
        </w:rPr>
        <w:t>rder</w:t>
      </w:r>
      <w:r w:rsidRPr="00F65793">
        <w:rPr>
          <w:rStyle w:val="StyleBoldUnderline"/>
          <w:highlight w:val="yellow"/>
        </w:rPr>
        <w:t>s</w:t>
      </w:r>
      <w:r w:rsidRPr="00A839E2">
        <w:rPr>
          <w:sz w:val="14"/>
        </w:rPr>
        <w:t xml:space="preserve"> </w:t>
      </w:r>
      <w:r w:rsidRPr="00F65793">
        <w:rPr>
          <w:rStyle w:val="StyleBoldUnderline"/>
          <w:highlight w:val="yellow"/>
        </w:rPr>
        <w:t>on environmental issues</w:t>
      </w:r>
      <w:r w:rsidRPr="00F65793">
        <w:rPr>
          <w:rFonts w:eastAsia="Times New Roman"/>
          <w:sz w:val="14"/>
          <w:szCs w:val="20"/>
          <w:highlight w:val="yellow"/>
        </w:rPr>
        <w:t xml:space="preserve"> </w:t>
      </w:r>
      <w:r w:rsidRPr="00A839E2">
        <w:rPr>
          <w:rFonts w:eastAsia="Times New Roman"/>
          <w:sz w:val="14"/>
          <w:szCs w:val="20"/>
        </w:rPr>
        <w:t xml:space="preserve">in the weeks before he left office. </w:t>
      </w:r>
      <w:bookmarkStart w:id="4" w:name="r274"/>
      <w:r w:rsidRPr="00677A84">
        <w:rPr>
          <w:rFonts w:eastAsia="Times New Roman"/>
          <w:sz w:val="20"/>
          <w:szCs w:val="20"/>
          <w:vertAlign w:val="superscript"/>
        </w:rPr>
        <w:fldChar w:fldCharType="begin"/>
      </w:r>
      <w:r w:rsidRPr="00677A84">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"n274" </w:instrText>
      </w:r>
      <w:r w:rsidRPr="00677A84">
        <w:rPr>
          <w:rFonts w:eastAsia="Times New Roman"/>
          <w:sz w:val="20"/>
          <w:szCs w:val="20"/>
          <w:vertAlign w:val="superscript"/>
        </w:rPr>
      </w:r>
      <w:r w:rsidRPr="00677A84">
        <w:rPr>
          <w:rFonts w:eastAsia="Times New Roman"/>
          <w:sz w:val="20"/>
          <w:szCs w:val="20"/>
          <w:vertAlign w:val="superscript"/>
        </w:rPr>
        <w:fldChar w:fldCharType="separate"/>
      </w:r>
      <w:r w:rsidRPr="00677A84">
        <w:rPr>
          <w:rFonts w:eastAsia="Times New Roman"/>
          <w:color w:val="0000FF"/>
          <w:sz w:val="20"/>
          <w:szCs w:val="20"/>
          <w:u w:val="single"/>
          <w:vertAlign w:val="superscript"/>
        </w:rPr>
        <w:t>n274</w:t>
      </w:r>
      <w:r w:rsidRPr="00677A84">
        <w:rPr>
          <w:rFonts w:eastAsia="Times New Roman"/>
          <w:sz w:val="20"/>
          <w:szCs w:val="20"/>
          <w:vertAlign w:val="superscript"/>
        </w:rPr>
        <w:fldChar w:fldCharType="end"/>
      </w:r>
      <w:bookmarkEnd w:id="4"/>
      <w:r w:rsidRPr="00A839E2">
        <w:rPr>
          <w:rFonts w:eastAsia="Times New Roman"/>
          <w:sz w:val="14"/>
          <w:szCs w:val="20"/>
        </w:rPr>
        <w:t xml:space="preserve"> </w:t>
      </w:r>
      <w:r w:rsidRPr="00F65793">
        <w:rPr>
          <w:rStyle w:val="StyleBoldUnderline"/>
          <w:highlight w:val="yellow"/>
        </w:rPr>
        <w:t>Many were</w:t>
      </w:r>
      <w:r w:rsidRPr="00F65793">
        <w:rPr>
          <w:rFonts w:eastAsia="Times New Roman"/>
          <w:b/>
          <w:highlight w:val="yellow"/>
          <w:u w:val="single"/>
        </w:rPr>
        <w:t xml:space="preserve"> </w:t>
      </w:r>
      <w:r w:rsidRPr="00F65793">
        <w:rPr>
          <w:rStyle w:val="StyleBoldUnderline"/>
          <w:highlight w:val="yellow"/>
        </w:rPr>
        <w:t>controversial</w:t>
      </w:r>
      <w:r w:rsidRPr="00F65793">
        <w:rPr>
          <w:rFonts w:eastAsia="Times New Roman"/>
          <w:sz w:val="14"/>
          <w:szCs w:val="20"/>
          <w:highlight w:val="yellow"/>
        </w:rPr>
        <w:t xml:space="preserve"> </w:t>
      </w:r>
      <w:r w:rsidRPr="00413BE9">
        <w:rPr>
          <w:rFonts w:eastAsia="Times New Roman"/>
          <w:b/>
          <w:u w:val="single"/>
        </w:rPr>
        <w:t xml:space="preserve">and the need </w:t>
      </w:r>
      <w:r w:rsidRPr="00A839E2">
        <w:rPr>
          <w:rFonts w:eastAsia="Times New Roman"/>
          <w:sz w:val="14"/>
          <w:szCs w:val="20"/>
        </w:rPr>
        <w:t xml:space="preserve">for the policies he instituted was </w:t>
      </w:r>
      <w:r w:rsidRPr="00413BE9">
        <w:rPr>
          <w:rFonts w:eastAsia="Times New Roman"/>
          <w:b/>
          <w:u w:val="single"/>
        </w:rPr>
        <w:t>debatable</w:t>
      </w:r>
      <w:r w:rsidRPr="00A839E2">
        <w:rPr>
          <w:rFonts w:eastAsia="Times New Roman"/>
          <w:sz w:val="14"/>
          <w:szCs w:val="20"/>
        </w:rPr>
        <w:t xml:space="preserve">. </w:t>
      </w:r>
      <w:bookmarkStart w:id="5" w:name="r275"/>
      <w:r w:rsidRPr="00677A84">
        <w:rPr>
          <w:rFonts w:eastAsia="Times New Roman"/>
          <w:sz w:val="20"/>
          <w:szCs w:val="20"/>
          <w:vertAlign w:val="superscript"/>
        </w:rPr>
        <w:fldChar w:fldCharType="begin"/>
      </w:r>
      <w:r w:rsidRPr="00677A84">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"n275" </w:instrText>
      </w:r>
      <w:r w:rsidRPr="00677A84">
        <w:rPr>
          <w:rFonts w:eastAsia="Times New Roman"/>
          <w:sz w:val="20"/>
          <w:szCs w:val="20"/>
          <w:vertAlign w:val="superscript"/>
        </w:rPr>
      </w:r>
      <w:r w:rsidRPr="00677A84">
        <w:rPr>
          <w:rFonts w:eastAsia="Times New Roman"/>
          <w:sz w:val="20"/>
          <w:szCs w:val="20"/>
          <w:vertAlign w:val="superscript"/>
        </w:rPr>
        <w:fldChar w:fldCharType="separate"/>
      </w:r>
      <w:r w:rsidRPr="00677A84">
        <w:rPr>
          <w:rFonts w:eastAsia="Times New Roman"/>
          <w:color w:val="0000FF"/>
          <w:sz w:val="20"/>
          <w:szCs w:val="20"/>
          <w:u w:val="single"/>
          <w:vertAlign w:val="superscript"/>
        </w:rPr>
        <w:t>n275</w:t>
      </w:r>
      <w:r w:rsidRPr="00677A84">
        <w:rPr>
          <w:rFonts w:eastAsia="Times New Roman"/>
          <w:sz w:val="20"/>
          <w:szCs w:val="20"/>
          <w:vertAlign w:val="superscript"/>
        </w:rPr>
        <w:fldChar w:fldCharType="end"/>
      </w:r>
      <w:bookmarkEnd w:id="5"/>
      <w:r w:rsidRPr="00A839E2">
        <w:rPr>
          <w:rFonts w:eastAsia="Times New Roman"/>
          <w:sz w:val="14"/>
          <w:szCs w:val="20"/>
        </w:rPr>
        <w:t xml:space="preserve"> </w:t>
      </w:r>
      <w:r w:rsidRPr="00F65793">
        <w:rPr>
          <w:rStyle w:val="StyleBoldUnderline"/>
          <w:highlight w:val="yellow"/>
        </w:rPr>
        <w:t>Nevertheless</w:t>
      </w:r>
      <w:r w:rsidRPr="00A839E2">
        <w:rPr>
          <w:rFonts w:eastAsia="Times New Roman"/>
          <w:sz w:val="14"/>
          <w:szCs w:val="20"/>
        </w:rPr>
        <w:t xml:space="preserve">, President </w:t>
      </w:r>
      <w:r w:rsidRPr="00F65793">
        <w:rPr>
          <w:rStyle w:val="StyleBoldUnderline"/>
          <w:highlight w:val="yellow"/>
        </w:rPr>
        <w:t>Bush found himself unable to reverse the orders without invoking the ire of environmentalists</w:t>
      </w:r>
      <w:r w:rsidRPr="00F65793">
        <w:rPr>
          <w:rFonts w:eastAsia="Times New Roman"/>
          <w:sz w:val="14"/>
          <w:szCs w:val="20"/>
          <w:highlight w:val="yellow"/>
        </w:rPr>
        <w:t xml:space="preserve"> </w:t>
      </w:r>
      <w:r w:rsidRPr="00A839E2">
        <w:rPr>
          <w:rFonts w:eastAsia="Times New Roman"/>
          <w:sz w:val="14"/>
          <w:szCs w:val="20"/>
        </w:rPr>
        <w:t xml:space="preserve">across the country. </w:t>
      </w:r>
      <w:bookmarkStart w:id="6" w:name="r276"/>
      <w:r w:rsidRPr="00677A84">
        <w:rPr>
          <w:rFonts w:eastAsia="Times New Roman"/>
          <w:sz w:val="20"/>
          <w:szCs w:val="20"/>
          <w:vertAlign w:val="superscript"/>
        </w:rPr>
        <w:fldChar w:fldCharType="begin"/>
      </w:r>
      <w:r w:rsidRPr="00677A84">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"n276" </w:instrText>
      </w:r>
      <w:r w:rsidRPr="00677A84">
        <w:rPr>
          <w:rFonts w:eastAsia="Times New Roman"/>
          <w:sz w:val="20"/>
          <w:szCs w:val="20"/>
          <w:vertAlign w:val="superscript"/>
        </w:rPr>
      </w:r>
      <w:r w:rsidRPr="00677A84">
        <w:rPr>
          <w:rFonts w:eastAsia="Times New Roman"/>
          <w:sz w:val="20"/>
          <w:szCs w:val="20"/>
          <w:vertAlign w:val="superscript"/>
        </w:rPr>
        <w:fldChar w:fldCharType="separate"/>
      </w:r>
      <w:r w:rsidRPr="00677A84">
        <w:rPr>
          <w:rFonts w:eastAsia="Times New Roman"/>
          <w:color w:val="0000FF"/>
          <w:sz w:val="20"/>
          <w:szCs w:val="20"/>
          <w:u w:val="single"/>
          <w:vertAlign w:val="superscript"/>
        </w:rPr>
        <w:t>n276</w:t>
      </w:r>
      <w:r w:rsidRPr="00677A84">
        <w:rPr>
          <w:rFonts w:eastAsia="Times New Roman"/>
          <w:sz w:val="20"/>
          <w:szCs w:val="20"/>
          <w:vertAlign w:val="superscript"/>
        </w:rPr>
        <w:fldChar w:fldCharType="end"/>
      </w:r>
      <w:bookmarkEnd w:id="6"/>
      <w:r w:rsidRPr="00A839E2">
        <w:rPr>
          <w:rFonts w:eastAsia="Times New Roman"/>
          <w:sz w:val="14"/>
          <w:szCs w:val="20"/>
        </w:rPr>
        <w:t xml:space="preserve"> A </w:t>
      </w:r>
      <w:r w:rsidRPr="00413BE9">
        <w:rPr>
          <w:rFonts w:eastAsia="Times New Roman"/>
          <w:b/>
          <w:u w:val="single"/>
        </w:rPr>
        <w:t>policy became law by the action of one man without the healthy debate and discussion in Congress intended by the Framers</w:t>
      </w:r>
      <w:r w:rsidRPr="00A839E2">
        <w:rPr>
          <w:rFonts w:eastAsia="Times New Roman"/>
          <w:sz w:val="14"/>
          <w:szCs w:val="20"/>
        </w:rPr>
        <w:t>. Subsequent presidents undo this policy and send the matter to Congress for such debate only at their own peril. This is not the way it is supposed to be.</w:t>
      </w:r>
    </w:p>
    <w:p w:rsidR="002F456B" w:rsidRDefault="002F456B" w:rsidP="002F456B">
      <w:pPr>
        <w:widowControl w:val="0"/>
        <w:ind w:right="288"/>
        <w:rPr>
          <w:rFonts w:eastAsia="Times New Roman"/>
          <w:sz w:val="14"/>
          <w:szCs w:val="20"/>
        </w:rPr>
      </w:pPr>
    </w:p>
    <w:p w:rsidR="002F456B" w:rsidRDefault="002F456B" w:rsidP="002F456B">
      <w:pPr>
        <w:pStyle w:val="Heading3"/>
      </w:pPr>
      <w:r>
        <w:lastRenderedPageBreak/>
        <w:t>A2: Theory</w:t>
      </w:r>
    </w:p>
    <w:p w:rsidR="002F456B" w:rsidRPr="007B1324" w:rsidRDefault="002F456B" w:rsidP="002F456B">
      <w:pPr>
        <w:pStyle w:val="Heading4"/>
        <w:rPr>
          <w:rFonts w:asciiTheme="minorHAnsi" w:hAnsiTheme="minorHAnsi"/>
        </w:rPr>
      </w:pPr>
      <w:r w:rsidRPr="007B1324">
        <w:rPr>
          <w:rFonts w:asciiTheme="minorHAnsi" w:hAnsiTheme="minorHAnsi"/>
        </w:rPr>
        <w:t xml:space="preserve">1 </w:t>
      </w:r>
      <w:r>
        <w:rPr>
          <w:rFonts w:asciiTheme="minorHAnsi" w:hAnsiTheme="minorHAnsi"/>
        </w:rPr>
        <w:t xml:space="preserve">– Education - </w:t>
      </w:r>
      <w:r w:rsidRPr="007B1324">
        <w:rPr>
          <w:rFonts w:asciiTheme="minorHAnsi" w:hAnsiTheme="minorHAnsi"/>
        </w:rPr>
        <w:t xml:space="preserve">90% debate is implementation </w:t>
      </w:r>
    </w:p>
    <w:p w:rsidR="002F456B" w:rsidRPr="00DD3C4A" w:rsidRDefault="002F456B" w:rsidP="002F456B">
      <w:pPr>
        <w:rPr>
          <w:rStyle w:val="StyleStyleBold12pt"/>
        </w:rPr>
      </w:pPr>
      <w:r w:rsidRPr="00DD3C4A">
        <w:rPr>
          <w:rStyle w:val="StyleStyleBold12pt"/>
        </w:rPr>
        <w:t>Elmore 80</w:t>
      </w:r>
    </w:p>
    <w:p w:rsidR="002F456B" w:rsidRPr="00DD3C4A" w:rsidRDefault="002F456B" w:rsidP="002F456B">
      <w:pPr>
        <w:rPr>
          <w:sz w:val="16"/>
          <w:szCs w:val="16"/>
        </w:rPr>
      </w:pPr>
      <w:r w:rsidRPr="00DD3C4A">
        <w:rPr>
          <w:sz w:val="16"/>
          <w:szCs w:val="16"/>
        </w:rPr>
        <w:t>Prof. Public Affairs at University of Washington, PolySci Quarterly 79-80, p. 605, 1980</w:t>
      </w:r>
    </w:p>
    <w:p w:rsidR="002F456B" w:rsidRPr="007B1324" w:rsidRDefault="002F456B" w:rsidP="002F456B">
      <w:pPr>
        <w:rPr>
          <w:rFonts w:asciiTheme="minorHAnsi" w:eastAsia="Times New Roman" w:hAnsiTheme="minorHAnsi"/>
          <w:sz w:val="20"/>
          <w:szCs w:val="20"/>
        </w:rPr>
      </w:pPr>
    </w:p>
    <w:p w:rsidR="002F456B" w:rsidRPr="00F75FF0" w:rsidRDefault="002F456B" w:rsidP="002F456B">
      <w:pPr>
        <w:rPr>
          <w:rStyle w:val="Emphasis"/>
        </w:rPr>
      </w:pPr>
      <w:r w:rsidRPr="00AE6194">
        <w:rPr>
          <w:rFonts w:asciiTheme="minorHAnsi" w:eastAsia="Times New Roman" w:hAnsiTheme="minorHAnsi"/>
          <w:sz w:val="16"/>
          <w:szCs w:val="20"/>
        </w:rPr>
        <w:t xml:space="preserve">The emergence of implementation as a subject for policy analysis coincides closely with the discovery by policy analysts that decisions are not self-executing. </w:t>
      </w:r>
      <w:r w:rsidRPr="00F65793">
        <w:rPr>
          <w:rStyle w:val="StyleBoldUnderline"/>
          <w:highlight w:val="yellow"/>
        </w:rPr>
        <w:t>Analysis of policy choices matter very little if the mechanism</w:t>
      </w:r>
      <w:r w:rsidRPr="00AE6194">
        <w:rPr>
          <w:rFonts w:asciiTheme="minorHAnsi" w:eastAsia="Times New Roman" w:hAnsiTheme="minorHAnsi"/>
          <w:sz w:val="16"/>
          <w:szCs w:val="20"/>
        </w:rPr>
        <w:t xml:space="preserve"> for implementing those choices </w:t>
      </w:r>
      <w:r w:rsidRPr="00F65793">
        <w:rPr>
          <w:rStyle w:val="Emphasis"/>
          <w:highlight w:val="yellow"/>
        </w:rPr>
        <w:t>is poorly understood</w:t>
      </w:r>
      <w:r w:rsidRPr="00AE6194">
        <w:rPr>
          <w:rFonts w:asciiTheme="minorHAnsi" w:eastAsia="Times New Roman" w:hAnsiTheme="minorHAnsi"/>
          <w:sz w:val="16"/>
          <w:szCs w:val="20"/>
        </w:rPr>
        <w:t xml:space="preserve"> in answering the question, "</w:t>
      </w:r>
      <w:r w:rsidRPr="00F65793">
        <w:rPr>
          <w:rStyle w:val="StyleBoldUnderline"/>
          <w:highlight w:val="yellow"/>
        </w:rPr>
        <w:t>What percentage of the work of achieving a desired governmental action is done when the preferred</w:t>
      </w:r>
      <w:r w:rsidRPr="00B53E21">
        <w:rPr>
          <w:rStyle w:val="StyleBoldUnderline"/>
        </w:rPr>
        <w:t xml:space="preserve"> analytic </w:t>
      </w:r>
      <w:r w:rsidRPr="00F65793">
        <w:rPr>
          <w:rStyle w:val="StyleBoldUnderline"/>
          <w:highlight w:val="yellow"/>
        </w:rPr>
        <w:t>alternative has been identified?"</w:t>
      </w:r>
      <w:r w:rsidRPr="00AE6194">
        <w:rPr>
          <w:rFonts w:asciiTheme="minorHAnsi" w:eastAsia="Times New Roman" w:hAnsiTheme="minorHAnsi"/>
          <w:sz w:val="16"/>
          <w:szCs w:val="20"/>
        </w:rPr>
        <w:t xml:space="preserve"> Allison estimated that </w:t>
      </w:r>
      <w:r w:rsidRPr="00F65793">
        <w:rPr>
          <w:rStyle w:val="StyleBoldUnderline"/>
          <w:highlight w:val="yellow"/>
        </w:rPr>
        <w:t xml:space="preserve">in the normal case, it was about 10 percent, leaving </w:t>
      </w:r>
      <w:r w:rsidRPr="006F55E6">
        <w:rPr>
          <w:rStyle w:val="StyleBoldUnderline"/>
        </w:rPr>
        <w:t xml:space="preserve">the remaining </w:t>
      </w:r>
      <w:r w:rsidRPr="00F65793">
        <w:rPr>
          <w:rStyle w:val="Emphasis"/>
          <w:highlight w:val="yellow"/>
        </w:rPr>
        <w:t>90 percent in the realm of implementation.</w:t>
      </w:r>
    </w:p>
    <w:p w:rsidR="002F456B" w:rsidRPr="007B1324" w:rsidRDefault="002F456B" w:rsidP="002F456B">
      <w:pPr>
        <w:pStyle w:val="Heading4"/>
        <w:rPr>
          <w:rFonts w:asciiTheme="minorHAnsi" w:hAnsiTheme="minorHAnsi"/>
        </w:rPr>
      </w:pPr>
      <w:r>
        <w:rPr>
          <w:rFonts w:asciiTheme="minorHAnsi" w:hAnsiTheme="minorHAnsi"/>
        </w:rPr>
        <w:t>2</w:t>
      </w:r>
      <w:r w:rsidRPr="007B1324">
        <w:rPr>
          <w:rFonts w:asciiTheme="minorHAnsi" w:hAnsiTheme="minorHAnsi"/>
        </w:rPr>
        <w:t xml:space="preserve"> </w:t>
      </w:r>
      <w:r>
        <w:rPr>
          <w:rFonts w:asciiTheme="minorHAnsi" w:hAnsiTheme="minorHAnsi"/>
        </w:rPr>
        <w:t xml:space="preserve">– </w:t>
      </w:r>
      <w:r w:rsidRPr="007B1324">
        <w:rPr>
          <w:rFonts w:asciiTheme="minorHAnsi" w:hAnsiTheme="minorHAnsi"/>
        </w:rPr>
        <w:t>Fairness</w:t>
      </w:r>
      <w:r>
        <w:rPr>
          <w:rFonts w:asciiTheme="minorHAnsi" w:hAnsiTheme="minorHAnsi"/>
        </w:rPr>
        <w:t xml:space="preserve"> </w:t>
      </w:r>
      <w:r w:rsidRPr="007B1324">
        <w:rPr>
          <w:rFonts w:asciiTheme="minorHAnsi" w:hAnsiTheme="minorHAnsi"/>
        </w:rPr>
        <w:t xml:space="preserve">- Aff gets to pick their agent and have advantages tied to that agent we should get to test it. </w:t>
      </w:r>
    </w:p>
    <w:p w:rsidR="002F456B" w:rsidRDefault="002F456B" w:rsidP="002F456B">
      <w:pPr>
        <w:pStyle w:val="Heading4"/>
      </w:pPr>
      <w:r>
        <w:t>3. Its predictable – Executive action v Congress is a huge debate in the literature</w:t>
      </w:r>
    </w:p>
    <w:p w:rsidR="002F456B" w:rsidRPr="00966D4B" w:rsidRDefault="002F456B" w:rsidP="002F456B">
      <w:r>
        <w:rPr>
          <w:rStyle w:val="StyleStyleBold12pt"/>
        </w:rPr>
        <w:t>Bejesky 12</w:t>
      </w:r>
    </w:p>
    <w:p w:rsidR="002F456B" w:rsidRPr="00C0503B" w:rsidRDefault="002F456B" w:rsidP="002F456B">
      <w:pPr>
        <w:rPr>
          <w:sz w:val="16"/>
          <w:szCs w:val="16"/>
        </w:rPr>
      </w:pPr>
      <w:r w:rsidRPr="00C0503B">
        <w:rPr>
          <w:sz w:val="16"/>
          <w:szCs w:val="16"/>
        </w:rPr>
        <w:t xml:space="preserve">(ROBERT BEJESKY, M.A. Political Science (Michigan), M.A. Applied Economics (Michigan), LL.M. International Law </w:t>
      </w:r>
      <w:r>
        <w:rPr>
          <w:sz w:val="16"/>
          <w:szCs w:val="16"/>
        </w:rPr>
        <w:t xml:space="preserve"> </w:t>
      </w:r>
      <w:r w:rsidRPr="00C0503B">
        <w:rPr>
          <w:sz w:val="16"/>
          <w:szCs w:val="16"/>
        </w:rPr>
        <w:t xml:space="preserve"> (Georgetown), St. Mary's Law Journal ARTICLE: WAR POWERS PURSUANT TO FALSE PERCEPTIONS AND ASYMMETRIC INFORMATION IN THE "ZONE OF TWILIGHT" 2012, LexisNexis, KB)</w:t>
      </w:r>
    </w:p>
    <w:p w:rsidR="002F456B" w:rsidRDefault="002F456B" w:rsidP="002F456B"/>
    <w:p w:rsidR="002F456B" w:rsidRDefault="002F456B" w:rsidP="002F456B">
      <w:pPr>
        <w:rPr>
          <w:sz w:val="16"/>
        </w:rPr>
      </w:pPr>
      <w:r w:rsidRPr="00966D4B">
        <w:rPr>
          <w:sz w:val="16"/>
        </w:rPr>
        <w:t xml:space="preserve">There are many reasons </w:t>
      </w:r>
      <w:r w:rsidRPr="00966D4B">
        <w:rPr>
          <w:sz w:val="16"/>
          <w:szCs w:val="16"/>
        </w:rPr>
        <w:t>the expansion of the Executive Branch make it more difficult for Congress to preserve its institutional power. n372</w:t>
      </w:r>
      <w:r w:rsidRPr="00966D4B">
        <w:rPr>
          <w:sz w:val="16"/>
        </w:rPr>
        <w:t xml:space="preserve"> First, Congress loses control over aspects of an agency's jurisdiction after delegating authority because </w:t>
      </w:r>
      <w:r w:rsidRPr="00F65793">
        <w:rPr>
          <w:rStyle w:val="StyleBoldUnderline"/>
          <w:highlight w:val="yellow"/>
        </w:rPr>
        <w:t>Congress</w:t>
      </w:r>
      <w:r w:rsidRPr="00966D4B">
        <w:rPr>
          <w:rStyle w:val="StyleBoldUnderline"/>
        </w:rPr>
        <w:t xml:space="preserve"> can only fund and oversee the bureaucracy, but </w:t>
      </w:r>
      <w:r w:rsidRPr="00F65793">
        <w:rPr>
          <w:rStyle w:val="StyleBoldUnderline"/>
          <w:highlight w:val="yellow"/>
        </w:rPr>
        <w:t>cannot interfere with rule-making or</w:t>
      </w:r>
      <w:r w:rsidRPr="00966D4B">
        <w:rPr>
          <w:rStyle w:val="StyleBoldUnderline"/>
        </w:rPr>
        <w:t xml:space="preserve"> otherwise </w:t>
      </w:r>
      <w:r w:rsidRPr="00F65793">
        <w:rPr>
          <w:rStyle w:val="StyleBoldUnderline"/>
          <w:highlight w:val="yellow"/>
        </w:rPr>
        <w:t>retain a legislative veto</w:t>
      </w:r>
      <w:r w:rsidRPr="00966D4B">
        <w:rPr>
          <w:rStyle w:val="StyleBoldUnderline"/>
        </w:rPr>
        <w:t>.</w:t>
      </w:r>
      <w:r w:rsidRPr="00966D4B">
        <w:rPr>
          <w:sz w:val="16"/>
        </w:rPr>
        <w:t xml:space="preserve">n373 Second, </w:t>
      </w:r>
      <w:r w:rsidRPr="00F65793">
        <w:rPr>
          <w:rStyle w:val="StyleBoldUnderline"/>
          <w:highlight w:val="yellow"/>
        </w:rPr>
        <w:t>Congress lacks the institutional memory that</w:t>
      </w:r>
      <w:r w:rsidRPr="00966D4B">
        <w:rPr>
          <w:sz w:val="16"/>
        </w:rPr>
        <w:t xml:space="preserve">  [*62]  </w:t>
      </w:r>
      <w:r w:rsidRPr="00F65793">
        <w:rPr>
          <w:rStyle w:val="StyleBoldUnderline"/>
          <w:highlight w:val="yellow"/>
        </w:rPr>
        <w:t>exists in administrative agencies</w:t>
      </w:r>
      <w:r w:rsidRPr="00966D4B">
        <w:rPr>
          <w:sz w:val="16"/>
        </w:rPr>
        <w:t xml:space="preserve">. n374 Agency employees are civil servants working within the history of the organization, while </w:t>
      </w:r>
      <w:r w:rsidRPr="004549C6">
        <w:rPr>
          <w:rStyle w:val="StyleBoldUnderline"/>
        </w:rPr>
        <w:t>members of Congress have</w:t>
      </w:r>
      <w:r w:rsidRPr="00966D4B">
        <w:rPr>
          <w:rStyle w:val="StyleBoldUnderline"/>
        </w:rPr>
        <w:t xml:space="preserve"> more frequent turnover rates and concentrate their attention on current affairs</w:t>
      </w:r>
      <w:r w:rsidRPr="00966D4B">
        <w:rPr>
          <w:sz w:val="16"/>
        </w:rPr>
        <w:t xml:space="preserve">. Third, </w:t>
      </w:r>
      <w:r w:rsidRPr="00F65793">
        <w:rPr>
          <w:rStyle w:val="StyleBoldUnderline"/>
          <w:highlight w:val="yellow"/>
        </w:rPr>
        <w:t>the resources and privilege to information available to the Executive</w:t>
      </w:r>
      <w:r w:rsidRPr="00966D4B">
        <w:rPr>
          <w:rStyle w:val="StyleBoldUnderline"/>
        </w:rPr>
        <w:t xml:space="preserve"> Branch vastly </w:t>
      </w:r>
      <w:r w:rsidRPr="00F65793">
        <w:rPr>
          <w:rStyle w:val="StyleBoldUnderline"/>
          <w:highlight w:val="yellow"/>
        </w:rPr>
        <w:t>outweighs those resources available to the Legislative</w:t>
      </w:r>
      <w:r w:rsidRPr="00966D4B">
        <w:rPr>
          <w:rStyle w:val="StyleBoldUnderline"/>
        </w:rPr>
        <w:t xml:space="preserve"> Branch.</w:t>
      </w:r>
      <w:r w:rsidRPr="00966D4B">
        <w:rPr>
          <w:sz w:val="16"/>
        </w:rPr>
        <w:t xml:space="preserve"> n375 For </w:t>
      </w:r>
      <w:r w:rsidRPr="004549C6">
        <w:rPr>
          <w:sz w:val="16"/>
        </w:rPr>
        <w:t xml:space="preserve">example, </w:t>
      </w:r>
      <w:r w:rsidRPr="004549C6">
        <w:rPr>
          <w:rStyle w:val="StyleBoldUnderline"/>
        </w:rPr>
        <w:t>Congress has a workforce of 30,000 and a total budget of $ 4.7 billion, while defense- and security-related agencies have three million employees and a budget of $ 639 billion</w:t>
      </w:r>
      <w:r w:rsidRPr="004549C6">
        <w:rPr>
          <w:sz w:val="16"/>
        </w:rPr>
        <w:t>. n376 Hen</w:t>
      </w:r>
      <w:r w:rsidRPr="00966D4B">
        <w:rPr>
          <w:sz w:val="16"/>
        </w:rPr>
        <w:t xml:space="preserve">ce, </w:t>
      </w:r>
      <w:r w:rsidRPr="00F65793">
        <w:rPr>
          <w:rStyle w:val="StyleBoldUnderline"/>
          <w:highlight w:val="yellow"/>
        </w:rPr>
        <w:t xml:space="preserve">even if Congress did attempt to announce a preferred foreign policy, </w:t>
      </w:r>
      <w:r w:rsidRPr="00F65793">
        <w:rPr>
          <w:rStyle w:val="Emphasis"/>
          <w:highlight w:val="yellow"/>
        </w:rPr>
        <w:t>it has few institutions to execute it.</w:t>
      </w:r>
      <w:r w:rsidRPr="00966D4B">
        <w:rPr>
          <w:sz w:val="16"/>
        </w:rPr>
        <w:t xml:space="preserve"> n377 Fourth, </w:t>
      </w:r>
      <w:r w:rsidRPr="00966D4B">
        <w:rPr>
          <w:rStyle w:val="StyleBoldUnderline"/>
        </w:rPr>
        <w:t>the President appoints agency leadership with similar political predispositions, which</w:t>
      </w:r>
      <w:r w:rsidRPr="00966D4B">
        <w:rPr>
          <w:sz w:val="16"/>
        </w:rPr>
        <w:t xml:space="preserve"> in turn </w:t>
      </w:r>
      <w:r w:rsidRPr="00966D4B">
        <w:rPr>
          <w:rStyle w:val="StyleBoldUnderline"/>
        </w:rPr>
        <w:t>increases conformity to preferred policies within the agency</w:t>
      </w:r>
      <w:r w:rsidRPr="00966D4B">
        <w:rPr>
          <w:sz w:val="16"/>
        </w:rPr>
        <w:t xml:space="preserve">. n378 Congress has some authority to set parameters for executive appointments, but may not infringe upon the President's main power of appointment. n379 For example, </w:t>
      </w:r>
      <w:r w:rsidRPr="00966D4B">
        <w:rPr>
          <w:rStyle w:val="StyleBoldUnderline"/>
        </w:rPr>
        <w:t>with regard to war powers</w:t>
      </w:r>
      <w:r w:rsidRPr="00966D4B">
        <w:rPr>
          <w:sz w:val="16"/>
        </w:rPr>
        <w:t xml:space="preserve">,  [*63]  </w:t>
      </w:r>
      <w:r w:rsidRPr="00966D4B">
        <w:rPr>
          <w:rStyle w:val="StyleBoldUnderline"/>
        </w:rPr>
        <w:t>Congress cannot divest Commander in Chief functions to another official, even though Congress has considerable power to assign specific functions to executive officials</w:t>
      </w:r>
      <w:r w:rsidRPr="00966D4B">
        <w:rPr>
          <w:sz w:val="16"/>
        </w:rPr>
        <w:t xml:space="preserve"> or employees </w:t>
      </w:r>
      <w:r w:rsidRPr="00966D4B">
        <w:rPr>
          <w:rStyle w:val="StyleBoldUnderline"/>
        </w:rPr>
        <w:t>who are "independent" of the President</w:t>
      </w:r>
      <w:r w:rsidRPr="00966D4B">
        <w:rPr>
          <w:sz w:val="16"/>
        </w:rPr>
        <w:t xml:space="preserve">. n380 Fifth, </w:t>
      </w:r>
      <w:r w:rsidRPr="00F65793">
        <w:rPr>
          <w:rStyle w:val="StyleBoldUnderline"/>
          <w:highlight w:val="yellow"/>
        </w:rPr>
        <w:t xml:space="preserve">the President possesses the authority to enter into treaties and executive agreements, conduct diplomacy, </w:t>
      </w:r>
      <w:r w:rsidRPr="004549C6">
        <w:rPr>
          <w:rStyle w:val="StyleBoldUnderline"/>
        </w:rPr>
        <w:t xml:space="preserve">and interact with international organizations, </w:t>
      </w:r>
      <w:r w:rsidRPr="00F65793">
        <w:rPr>
          <w:rStyle w:val="StyleBoldUnderline"/>
          <w:highlight w:val="yellow"/>
        </w:rPr>
        <w:t>which give the Executive substantial dominion over foreign policy</w:t>
      </w:r>
      <w:r w:rsidRPr="00966D4B">
        <w:rPr>
          <w:rStyle w:val="StyleBoldUnderline"/>
        </w:rPr>
        <w:t>.</w:t>
      </w:r>
      <w:r w:rsidRPr="00966D4B">
        <w:rPr>
          <w:sz w:val="16"/>
        </w:rPr>
        <w:t xml:space="preserve"> n381 Thus, Congress is more effective in constraining the President's powers with regard to domestic affairs. n382</w:t>
      </w:r>
    </w:p>
    <w:p w:rsidR="002F456B" w:rsidRPr="00F24522" w:rsidRDefault="002F456B" w:rsidP="002F456B">
      <w:pPr>
        <w:pStyle w:val="Heading4"/>
      </w:pPr>
      <w:r>
        <w:t>4. Reject the arg, not the team</w:t>
      </w:r>
    </w:p>
    <w:p w:rsidR="002F456B" w:rsidRDefault="002F456B" w:rsidP="002F456B">
      <w:pPr>
        <w:pStyle w:val="Heading3"/>
      </w:pPr>
      <w:r>
        <w:lastRenderedPageBreak/>
        <w:t>A2: Links to Flex DA</w:t>
      </w:r>
    </w:p>
    <w:p w:rsidR="002F456B" w:rsidRDefault="002F456B" w:rsidP="002F456B">
      <w:pPr>
        <w:pStyle w:val="Heading4"/>
      </w:pPr>
      <w:r>
        <w:t xml:space="preserve">Our links are about geographical limitations on war fighting – the CP doesn’t do that. </w:t>
      </w:r>
    </w:p>
    <w:p w:rsidR="002F456B" w:rsidRDefault="002F456B" w:rsidP="002F456B">
      <w:pPr>
        <w:pStyle w:val="Heading4"/>
      </w:pPr>
      <w:r>
        <w:t>Executive Orders best preserve presidential flexibility—saves time and solves for future crises</w:t>
      </w:r>
    </w:p>
    <w:p w:rsidR="002F456B" w:rsidRDefault="002F456B" w:rsidP="002F456B">
      <w:r w:rsidRPr="006664CB">
        <w:rPr>
          <w:rStyle w:val="StyleStyleBold12pt"/>
        </w:rPr>
        <w:t>Machon 6</w:t>
      </w:r>
      <w:r>
        <w:t xml:space="preserve"> [MAJ Matthew J, writing for the School of Advanced Military Studies US Army Command and General Staff College, “Targeted Killing as an Element of U.S. Foreign Policy in the War on Terror”, A Monograph, School of Advanced Military Studies, 2006, </w:t>
      </w:r>
      <w:hyperlink r:id="rId22" w:history="1">
        <w:r w:rsidRPr="003E1EFD">
          <w:rPr>
            <w:rStyle w:val="Hyperlink"/>
          </w:rPr>
          <w:t>http://www.dtic.mil/dtic/tr/fulltext/u2/a450537.pdf]AM</w:t>
        </w:r>
      </w:hyperlink>
    </w:p>
    <w:p w:rsidR="002F456B" w:rsidRDefault="002F456B" w:rsidP="002F456B">
      <w:pPr>
        <w:rPr>
          <w:sz w:val="16"/>
        </w:rPr>
      </w:pPr>
      <w:r w:rsidRPr="001F37C2">
        <w:rPr>
          <w:sz w:val="16"/>
        </w:rPr>
        <w:t>“</w:t>
      </w:r>
      <w:r w:rsidRPr="005A5EF4">
        <w:rPr>
          <w:rStyle w:val="StyleBoldUnderline"/>
        </w:rPr>
        <w:t xml:space="preserve">The true effect of the executive order is neither to restrict in any meaningful way the </w:t>
      </w:r>
      <w:r w:rsidRPr="001F37C2">
        <w:rPr>
          <w:rStyle w:val="StyleBoldUnderline"/>
          <w:sz w:val="12"/>
        </w:rPr>
        <w:t>¶</w:t>
      </w:r>
      <w:r w:rsidRPr="005A5EF4">
        <w:rPr>
          <w:rStyle w:val="StyleBoldUnderline"/>
        </w:rPr>
        <w:t xml:space="preserve"> President’s ability to direct measures he determines to be necessary to national security</w:t>
      </w:r>
      <w:r w:rsidRPr="001F37C2">
        <w:rPr>
          <w:sz w:val="16"/>
        </w:rPr>
        <w:t xml:space="preserve">.”68 </w:t>
      </w:r>
      <w:r w:rsidRPr="00F65793">
        <w:rPr>
          <w:rStyle w:val="StyleBoldUnderline"/>
          <w:highlight w:val="yellow"/>
        </w:rPr>
        <w:t xml:space="preserve">The </w:t>
      </w:r>
      <w:r w:rsidRPr="001F37C2">
        <w:rPr>
          <w:rStyle w:val="StyleBoldUnderline"/>
          <w:sz w:val="12"/>
          <w:highlight w:val="yellow"/>
        </w:rPr>
        <w:t>¶</w:t>
      </w:r>
      <w:r w:rsidRPr="00F65793">
        <w:rPr>
          <w:rStyle w:val="StyleBoldUnderline"/>
          <w:highlight w:val="yellow"/>
        </w:rPr>
        <w:t xml:space="preserve"> advantage of an executive order over congressional legislation</w:t>
      </w:r>
      <w:r w:rsidRPr="005A5EF4">
        <w:rPr>
          <w:rStyle w:val="StyleBoldUnderline"/>
        </w:rPr>
        <w:t xml:space="preserve"> banning assassination </w:t>
      </w:r>
      <w:r w:rsidRPr="00F65793">
        <w:rPr>
          <w:rStyle w:val="StyleBoldUnderline"/>
          <w:highlight w:val="yellow"/>
        </w:rPr>
        <w:t>is</w:t>
      </w:r>
      <w:r w:rsidRPr="005A5EF4">
        <w:rPr>
          <w:rStyle w:val="StyleBoldUnderline"/>
        </w:rPr>
        <w:t xml:space="preserve"> its </w:t>
      </w:r>
      <w:r w:rsidRPr="001F37C2">
        <w:rPr>
          <w:rStyle w:val="StyleBoldUnderline"/>
          <w:sz w:val="12"/>
        </w:rPr>
        <w:t>¶</w:t>
      </w:r>
      <w:r w:rsidRPr="005A5EF4">
        <w:rPr>
          <w:rStyle w:val="StyleBoldUnderline"/>
        </w:rPr>
        <w:t xml:space="preserve"> inherent </w:t>
      </w:r>
      <w:r w:rsidRPr="00F65793">
        <w:rPr>
          <w:rStyle w:val="StyleBoldUnderline"/>
          <w:highlight w:val="yellow"/>
        </w:rPr>
        <w:t>flexibility</w:t>
      </w:r>
      <w:r w:rsidRPr="001F37C2">
        <w:rPr>
          <w:sz w:val="16"/>
        </w:rPr>
        <w:t xml:space="preserve">. </w:t>
      </w:r>
      <w:r w:rsidRPr="00F65793">
        <w:rPr>
          <w:rStyle w:val="StyleBoldUnderline"/>
          <w:highlight w:val="yellow"/>
        </w:rPr>
        <w:t>Issuing an executive order can</w:t>
      </w:r>
      <w:r w:rsidRPr="005A5EF4">
        <w:rPr>
          <w:rStyle w:val="StyleBoldUnderline"/>
        </w:rPr>
        <w:t xml:space="preserve"> usually </w:t>
      </w:r>
      <w:r w:rsidRPr="00F65793">
        <w:rPr>
          <w:rStyle w:val="StyleBoldUnderline"/>
          <w:highlight w:val="yellow"/>
        </w:rPr>
        <w:t>be accomplish in</w:t>
      </w:r>
      <w:r w:rsidRPr="005A5EF4">
        <w:rPr>
          <w:rStyle w:val="StyleBoldUnderline"/>
        </w:rPr>
        <w:t xml:space="preserve"> far </w:t>
      </w:r>
      <w:r w:rsidRPr="00F65793">
        <w:rPr>
          <w:rStyle w:val="StyleBoldUnderline"/>
          <w:highlight w:val="yellow"/>
        </w:rPr>
        <w:t>less time</w:t>
      </w:r>
      <w:r w:rsidRPr="005A5EF4">
        <w:rPr>
          <w:rStyle w:val="StyleBoldUnderline"/>
        </w:rPr>
        <w:t xml:space="preserve"> than </w:t>
      </w:r>
      <w:r w:rsidRPr="001F37C2">
        <w:rPr>
          <w:rStyle w:val="StyleBoldUnderline"/>
          <w:sz w:val="12"/>
        </w:rPr>
        <w:t>¶</w:t>
      </w:r>
      <w:r w:rsidRPr="005A5EF4">
        <w:rPr>
          <w:rStyle w:val="StyleBoldUnderline"/>
        </w:rPr>
        <w:t xml:space="preserve"> enacting legislation, </w:t>
      </w:r>
      <w:r w:rsidRPr="00F65793">
        <w:rPr>
          <w:rStyle w:val="StyleBoldUnderline"/>
          <w:highlight w:val="yellow"/>
        </w:rPr>
        <w:t>and</w:t>
      </w:r>
      <w:r w:rsidRPr="005A5EF4">
        <w:rPr>
          <w:rStyle w:val="StyleBoldUnderline"/>
        </w:rPr>
        <w:t xml:space="preserve"> </w:t>
      </w:r>
      <w:r w:rsidRPr="00F65793">
        <w:rPr>
          <w:rStyle w:val="StyleBoldUnderline"/>
          <w:highlight w:val="yellow"/>
        </w:rPr>
        <w:t>if a president wishes to</w:t>
      </w:r>
      <w:r w:rsidRPr="005A5EF4">
        <w:rPr>
          <w:rStyle w:val="StyleBoldUnderline"/>
        </w:rPr>
        <w:t xml:space="preserve"> rescind or </w:t>
      </w:r>
      <w:r w:rsidRPr="00F65793">
        <w:rPr>
          <w:rStyle w:val="StyleBoldUnderline"/>
          <w:highlight w:val="yellow"/>
        </w:rPr>
        <w:t>modify the executive order</w:t>
      </w:r>
      <w:r w:rsidRPr="005A5EF4">
        <w:rPr>
          <w:rStyle w:val="StyleBoldUnderline"/>
        </w:rPr>
        <w:t xml:space="preserve"> at any </w:t>
      </w:r>
      <w:r w:rsidRPr="001F37C2">
        <w:rPr>
          <w:rStyle w:val="StyleBoldUnderline"/>
          <w:sz w:val="12"/>
        </w:rPr>
        <w:t>¶</w:t>
      </w:r>
      <w:r w:rsidRPr="005A5EF4">
        <w:rPr>
          <w:rStyle w:val="StyleBoldUnderline"/>
        </w:rPr>
        <w:t xml:space="preserve"> time, </w:t>
      </w:r>
      <w:r w:rsidRPr="00F65793">
        <w:rPr>
          <w:rStyle w:val="StyleBoldUnderline"/>
          <w:highlight w:val="yellow"/>
        </w:rPr>
        <w:t>he has the authority</w:t>
      </w:r>
      <w:r w:rsidRPr="001F37C2">
        <w:rPr>
          <w:sz w:val="16"/>
        </w:rPr>
        <w:t xml:space="preserve">.69 “Additionally, the President may designate any of these changes as </w:t>
      </w:r>
      <w:r w:rsidRPr="001F37C2">
        <w:rPr>
          <w:sz w:val="12"/>
        </w:rPr>
        <w:t>¶</w:t>
      </w:r>
      <w:r w:rsidRPr="001F37C2">
        <w:rPr>
          <w:sz w:val="16"/>
        </w:rPr>
        <w:t xml:space="preserve"> classified if he considers them ‘intelligence activities . . . or intelligence sources and methods,’ </w:t>
      </w:r>
      <w:r w:rsidRPr="001F37C2">
        <w:rPr>
          <w:sz w:val="12"/>
        </w:rPr>
        <w:t>¶</w:t>
      </w:r>
      <w:r w:rsidRPr="001F37C2">
        <w:rPr>
          <w:sz w:val="16"/>
        </w:rPr>
        <w:t xml:space="preserve"> effectively preventing them from ever reaching public view.”70</w:t>
      </w:r>
      <w:r w:rsidRPr="001F37C2">
        <w:rPr>
          <w:sz w:val="12"/>
        </w:rPr>
        <w:t>¶</w:t>
      </w:r>
      <w:r w:rsidRPr="001F37C2">
        <w:rPr>
          <w:sz w:val="16"/>
        </w:rPr>
        <w:t xml:space="preserve"> As revealed in the sections above </w:t>
      </w:r>
      <w:r w:rsidRPr="00F65793">
        <w:rPr>
          <w:rStyle w:val="StyleBoldUnderline"/>
          <w:highlight w:val="yellow"/>
        </w:rPr>
        <w:t xml:space="preserve">the executive order banning assassination allows the </w:t>
      </w:r>
      <w:r w:rsidRPr="001F37C2">
        <w:rPr>
          <w:rStyle w:val="StyleBoldUnderline"/>
          <w:sz w:val="12"/>
          <w:highlight w:val="yellow"/>
        </w:rPr>
        <w:t>¶</w:t>
      </w:r>
      <w:r w:rsidRPr="00F65793">
        <w:rPr>
          <w:rStyle w:val="StyleBoldUnderline"/>
          <w:highlight w:val="yellow"/>
        </w:rPr>
        <w:t xml:space="preserve"> President</w:t>
      </w:r>
      <w:r w:rsidRPr="005A5EF4">
        <w:rPr>
          <w:rStyle w:val="StyleBoldUnderline"/>
        </w:rPr>
        <w:t xml:space="preserve"> a </w:t>
      </w:r>
      <w:r w:rsidRPr="00F65793">
        <w:rPr>
          <w:rStyle w:val="StyleBoldUnderline"/>
          <w:highlight w:val="yellow"/>
        </w:rPr>
        <w:t>significant</w:t>
      </w:r>
      <w:r w:rsidRPr="005A5EF4">
        <w:rPr>
          <w:rStyle w:val="StyleBoldUnderline"/>
        </w:rPr>
        <w:t xml:space="preserve"> amount of </w:t>
      </w:r>
      <w:r w:rsidRPr="00F65793">
        <w:rPr>
          <w:rStyle w:val="StyleBoldUnderline"/>
          <w:highlight w:val="yellow"/>
        </w:rPr>
        <w:t>flexibility in policy-making</w:t>
      </w:r>
      <w:r w:rsidRPr="005A5EF4">
        <w:rPr>
          <w:rStyle w:val="StyleBoldUnderline"/>
        </w:rPr>
        <w:t xml:space="preserve"> given the ambiguity presented by </w:t>
      </w:r>
      <w:r w:rsidRPr="001F37C2">
        <w:rPr>
          <w:rStyle w:val="StyleBoldUnderline"/>
          <w:sz w:val="12"/>
        </w:rPr>
        <w:t>¶</w:t>
      </w:r>
      <w:r w:rsidRPr="005A5EF4">
        <w:rPr>
          <w:rStyle w:val="StyleBoldUnderline"/>
        </w:rPr>
        <w:t xml:space="preserve"> the failure to define assassination. The assassination ban, loose as that ban might be, may also be </w:t>
      </w:r>
      <w:r w:rsidRPr="001F37C2">
        <w:rPr>
          <w:rStyle w:val="StyleBoldUnderline"/>
          <w:sz w:val="12"/>
        </w:rPr>
        <w:t>¶</w:t>
      </w:r>
      <w:r w:rsidRPr="005A5EF4">
        <w:rPr>
          <w:rStyle w:val="StyleBoldUnderline"/>
        </w:rPr>
        <w:t xml:space="preserve"> circumvented through a number of executive actions. The President may request a declaration of </w:t>
      </w:r>
      <w:r w:rsidRPr="001F37C2">
        <w:rPr>
          <w:rStyle w:val="StyleBoldUnderline"/>
          <w:sz w:val="12"/>
        </w:rPr>
        <w:t>¶</w:t>
      </w:r>
      <w:r w:rsidRPr="005A5EF4">
        <w:rPr>
          <w:rStyle w:val="StyleBoldUnderline"/>
        </w:rPr>
        <w:t xml:space="preserve"> war, under which foreign leaders could possibly be classified as combatants and therefore legally </w:t>
      </w:r>
      <w:r w:rsidRPr="001F37C2">
        <w:rPr>
          <w:rStyle w:val="StyleBoldUnderline"/>
          <w:sz w:val="12"/>
        </w:rPr>
        <w:t>¶</w:t>
      </w:r>
      <w:r w:rsidRPr="005A5EF4">
        <w:rPr>
          <w:rStyle w:val="StyleBoldUnderline"/>
        </w:rPr>
        <w:t xml:space="preserve"> targeted. The President might invoke the United States’ rights under Article 51 of the United </w:t>
      </w:r>
      <w:r w:rsidRPr="001F37C2">
        <w:rPr>
          <w:rStyle w:val="StyleBoldUnderline"/>
          <w:sz w:val="12"/>
        </w:rPr>
        <w:t>¶</w:t>
      </w:r>
      <w:r w:rsidRPr="005A5EF4">
        <w:rPr>
          <w:rStyle w:val="StyleBoldUnderline"/>
        </w:rPr>
        <w:t xml:space="preserve"> Nation’s Charter, the right of self-defense, which authorizes the state’s use of force equivalent to </w:t>
      </w:r>
      <w:r w:rsidRPr="001F37C2">
        <w:rPr>
          <w:rStyle w:val="StyleBoldUnderline"/>
          <w:sz w:val="12"/>
        </w:rPr>
        <w:t>¶</w:t>
      </w:r>
      <w:r w:rsidRPr="005A5EF4">
        <w:rPr>
          <w:rStyle w:val="StyleBoldUnderline"/>
        </w:rPr>
        <w:t xml:space="preserve"> a declaration of war</w:t>
      </w:r>
      <w:r w:rsidRPr="001F37C2">
        <w:rPr>
          <w:sz w:val="16"/>
        </w:rPr>
        <w:t xml:space="preserve">.71 According to Colonel Parks, </w:t>
      </w:r>
      <w:r w:rsidRPr="001F37C2">
        <w:rPr>
          <w:sz w:val="12"/>
        </w:rPr>
        <w:t>¶</w:t>
      </w:r>
      <w:r w:rsidRPr="001F37C2">
        <w:rPr>
          <w:sz w:val="16"/>
        </w:rPr>
        <w:t xml:space="preserve"> acting consistent with the Charter of the United Nations, a decision by the </w:t>
      </w:r>
      <w:r w:rsidRPr="001F37C2">
        <w:rPr>
          <w:sz w:val="12"/>
        </w:rPr>
        <w:t>¶</w:t>
      </w:r>
      <w:r w:rsidRPr="001F37C2">
        <w:rPr>
          <w:sz w:val="16"/>
        </w:rPr>
        <w:t xml:space="preserve"> President to employ clandestine, low visibility or overt military force would not</w:t>
      </w:r>
      <w:r w:rsidRPr="001F37C2">
        <w:rPr>
          <w:sz w:val="12"/>
        </w:rPr>
        <w:t>¶</w:t>
      </w:r>
      <w:r w:rsidRPr="001F37C2">
        <w:rPr>
          <w:sz w:val="16"/>
        </w:rPr>
        <w:t xml:space="preserve"> constitute assassination if the U.S. military forces were employed against the </w:t>
      </w:r>
      <w:r w:rsidRPr="001F37C2">
        <w:rPr>
          <w:sz w:val="12"/>
        </w:rPr>
        <w:t>¶</w:t>
      </w:r>
      <w:r w:rsidRPr="001F37C2">
        <w:rPr>
          <w:sz w:val="16"/>
        </w:rPr>
        <w:t xml:space="preserve"> combatant forces of another nation, a guerrilla force, or a terrorist or other </w:t>
      </w:r>
      <w:r w:rsidRPr="001F37C2">
        <w:rPr>
          <w:sz w:val="12"/>
        </w:rPr>
        <w:t>¶</w:t>
      </w:r>
      <w:r w:rsidRPr="001F37C2">
        <w:rPr>
          <w:sz w:val="16"/>
        </w:rPr>
        <w:t xml:space="preserve"> organization whose actions pose a threat to the security of the United States.72</w:t>
      </w:r>
      <w:r w:rsidRPr="001F37C2">
        <w:rPr>
          <w:sz w:val="12"/>
        </w:rPr>
        <w:t>¶</w:t>
      </w:r>
      <w:r w:rsidRPr="001F37C2">
        <w:rPr>
          <w:sz w:val="16"/>
        </w:rPr>
        <w:t xml:space="preserve"> </w:t>
      </w:r>
    </w:p>
    <w:p w:rsidR="002F456B" w:rsidRDefault="002F456B" w:rsidP="002F456B">
      <w:pPr>
        <w:pStyle w:val="Heading2"/>
      </w:pPr>
      <w:r>
        <w:lastRenderedPageBreak/>
        <w:t>Topicality</w:t>
      </w:r>
    </w:p>
    <w:p w:rsidR="002F456B" w:rsidRPr="00E24C14" w:rsidRDefault="002F456B" w:rsidP="002F456B">
      <w:pPr>
        <w:pStyle w:val="Heading3"/>
      </w:pPr>
      <w:r>
        <w:lastRenderedPageBreak/>
        <w:t>Block – Including Sig Strikes destroys limits</w:t>
      </w:r>
    </w:p>
    <w:p w:rsidR="002F456B" w:rsidRPr="00F86DC0" w:rsidRDefault="002F456B" w:rsidP="002F456B">
      <w:pPr>
        <w:pStyle w:val="Heading4"/>
      </w:pPr>
      <w:r>
        <w:t>Voter for limits – their interp includes assassination, killing of enemy combatants in war, intentional slaying of criminals and dissidents</w:t>
      </w:r>
    </w:p>
    <w:p w:rsidR="002F456B" w:rsidRPr="001F2DB1" w:rsidRDefault="002F456B" w:rsidP="002F456B">
      <w:r>
        <w:rPr>
          <w:b/>
          <w:bCs/>
        </w:rPr>
        <w:t>Silva 3</w:t>
      </w:r>
      <w:r>
        <w:t xml:space="preserve"> (Sebastian Jose Silva, Faculte de Droit de l'Universite de Montreal, “Death For Life: A Study of Targeted Killing by States In International Law,” August 2003)</w:t>
      </w:r>
    </w:p>
    <w:p w:rsidR="002F456B" w:rsidRDefault="002F456B" w:rsidP="002F456B">
      <w:pPr>
        <w:rPr>
          <w:sz w:val="16"/>
        </w:rPr>
      </w:pPr>
      <w:r w:rsidRPr="00D907A1">
        <w:rPr>
          <w:b/>
          <w:bCs/>
          <w:u w:val="single"/>
        </w:rPr>
        <w:t>As defined by</w:t>
      </w:r>
      <w:r w:rsidRPr="00655F6E">
        <w:rPr>
          <w:sz w:val="16"/>
        </w:rPr>
        <w:t xml:space="preserve"> Steven R. </w:t>
      </w:r>
      <w:r w:rsidRPr="00D907A1">
        <w:rPr>
          <w:b/>
          <w:bCs/>
          <w:u w:val="single"/>
        </w:rPr>
        <w:t xml:space="preserve">David, </w:t>
      </w:r>
      <w:r w:rsidRPr="00D907A1">
        <w:rPr>
          <w:b/>
          <w:bCs/>
          <w:highlight w:val="yellow"/>
          <w:u w:val="single"/>
        </w:rPr>
        <w:t>targeted killing is the "</w:t>
      </w:r>
      <w:r w:rsidRPr="00D907A1">
        <w:rPr>
          <w:rStyle w:val="Emphasis"/>
          <w:highlight w:val="yellow"/>
        </w:rPr>
        <w:t>intentional slaying</w:t>
      </w:r>
      <w:r w:rsidRPr="00D907A1">
        <w:rPr>
          <w:b/>
          <w:bCs/>
          <w:highlight w:val="yellow"/>
          <w:u w:val="single"/>
        </w:rPr>
        <w:t xml:space="preserve"> of a specific individual</w:t>
      </w:r>
      <w:r w:rsidRPr="00655F6E">
        <w:rPr>
          <w:sz w:val="16"/>
        </w:rPr>
        <w:t xml:space="preserve"> or group of individuals undertaken </w:t>
      </w:r>
      <w:r w:rsidRPr="00D907A1">
        <w:rPr>
          <w:b/>
          <w:bCs/>
          <w:highlight w:val="yellow"/>
          <w:u w:val="single"/>
        </w:rPr>
        <w:t xml:space="preserve">with explicit </w:t>
      </w:r>
      <w:r w:rsidRPr="00D907A1">
        <w:rPr>
          <w:rStyle w:val="Emphasis"/>
          <w:highlight w:val="yellow"/>
        </w:rPr>
        <w:t>governmental approval</w:t>
      </w:r>
      <w:r w:rsidRPr="00655F6E">
        <w:rPr>
          <w:sz w:val="16"/>
        </w:rPr>
        <w:t>.,,25 Though concise</w:t>
      </w:r>
      <w:r w:rsidRPr="001B4C35">
        <w:rPr>
          <w:sz w:val="16"/>
          <w:highlight w:val="yellow"/>
        </w:rPr>
        <w:t xml:space="preserve">, </w:t>
      </w:r>
      <w:r w:rsidRPr="00D907A1">
        <w:rPr>
          <w:b/>
          <w:bCs/>
          <w:u w:val="single"/>
        </w:rPr>
        <w:t xml:space="preserve">the problem with </w:t>
      </w:r>
      <w:r w:rsidRPr="00D907A1">
        <w:rPr>
          <w:b/>
          <w:bCs/>
          <w:highlight w:val="yellow"/>
          <w:u w:val="single"/>
        </w:rPr>
        <w:t xml:space="preserve">this </w:t>
      </w:r>
      <w:r w:rsidRPr="00D907A1">
        <w:rPr>
          <w:b/>
          <w:bCs/>
          <w:u w:val="single"/>
        </w:rPr>
        <w:t xml:space="preserve">definition is that it </w:t>
      </w:r>
      <w:r w:rsidRPr="00D907A1">
        <w:rPr>
          <w:rStyle w:val="Emphasis"/>
          <w:highlight w:val="yellow"/>
        </w:rPr>
        <w:t>fails to specify the intended targets</w:t>
      </w:r>
      <w:r w:rsidRPr="00D907A1">
        <w:rPr>
          <w:b/>
          <w:bCs/>
          <w:highlight w:val="yellow"/>
          <w:u w:val="single"/>
        </w:rPr>
        <w:t xml:space="preserve"> and </w:t>
      </w:r>
      <w:r w:rsidRPr="00D907A1">
        <w:rPr>
          <w:rStyle w:val="Emphasis"/>
          <w:highlight w:val="yellow"/>
        </w:rPr>
        <w:t>ignores the context</w:t>
      </w:r>
      <w:r w:rsidRPr="00D907A1">
        <w:rPr>
          <w:b/>
          <w:bCs/>
          <w:u w:val="single"/>
        </w:rPr>
        <w:t xml:space="preserve"> in which they are carried out</w:t>
      </w:r>
      <w:r w:rsidRPr="00655F6E">
        <w:rPr>
          <w:sz w:val="16"/>
        </w:rPr>
        <w:t xml:space="preserve">. By failing to define targeted killings as measures of counter-terrorism, </w:t>
      </w:r>
      <w:r w:rsidRPr="001B4C35">
        <w:rPr>
          <w:rStyle w:val="StyleBoldUnderline"/>
          <w:highlight w:val="yellow"/>
        </w:rPr>
        <w:t>killings of all types may indiscriminately fall under its mantle</w:t>
      </w:r>
      <w:r w:rsidRPr="00655F6E">
        <w:rPr>
          <w:sz w:val="16"/>
        </w:rPr>
        <w:t xml:space="preserve"> with devastating consequences. As such, the killing of political leaders in peacetime, which amounts to </w:t>
      </w:r>
      <w:r w:rsidRPr="001F2DB1">
        <w:rPr>
          <w:rStyle w:val="StyleBoldUnderline"/>
          <w:highlight w:val="yellow"/>
        </w:rPr>
        <w:t>assassination, can fall within its scope. The same can be said about the killing of specific enemy combatants in armed conflict, which amounts to targeted military strikes, and the intentional slaying of common criminals, dissidents, or opposition leaders</w:t>
      </w:r>
      <w:r w:rsidRPr="001F2DB1">
        <w:rPr>
          <w:rStyle w:val="StyleBoldUnderline"/>
        </w:rPr>
        <w:t xml:space="preserve">. </w:t>
      </w:r>
      <w:r w:rsidRPr="001B4C35">
        <w:rPr>
          <w:rStyle w:val="StyleBoldUnderline"/>
          <w:highlight w:val="yellow"/>
        </w:rPr>
        <w:t>Actions carried-out by governments within their jurisdictions can also be interpreted as targeted killings</w:t>
      </w:r>
      <w:r w:rsidRPr="00655F6E">
        <w:rPr>
          <w:sz w:val="16"/>
        </w:rPr>
        <w:t xml:space="preserve">. Although the killing of terrorists abroad may constitute lawful and proportionate self-defense in response to armed attacks, the use of such measures by states for an unspecified number of reasons renders shady their very suggestion. </w:t>
      </w:r>
      <w:r w:rsidRPr="001B4C35">
        <w:rPr>
          <w:rStyle w:val="StyleBoldUnderline"/>
          <w:highlight w:val="yellow"/>
        </w:rPr>
        <w:t xml:space="preserve">David's definition is </w:t>
      </w:r>
      <w:r w:rsidRPr="00655F6E">
        <w:rPr>
          <w:rStyle w:val="StyleBoldUnderline"/>
        </w:rPr>
        <w:t xml:space="preserve">essentially correct but </w:t>
      </w:r>
      <w:r w:rsidRPr="001B4C35">
        <w:rPr>
          <w:rStyle w:val="Emphasis"/>
          <w:highlight w:val="yellow"/>
        </w:rPr>
        <w:t>over-inclusive</w:t>
      </w:r>
      <w:r w:rsidRPr="00655F6E">
        <w:rPr>
          <w:sz w:val="16"/>
        </w:rPr>
        <w:t>.</w:t>
      </w:r>
    </w:p>
    <w:p w:rsidR="002F456B" w:rsidRDefault="002F456B" w:rsidP="002F456B">
      <w:pPr>
        <w:pStyle w:val="Heading4"/>
      </w:pPr>
      <w:r>
        <w:t>They conflate overall drone strategy and targeted killings—gives them an incredibly broad and expanding number of affs.</w:t>
      </w:r>
    </w:p>
    <w:p w:rsidR="002F456B" w:rsidRDefault="002F456B" w:rsidP="002F456B">
      <w:r w:rsidRPr="00E807C2">
        <w:rPr>
          <w:rStyle w:val="StyleStyleBold12pt"/>
        </w:rPr>
        <w:t>Anderson</w:t>
      </w:r>
      <w:r>
        <w:t xml:space="preserve">, Professor of International Law at American University, </w:t>
      </w:r>
      <w:r w:rsidRPr="00E807C2">
        <w:rPr>
          <w:rStyle w:val="StyleStyleBold12pt"/>
        </w:rPr>
        <w:t>‘13</w:t>
      </w:r>
    </w:p>
    <w:p w:rsidR="002F456B" w:rsidRPr="00E807C2" w:rsidRDefault="002F456B" w:rsidP="002F456B">
      <w:r>
        <w:t>[Kenneth, June 2013, “The Case for Drones,” Commentary, Vol. 135, No. 6]</w:t>
      </w:r>
    </w:p>
    <w:p w:rsidR="002F456B" w:rsidRDefault="002F456B" w:rsidP="002F456B"/>
    <w:p w:rsidR="002F456B" w:rsidRPr="00E807C2" w:rsidRDefault="002F456B" w:rsidP="002F456B">
      <w:pPr>
        <w:rPr>
          <w:sz w:val="16"/>
        </w:rPr>
      </w:pPr>
      <w:r w:rsidRPr="00CD14BA">
        <w:rPr>
          <w:sz w:val="16"/>
        </w:rPr>
        <w:t xml:space="preserve">This feature of Predators and Reapers -- the two forms of drones really at issue today -- enables the second aspect of drone warfare: targeted killing, a method of using force that takes advantage of drone technology. But </w:t>
      </w:r>
      <w:r w:rsidRPr="00E807C2">
        <w:rPr>
          <w:rStyle w:val="Emphasis"/>
          <w:highlight w:val="yellow"/>
        </w:rPr>
        <w:t>drones and targeted killing are not the same</w:t>
      </w:r>
      <w:r w:rsidRPr="00E807C2">
        <w:rPr>
          <w:rStyle w:val="Emphasis"/>
        </w:rPr>
        <w:t xml:space="preserve"> </w:t>
      </w:r>
      <w:r w:rsidRPr="00CD14BA">
        <w:rPr>
          <w:rStyle w:val="StyleBoldUnderline"/>
        </w:rPr>
        <w:t xml:space="preserve">thing: </w:t>
      </w:r>
      <w:r w:rsidRPr="00CD14BA">
        <w:rPr>
          <w:rStyle w:val="StyleBoldUnderline"/>
          <w:highlight w:val="yellow"/>
        </w:rPr>
        <w:t>One is a</w:t>
      </w:r>
      <w:r w:rsidRPr="00CD14BA">
        <w:rPr>
          <w:rStyle w:val="StyleBoldUnderline"/>
        </w:rPr>
        <w:t xml:space="preserve"> technology and </w:t>
      </w:r>
      <w:r w:rsidRPr="00CD14BA">
        <w:rPr>
          <w:rStyle w:val="StyleBoldUnderline"/>
          <w:highlight w:val="yellow"/>
        </w:rPr>
        <w:t>weapo</w:t>
      </w:r>
      <w:r w:rsidRPr="00E24C14">
        <w:rPr>
          <w:rStyle w:val="StyleBoldUnderline"/>
          <w:highlight w:val="yellow"/>
        </w:rPr>
        <w:t xml:space="preserve">n platform, the </w:t>
      </w:r>
      <w:r w:rsidRPr="00CD14BA">
        <w:rPr>
          <w:rStyle w:val="StyleBoldUnderline"/>
          <w:highlight w:val="yellow"/>
        </w:rPr>
        <w:t>other a way to use it</w:t>
      </w:r>
      <w:r w:rsidRPr="00CD14BA">
        <w:rPr>
          <w:sz w:val="16"/>
        </w:rPr>
        <w:t>. Targeted killing can be done not only with drones, but with human teams, too, as seen most dramatically in the Bin Laden raid by the Navy SEALs.</w:t>
      </w:r>
      <w:r w:rsidRPr="00E807C2">
        <w:rPr>
          <w:sz w:val="12"/>
        </w:rPr>
        <w:t xml:space="preserve">¶ </w:t>
      </w:r>
      <w:r w:rsidRPr="00CD14BA">
        <w:rPr>
          <w:sz w:val="16"/>
        </w:rPr>
        <w:t xml:space="preserve">Similarly, </w:t>
      </w:r>
      <w:r w:rsidRPr="00CD14BA">
        <w:rPr>
          <w:rStyle w:val="StyleBoldUnderline"/>
          <w:highlight w:val="yellow"/>
        </w:rPr>
        <w:t>drones are useful for</w:t>
      </w:r>
      <w:r w:rsidRPr="00CD14BA">
        <w:rPr>
          <w:sz w:val="16"/>
          <w:highlight w:val="yellow"/>
        </w:rPr>
        <w:t xml:space="preserve"> </w:t>
      </w:r>
      <w:r w:rsidRPr="00E807C2">
        <w:rPr>
          <w:rStyle w:val="Emphasis"/>
          <w:highlight w:val="yellow"/>
        </w:rPr>
        <w:t>more than targeted killing</w:t>
      </w:r>
      <w:r w:rsidRPr="00CD14BA">
        <w:rPr>
          <w:sz w:val="16"/>
          <w:highlight w:val="yellow"/>
        </w:rPr>
        <w:t xml:space="preserve">. </w:t>
      </w:r>
      <w:r w:rsidRPr="00CD14BA">
        <w:rPr>
          <w:rStyle w:val="StyleBoldUnderline"/>
          <w:highlight w:val="yellow"/>
        </w:rPr>
        <w:t xml:space="preserve">They have </w:t>
      </w:r>
      <w:r w:rsidRPr="00E24C14">
        <w:rPr>
          <w:rStyle w:val="Emphasis"/>
          <w:highlight w:val="yellow"/>
        </w:rPr>
        <w:t>broad</w:t>
      </w:r>
      <w:r w:rsidRPr="00CD14BA">
        <w:rPr>
          <w:sz w:val="16"/>
        </w:rPr>
        <w:t xml:space="preserve">, indeed </w:t>
      </w:r>
      <w:r w:rsidRPr="00E24C14">
        <w:rPr>
          <w:rStyle w:val="Emphasis"/>
          <w:highlight w:val="yellow"/>
        </w:rPr>
        <w:t>rapidly expanding</w:t>
      </w:r>
      <w:r w:rsidRPr="00CD14BA">
        <w:rPr>
          <w:rStyle w:val="StyleBoldUnderline"/>
        </w:rPr>
        <w:t xml:space="preserve">, military </w:t>
      </w:r>
      <w:r w:rsidRPr="00CD14BA">
        <w:rPr>
          <w:rStyle w:val="StyleBoldUnderline"/>
          <w:highlight w:val="yellow"/>
        </w:rPr>
        <w:t>functions as a weapons platform</w:t>
      </w:r>
      <w:r w:rsidRPr="00CD14BA">
        <w:rPr>
          <w:sz w:val="16"/>
        </w:rPr>
        <w:t xml:space="preserve"> -- </w:t>
      </w:r>
      <w:r w:rsidRPr="00CD14BA">
        <w:rPr>
          <w:rStyle w:val="StyleBoldUnderline"/>
          <w:highlight w:val="yellow"/>
        </w:rPr>
        <w:t>as</w:t>
      </w:r>
      <w:r w:rsidRPr="00CD14BA">
        <w:rPr>
          <w:rStyle w:val="StyleBoldUnderline"/>
        </w:rPr>
        <w:t xml:space="preserve"> evidenced </w:t>
      </w:r>
      <w:r w:rsidRPr="00CD14BA">
        <w:rPr>
          <w:rStyle w:val="StyleBoldUnderline"/>
          <w:highlight w:val="yellow"/>
        </w:rPr>
        <w:t>in counterinsurgency strikes</w:t>
      </w:r>
      <w:r w:rsidRPr="00CD14BA">
        <w:rPr>
          <w:sz w:val="16"/>
        </w:rPr>
        <w:t xml:space="preserve"> in Pakistan, Afghanistan, and Yemen </w:t>
      </w:r>
      <w:r w:rsidRPr="00CD14BA">
        <w:rPr>
          <w:rStyle w:val="StyleBoldUnderline"/>
          <w:highlight w:val="yellow"/>
        </w:rPr>
        <w:t>against</w:t>
      </w:r>
      <w:r w:rsidRPr="00CD14BA">
        <w:rPr>
          <w:sz w:val="16"/>
          <w:highlight w:val="yellow"/>
        </w:rPr>
        <w:t xml:space="preserve"> </w:t>
      </w:r>
      <w:r w:rsidRPr="00E807C2">
        <w:rPr>
          <w:rStyle w:val="Emphasis"/>
          <w:highlight w:val="yellow"/>
        </w:rPr>
        <w:t>groups of fighters, not</w:t>
      </w:r>
      <w:r w:rsidRPr="00E807C2">
        <w:rPr>
          <w:rStyle w:val="Emphasis"/>
        </w:rPr>
        <w:t xml:space="preserve"> only </w:t>
      </w:r>
      <w:r w:rsidRPr="00E807C2">
        <w:rPr>
          <w:rStyle w:val="Emphasis"/>
          <w:highlight w:val="yellow"/>
        </w:rPr>
        <w:t>individuals</w:t>
      </w:r>
      <w:r w:rsidRPr="00CD14BA">
        <w:rPr>
          <w:sz w:val="16"/>
          <w:highlight w:val="yellow"/>
        </w:rPr>
        <w:t xml:space="preserve">. </w:t>
      </w:r>
      <w:r w:rsidRPr="00E807C2">
        <w:rPr>
          <w:rStyle w:val="Emphasis"/>
          <w:highlight w:val="yellow"/>
        </w:rPr>
        <w:t>This is conventional targeting of hostile forces in conventional conflict</w:t>
      </w:r>
      <w:r w:rsidRPr="00CD14BA">
        <w:rPr>
          <w:sz w:val="16"/>
        </w:rPr>
        <w:t xml:space="preserve">, </w:t>
      </w:r>
      <w:r w:rsidRPr="00CD14BA">
        <w:rPr>
          <w:rStyle w:val="StyleBoldUnderline"/>
        </w:rPr>
        <w:t>just like one would see with a manned war plane</w:t>
      </w:r>
      <w:r w:rsidRPr="00CD14BA">
        <w:rPr>
          <w:sz w:val="16"/>
        </w:rPr>
        <w:t>. They have much in common. The pilot of a manned craft is often far away from the target, as would be a drone pilot -- over the horizon or many miles away. Unlike the drone pilot, however, he might have minimal situational awareness of the actual events on the ground at the target -- his knowledge may be nothing more than instrument data. A drone pilot may in fact have far greater visual and other sensor data than the pilot of a manned craft without handling the distractions caused by the work to keep a high-speed jet in the air.</w:t>
      </w:r>
    </w:p>
    <w:p w:rsidR="002F456B" w:rsidRPr="008623E8" w:rsidRDefault="002F456B" w:rsidP="002F456B"/>
    <w:p w:rsidR="002F456B" w:rsidRPr="00E807C2" w:rsidRDefault="002F456B" w:rsidP="002F456B">
      <w:pPr>
        <w:pStyle w:val="Heading3"/>
      </w:pPr>
      <w:r>
        <w:lastRenderedPageBreak/>
        <w:t>Block – Distinction is key to precision</w:t>
      </w:r>
    </w:p>
    <w:p w:rsidR="002F456B" w:rsidRDefault="002F456B" w:rsidP="002F456B">
      <w:pPr>
        <w:pStyle w:val="Heading4"/>
      </w:pPr>
      <w:r>
        <w:t>They’re totally different procedures and ignoring the distinction flips the topic aff – they get Pakistan, Afghanistan, and Yemen affs about building relations to destroy terror networks.</w:t>
      </w:r>
    </w:p>
    <w:p w:rsidR="002F456B" w:rsidRDefault="002F456B" w:rsidP="002F456B">
      <w:r w:rsidRPr="008623E8">
        <w:rPr>
          <w:rStyle w:val="StyleStyleBold12pt"/>
        </w:rPr>
        <w:t>Dunn</w:t>
      </w:r>
      <w:r>
        <w:t xml:space="preserve">, Reader in International Politics and Head of Department in the Department of Political Science and International Studies at the University of Birmingham, </w:t>
      </w:r>
      <w:r w:rsidRPr="008623E8">
        <w:rPr>
          <w:rStyle w:val="StyleStyleBold12pt"/>
        </w:rPr>
        <w:t>‘13</w:t>
      </w:r>
    </w:p>
    <w:p w:rsidR="002F456B" w:rsidRPr="008623E8" w:rsidRDefault="002F456B" w:rsidP="002F456B">
      <w:r>
        <w:t>[David Hastings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2F456B" w:rsidRDefault="002F456B" w:rsidP="002F456B">
      <w:pPr>
        <w:rPr>
          <w:sz w:val="14"/>
        </w:rPr>
      </w:pPr>
    </w:p>
    <w:p w:rsidR="002F456B" w:rsidRPr="00EC7FF3" w:rsidRDefault="002F456B" w:rsidP="002F456B">
      <w:pPr>
        <w:rPr>
          <w:sz w:val="14"/>
        </w:rPr>
      </w:pPr>
      <w:r w:rsidRPr="00EC7FF3">
        <w:rPr>
          <w:sz w:val="14"/>
        </w:rPr>
        <w:t xml:space="preserve">Yet </w:t>
      </w:r>
      <w:r w:rsidRPr="008C4C6A">
        <w:rPr>
          <w:rStyle w:val="StyleBoldUnderline"/>
          <w:highlight w:val="yellow"/>
        </w:rPr>
        <w:t>an</w:t>
      </w:r>
      <w:r w:rsidRPr="00EC7FF3">
        <w:rPr>
          <w:sz w:val="14"/>
          <w:highlight w:val="yellow"/>
        </w:rPr>
        <w:t xml:space="preserve"> </w:t>
      </w:r>
      <w:r w:rsidRPr="008623E8">
        <w:rPr>
          <w:rStyle w:val="Emphasis"/>
          <w:highlight w:val="yellow"/>
        </w:rPr>
        <w:t>important distinction</w:t>
      </w:r>
      <w:r w:rsidRPr="00EC7FF3">
        <w:rPr>
          <w:sz w:val="14"/>
          <w:highlight w:val="yellow"/>
        </w:rPr>
        <w:t xml:space="preserve"> </w:t>
      </w:r>
      <w:r w:rsidRPr="008C4C6A">
        <w:rPr>
          <w:rStyle w:val="StyleBoldUnderline"/>
          <w:highlight w:val="yellow"/>
        </w:rPr>
        <w:t>needs to be drawn</w:t>
      </w:r>
      <w:r w:rsidRPr="00EC7FF3">
        <w:rPr>
          <w:sz w:val="14"/>
        </w:rPr>
        <w:t xml:space="preserve"> here </w:t>
      </w:r>
      <w:r w:rsidRPr="008C4C6A">
        <w:rPr>
          <w:rStyle w:val="StyleBoldUnderline"/>
          <w:highlight w:val="yellow"/>
        </w:rPr>
        <w:t xml:space="preserve">between acting on operational intelligence that </w:t>
      </w:r>
      <w:r w:rsidRPr="008C4C6A">
        <w:rPr>
          <w:rStyle w:val="StyleBoldUnderline"/>
        </w:rPr>
        <w:t>corroborates existing</w:t>
      </w:r>
      <w:r w:rsidRPr="00D15F82">
        <w:rPr>
          <w:rStyle w:val="StyleBoldUnderline"/>
        </w:rPr>
        <w:t xml:space="preserve"> intelligence and</w:t>
      </w:r>
      <w:r w:rsidRPr="00EC7FF3">
        <w:rPr>
          <w:sz w:val="14"/>
        </w:rPr>
        <w:t xml:space="preserve"> </w:t>
      </w:r>
      <w:r w:rsidRPr="008623E8">
        <w:rPr>
          <w:rStyle w:val="Emphasis"/>
          <w:highlight w:val="yellow"/>
        </w:rPr>
        <w:t>confirms the presence of a specific pre-determined target</w:t>
      </w:r>
      <w:r w:rsidRPr="00EC7FF3">
        <w:rPr>
          <w:sz w:val="14"/>
          <w:highlight w:val="yellow"/>
        </w:rPr>
        <w:t xml:space="preserve"> </w:t>
      </w:r>
      <w:r w:rsidRPr="008C4C6A">
        <w:rPr>
          <w:rStyle w:val="StyleBoldUnderline"/>
          <w:highlight w:val="yellow"/>
        </w:rPr>
        <w:t>and its elimination</w:t>
      </w:r>
      <w:r w:rsidRPr="00EC7FF3">
        <w:rPr>
          <w:sz w:val="14"/>
          <w:highlight w:val="yellow"/>
        </w:rPr>
        <w:t xml:space="preserve"> – </w:t>
      </w:r>
      <w:r w:rsidRPr="008C4C6A">
        <w:rPr>
          <w:rStyle w:val="StyleBoldUnderline"/>
          <w:highlight w:val="yellow"/>
        </w:rPr>
        <w:t>so-called</w:t>
      </w:r>
      <w:r w:rsidRPr="00EC7FF3">
        <w:rPr>
          <w:sz w:val="14"/>
        </w:rPr>
        <w:t xml:space="preserve"> ‘targeted strikes’ (or less euphemistically, ‘</w:t>
      </w:r>
      <w:r w:rsidRPr="008623E8">
        <w:rPr>
          <w:rStyle w:val="Emphasis"/>
          <w:highlight w:val="yellow"/>
        </w:rPr>
        <w:t>targeted killings’</w:t>
      </w:r>
      <w:r w:rsidRPr="00EC7FF3">
        <w:rPr>
          <w:sz w:val="14"/>
        </w:rPr>
        <w:t xml:space="preserve">) – </w:t>
      </w:r>
      <w:r w:rsidRPr="008C4C6A">
        <w:rPr>
          <w:rStyle w:val="StyleBoldUnderline"/>
          <w:highlight w:val="yellow"/>
        </w:rPr>
        <w:t>and acting on an algorithmic analysis of</w:t>
      </w:r>
      <w:r w:rsidRPr="00D15F82">
        <w:rPr>
          <w:rStyle w:val="StyleBoldUnderline"/>
        </w:rPr>
        <w:t xml:space="preserve"> operational </w:t>
      </w:r>
      <w:r w:rsidRPr="008C4C6A">
        <w:rPr>
          <w:rStyle w:val="StyleBoldUnderline"/>
          <w:highlight w:val="yellow"/>
        </w:rPr>
        <w:t>intell</w:t>
      </w:r>
      <w:r w:rsidRPr="00D15F82">
        <w:rPr>
          <w:rStyle w:val="StyleBoldUnderline"/>
        </w:rPr>
        <w:t>igence alone</w:t>
      </w:r>
      <w:r w:rsidRPr="00EC7FF3">
        <w:rPr>
          <w:sz w:val="14"/>
        </w:rPr>
        <w:t xml:space="preserve">, </w:t>
      </w:r>
      <w:r w:rsidRPr="008623E8">
        <w:rPr>
          <w:rStyle w:val="Emphasis"/>
          <w:highlight w:val="yellow"/>
        </w:rPr>
        <w:t>determining on the spot</w:t>
      </w:r>
      <w:r w:rsidRPr="00EC7FF3">
        <w:rPr>
          <w:sz w:val="14"/>
        </w:rPr>
        <w:t xml:space="preserve"> </w:t>
      </w:r>
      <w:r w:rsidRPr="008C4C6A">
        <w:rPr>
          <w:rStyle w:val="StyleBoldUnderline"/>
          <w:highlight w:val="yellow"/>
        </w:rPr>
        <w:t>whether a development</w:t>
      </w:r>
      <w:r w:rsidRPr="00D15F82">
        <w:rPr>
          <w:rStyle w:val="StyleBoldUnderline"/>
        </w:rPr>
        <w:t xml:space="preserve"> on the ground </w:t>
      </w:r>
      <w:r w:rsidRPr="008C4C6A">
        <w:rPr>
          <w:rStyle w:val="StyleBoldUnderline"/>
          <w:highlight w:val="yellow"/>
        </w:rPr>
        <w:t>suggests terrorist activity</w:t>
      </w:r>
      <w:r w:rsidRPr="00EC7FF3">
        <w:rPr>
          <w:sz w:val="14"/>
        </w:rPr>
        <w:t xml:space="preserve"> or association and thus fulfils certain (albeit, to date, publicly not disclosed) criteria for triggering an armed response by the remote pilot of a drone – </w:t>
      </w:r>
      <w:r w:rsidRPr="008623E8">
        <w:rPr>
          <w:rStyle w:val="Emphasis"/>
        </w:rPr>
        <w:t xml:space="preserve">so-called </w:t>
      </w:r>
      <w:r w:rsidRPr="008623E8">
        <w:rPr>
          <w:rStyle w:val="Emphasis"/>
          <w:highlight w:val="yellow"/>
        </w:rPr>
        <w:t>‘signature strikes’</w:t>
      </w:r>
      <w:r w:rsidRPr="00EC7FF3">
        <w:rPr>
          <w:sz w:val="14"/>
        </w:rPr>
        <w:t>.6</w:t>
      </w:r>
    </w:p>
    <w:p w:rsidR="002F456B" w:rsidRPr="00EC7FF3" w:rsidRDefault="002F456B" w:rsidP="002F456B">
      <w:pPr>
        <w:rPr>
          <w:sz w:val="14"/>
        </w:rPr>
      </w:pPr>
      <w:r w:rsidRPr="008C4C6A">
        <w:rPr>
          <w:rStyle w:val="StyleBoldUnderline"/>
          <w:highlight w:val="yellow"/>
        </w:rPr>
        <w:t>Targeted strikes rely on</w:t>
      </w:r>
      <w:r w:rsidRPr="00EC7FF3">
        <w:rPr>
          <w:sz w:val="14"/>
          <w:highlight w:val="yellow"/>
        </w:rPr>
        <w:t xml:space="preserve"> </w:t>
      </w:r>
      <w:r w:rsidRPr="008623E8">
        <w:rPr>
          <w:rStyle w:val="Emphasis"/>
          <w:highlight w:val="yellow"/>
        </w:rPr>
        <w:t>corroborating pre-existing intelligence</w:t>
      </w:r>
      <w:r w:rsidRPr="00EC7FF3">
        <w:rPr>
          <w:sz w:val="14"/>
          <w:highlight w:val="yellow"/>
        </w:rPr>
        <w:t xml:space="preserve">: </w:t>
      </w:r>
      <w:r w:rsidRPr="008C4C6A">
        <w:rPr>
          <w:rStyle w:val="StyleBoldUnderline"/>
          <w:highlight w:val="yellow"/>
        </w:rPr>
        <w:t>they serve the</w:t>
      </w:r>
      <w:r w:rsidRPr="00EC7FF3">
        <w:rPr>
          <w:sz w:val="14"/>
        </w:rPr>
        <w:t xml:space="preserve"> </w:t>
      </w:r>
      <w:r w:rsidRPr="008623E8">
        <w:rPr>
          <w:rStyle w:val="Emphasis"/>
          <w:highlight w:val="yellow"/>
        </w:rPr>
        <w:t>particular</w:t>
      </w:r>
      <w:r w:rsidRPr="008623E8">
        <w:rPr>
          <w:rStyle w:val="Emphasis"/>
        </w:rPr>
        <w:t xml:space="preserve"> </w:t>
      </w:r>
      <w:r w:rsidRPr="008623E8">
        <w:rPr>
          <w:rStyle w:val="Emphasis"/>
          <w:highlight w:val="yellow"/>
        </w:rPr>
        <w:t>purpose</w:t>
      </w:r>
      <w:r w:rsidRPr="00EC7FF3">
        <w:rPr>
          <w:sz w:val="14"/>
          <w:highlight w:val="yellow"/>
        </w:rPr>
        <w:t xml:space="preserve"> </w:t>
      </w:r>
      <w:r w:rsidRPr="008C4C6A">
        <w:rPr>
          <w:rStyle w:val="StyleBoldUnderline"/>
          <w:highlight w:val="yellow"/>
        </w:rPr>
        <w:t>of eliminating</w:t>
      </w:r>
      <w:r w:rsidRPr="00EC7FF3">
        <w:rPr>
          <w:sz w:val="14"/>
          <w:highlight w:val="yellow"/>
        </w:rPr>
        <w:t xml:space="preserve"> </w:t>
      </w:r>
      <w:r w:rsidRPr="008623E8">
        <w:rPr>
          <w:rStyle w:val="Emphasis"/>
          <w:highlight w:val="yellow"/>
        </w:rPr>
        <w:t>specific individuals</w:t>
      </w:r>
      <w:r w:rsidRPr="00EC7FF3">
        <w:rPr>
          <w:sz w:val="14"/>
        </w:rPr>
        <w:t xml:space="preserve"> that are </w:t>
      </w:r>
      <w:r w:rsidRPr="00D15F82">
        <w:rPr>
          <w:rStyle w:val="StyleBoldUnderline"/>
        </w:rPr>
        <w:t>deemed crucial to enemy capabilities</w:t>
      </w:r>
      <w:r w:rsidRPr="00EC7FF3">
        <w:rPr>
          <w:sz w:val="14"/>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p>
    <w:p w:rsidR="002F456B" w:rsidRPr="00E24C14" w:rsidRDefault="002F456B" w:rsidP="002F456B">
      <w:pPr>
        <w:rPr>
          <w:sz w:val="16"/>
        </w:rPr>
      </w:pPr>
      <w:r w:rsidRPr="008623E8">
        <w:rPr>
          <w:rStyle w:val="Emphasis"/>
          <w:highlight w:val="yellow"/>
        </w:rPr>
        <w:t>Signature strikes, in contrast</w:t>
      </w:r>
      <w:r w:rsidRPr="00E24C14">
        <w:rPr>
          <w:sz w:val="16"/>
        </w:rPr>
        <w:t xml:space="preserve">, can still be effective in diminishing operational, tactical and strategic enemy capabilities, but they </w:t>
      </w:r>
      <w:r w:rsidRPr="008C4C6A">
        <w:rPr>
          <w:rStyle w:val="StyleBoldUnderline"/>
          <w:highlight w:val="yellow"/>
        </w:rPr>
        <w:t>do so to a certain degree by chance</w:t>
      </w:r>
      <w:r w:rsidRPr="00D15F82">
        <w:rPr>
          <w:rStyle w:val="StyleBoldUnderline"/>
        </w:rPr>
        <w:t xml:space="preserve"> and</w:t>
      </w:r>
      <w:r w:rsidRPr="00E24C14">
        <w:rPr>
          <w:sz w:val="16"/>
        </w:rPr>
        <w:t xml:space="preserve"> also </w:t>
      </w:r>
      <w:r w:rsidRPr="00D15F82">
        <w:rPr>
          <w:rStyle w:val="StyleBoldUnderline"/>
        </w:rPr>
        <w:t>have a much higher probability of causing civilian casualties</w:t>
      </w:r>
      <w:r w:rsidRPr="00E24C14">
        <w:rPr>
          <w:sz w:val="16"/>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w:t>
      </w:r>
      <w:r w:rsidRPr="00E24C14">
        <w:rPr>
          <w:rStyle w:val="StyleBoldUnderline"/>
          <w:highlight w:val="yellow"/>
        </w:rPr>
        <w:t>Signature strikes have been the predominant approach to drone usage in Pakistan</w:t>
      </w:r>
      <w:r w:rsidRPr="00E24C14">
        <w:rPr>
          <w:sz w:val="16"/>
        </w:rPr>
        <w:t xml:space="preserve"> and </w:t>
      </w:r>
      <w:r w:rsidRPr="00E24C14">
        <w:rPr>
          <w:rStyle w:val="StyleBoldUnderline"/>
          <w:highlight w:val="yellow"/>
        </w:rPr>
        <w:t>Afghanistan.</w:t>
      </w:r>
      <w:r w:rsidRPr="00E24C14">
        <w:rPr>
          <w:sz w:val="16"/>
        </w:rPr>
        <w:t xml:space="preserve">8 Such strikes have had the effect of decimating the rank and file of the Taliban and their associates – but they have also caused large numbers of civilian casualties and, at a minimum, weakened the respective host governments’ legitimacy </w:t>
      </w:r>
      <w:r w:rsidRPr="00E24C14">
        <w:rPr>
          <w:rStyle w:val="StyleBoldUnderline"/>
          <w:highlight w:val="yellow"/>
        </w:rPr>
        <w:t>and</w:t>
      </w:r>
      <w:r w:rsidRPr="00E24C14">
        <w:rPr>
          <w:rStyle w:val="StyleBoldUnderline"/>
        </w:rPr>
        <w:t xml:space="preserve"> </w:t>
      </w:r>
      <w:r w:rsidRPr="00E24C14">
        <w:rPr>
          <w:sz w:val="16"/>
        </w:rPr>
        <w:t xml:space="preserve">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w:t>
      </w:r>
      <w:r w:rsidRPr="00E24C14">
        <w:rPr>
          <w:rStyle w:val="StyleBoldUnderline"/>
          <w:highlight w:val="yellow"/>
        </w:rPr>
        <w:t>Yemen</w:t>
      </w:r>
      <w:r w:rsidRPr="00E24C14">
        <w:rPr>
          <w:sz w:val="16"/>
        </w:rPr>
        <w:t>, in which twelve civilians were killed in the proximity of a car identified as belonging to an Al-Qa’ida member.9</w:t>
      </w:r>
    </w:p>
    <w:p w:rsidR="002F456B" w:rsidRDefault="002F456B" w:rsidP="002F456B">
      <w:pPr>
        <w:rPr>
          <w:sz w:val="16"/>
        </w:rPr>
      </w:pPr>
      <w:r w:rsidRPr="00E24C14">
        <w:rPr>
          <w:sz w:val="16"/>
        </w:rPr>
        <w:t xml:space="preserve">The kind of </w:t>
      </w:r>
      <w:r w:rsidRPr="00E24C14">
        <w:rPr>
          <w:rStyle w:val="StyleBoldUnderline"/>
        </w:rPr>
        <w:t xml:space="preserve">persistent and intimidating presence of </w:t>
      </w:r>
      <w:r w:rsidRPr="00E24C14">
        <w:rPr>
          <w:sz w:val="16"/>
        </w:rPr>
        <w:t xml:space="preserve">a drone policy geared towards </w:t>
      </w:r>
      <w:r w:rsidRPr="00E24C14">
        <w:rPr>
          <w:rStyle w:val="StyleBoldUnderline"/>
          <w:highlight w:val="yellow"/>
        </w:rPr>
        <w:t>signature strikes</w:t>
      </w:r>
      <w:r w:rsidRPr="00E24C14">
        <w:rPr>
          <w:sz w:val="16"/>
        </w:rPr>
        <w:t xml:space="preserve">, and the obvious risks and consequences involved in repeatedly making wrong decisions, </w:t>
      </w:r>
      <w:r w:rsidRPr="00E24C14">
        <w:rPr>
          <w:rStyle w:val="StyleBoldUnderline"/>
          <w:highlight w:val="yellow"/>
        </w:rPr>
        <w:t>are</w:t>
      </w:r>
      <w:r w:rsidRPr="00E24C14">
        <w:rPr>
          <w:rStyle w:val="StyleBoldUnderline"/>
        </w:rPr>
        <w:t xml:space="preserve"> </w:t>
      </w:r>
      <w:r w:rsidRPr="00E24C14">
        <w:rPr>
          <w:sz w:val="16"/>
        </w:rPr>
        <w:t xml:space="preserve">both </w:t>
      </w:r>
      <w:r w:rsidRPr="00E24C14">
        <w:rPr>
          <w:rStyle w:val="StyleBoldUnderline"/>
        </w:rPr>
        <w:t xml:space="preserve">counterproductive </w:t>
      </w:r>
      <w:r w:rsidRPr="00E24C14">
        <w:rPr>
          <w:sz w:val="16"/>
        </w:rPr>
        <w:t xml:space="preserve">in themselves </w:t>
      </w:r>
      <w:r w:rsidRPr="00E24C14">
        <w:rPr>
          <w:rStyle w:val="StyleBoldUnderline"/>
        </w:rPr>
        <w:t xml:space="preserve">and </w:t>
      </w:r>
      <w:r w:rsidRPr="00E24C14">
        <w:rPr>
          <w:rStyle w:val="StyleBoldUnderline"/>
          <w:highlight w:val="yellow"/>
        </w:rPr>
        <w:t>corrosive of efforts</w:t>
      </w:r>
      <w:r w:rsidRPr="00E24C14">
        <w:rPr>
          <w:rStyle w:val="StyleBoldUnderline"/>
        </w:rPr>
        <w:t xml:space="preserve"> </w:t>
      </w:r>
      <w:r w:rsidRPr="00E24C14">
        <w:rPr>
          <w:sz w:val="16"/>
        </w:rPr>
        <w:t xml:space="preserve">that seek </w:t>
      </w:r>
      <w:r w:rsidRPr="00E24C14">
        <w:rPr>
          <w:rStyle w:val="StyleBoldUnderline"/>
          <w:highlight w:val="yellow"/>
        </w:rPr>
        <w:t>to undercut</w:t>
      </w:r>
      <w:r w:rsidRPr="00E24C14">
        <w:rPr>
          <w:rStyle w:val="StyleBoldUnderline"/>
        </w:rPr>
        <w:t xml:space="preserve"> </w:t>
      </w:r>
      <w:r w:rsidRPr="00E24C14">
        <w:rPr>
          <w:sz w:val="16"/>
        </w:rPr>
        <w:t xml:space="preserve">the </w:t>
      </w:r>
      <w:r w:rsidRPr="00E24C14">
        <w:rPr>
          <w:rStyle w:val="StyleBoldUnderline"/>
          <w:highlight w:val="yellow"/>
        </w:rPr>
        <w:t>local support</w:t>
      </w:r>
      <w:r w:rsidRPr="00E24C14">
        <w:rPr>
          <w:rStyle w:val="StyleBoldUnderline"/>
        </w:rPr>
        <w:t xml:space="preserve"> </w:t>
      </w:r>
      <w:r w:rsidRPr="00E24C14">
        <w:rPr>
          <w:sz w:val="16"/>
        </w:rPr>
        <w:t xml:space="preserve">enjoyed by insurgent </w:t>
      </w:r>
      <w:r w:rsidRPr="00E24C14">
        <w:rPr>
          <w:rStyle w:val="StyleBoldUnderline"/>
          <w:highlight w:val="yellow"/>
        </w:rPr>
        <w:t>and terrorist networks</w:t>
      </w:r>
      <w:r w:rsidRPr="00E24C14">
        <w:rPr>
          <w:sz w:val="16"/>
        </w:rPr>
        <w:t xml:space="preserve">, as well as the mutual assistance that they can offer each other. Put differently, </w:t>
      </w:r>
      <w:r w:rsidRPr="00E24C14">
        <w:rPr>
          <w:rStyle w:val="Emphasis"/>
          <w:highlight w:val="yellow"/>
        </w:rPr>
        <w:t>signature strikes, in contrast to targeted killings</w:t>
      </w:r>
      <w:r w:rsidRPr="00E24C14">
        <w:rPr>
          <w:sz w:val="16"/>
          <w:highlight w:val="yellow"/>
        </w:rPr>
        <w:t xml:space="preserve">, </w:t>
      </w:r>
      <w:r w:rsidRPr="00E24C14">
        <w:rPr>
          <w:rStyle w:val="StyleBoldUnderline"/>
          <w:highlight w:val="yellow"/>
        </w:rPr>
        <w:t>do anything but help to disentangle the links between insurgents and terrorists</w:t>
      </w:r>
      <w:r w:rsidRPr="00E24C14">
        <w:rPr>
          <w:sz w:val="16"/>
        </w:rPr>
        <w:t>.</w:t>
      </w:r>
    </w:p>
    <w:p w:rsidR="002F456B" w:rsidRDefault="002F456B" w:rsidP="002F456B">
      <w:pPr>
        <w:pStyle w:val="Heading4"/>
      </w:pPr>
      <w:r>
        <w:t xml:space="preserve">Most precise interpretations prove that TKs are premeditated against a specific individual---their interps are </w:t>
      </w:r>
      <w:r>
        <w:rPr>
          <w:u w:val="single"/>
        </w:rPr>
        <w:t>normative</w:t>
      </w:r>
      <w:r>
        <w:t xml:space="preserve"> which kills predictability.</w:t>
      </w:r>
    </w:p>
    <w:p w:rsidR="002F456B" w:rsidRDefault="002F456B" w:rsidP="002F456B">
      <w:r w:rsidRPr="00E807C2">
        <w:rPr>
          <w:rStyle w:val="StyleStyleBold12pt"/>
        </w:rPr>
        <w:t>Abresch</w:t>
      </w:r>
      <w:r>
        <w:t xml:space="preserve">, Director, Project on Extrajudicial Executions, Center for Human Rights and Global Justice, New York University School of Law, </w:t>
      </w:r>
      <w:r w:rsidRPr="00E807C2">
        <w:rPr>
          <w:rStyle w:val="StyleStyleBold12pt"/>
        </w:rPr>
        <w:t>‘9</w:t>
      </w:r>
    </w:p>
    <w:p w:rsidR="002F456B" w:rsidRPr="00E807C2" w:rsidRDefault="002F456B" w:rsidP="002F456B">
      <w:r>
        <w:lastRenderedPageBreak/>
        <w:t>[William, “Targeted Killing in International Law,” European Journal of International Law, 20 (2): 449-453]</w:t>
      </w:r>
    </w:p>
    <w:p w:rsidR="002F456B" w:rsidRDefault="002F456B" w:rsidP="002F456B"/>
    <w:p w:rsidR="002F456B" w:rsidRPr="00903F08" w:rsidRDefault="002F456B" w:rsidP="002F456B">
      <w:pPr>
        <w:rPr>
          <w:sz w:val="16"/>
        </w:rPr>
      </w:pPr>
      <w:r w:rsidRPr="00903F08">
        <w:rPr>
          <w:sz w:val="16"/>
        </w:rPr>
        <w:t xml:space="preserve">Studies of </w:t>
      </w:r>
      <w:r w:rsidRPr="00903F08">
        <w:rPr>
          <w:rStyle w:val="StyleBoldUnderline"/>
          <w:highlight w:val="yellow"/>
        </w:rPr>
        <w:t>targeted killing</w:t>
      </w:r>
      <w:r w:rsidRPr="00903F08">
        <w:rPr>
          <w:sz w:val="16"/>
        </w:rPr>
        <w:t xml:space="preserve"> are often situated within the politically fraught debate over Hellfire missile attacks on suspected terrorists. The scope of Melzer's analysis is, then, refreshingly broad, covering equally sniper shots used to end hostage stand-offs, poison letters sent to insurgent commanders, and commando raids launched with orders to liquidate opponents. These diverse </w:t>
      </w:r>
      <w:r w:rsidRPr="00DA6D7A">
        <w:rPr>
          <w:rStyle w:val="StyleBoldUnderline"/>
        </w:rPr>
        <w:t xml:space="preserve">practices </w:t>
      </w:r>
      <w:r w:rsidRPr="00903F08">
        <w:rPr>
          <w:rStyle w:val="StyleBoldUnderline"/>
          <w:highlight w:val="yellow"/>
        </w:rPr>
        <w:t>are</w:t>
      </w:r>
      <w:r w:rsidRPr="00903F08">
        <w:rPr>
          <w:sz w:val="16"/>
          <w:highlight w:val="yellow"/>
        </w:rPr>
        <w:t xml:space="preserve"> </w:t>
      </w:r>
      <w:r w:rsidRPr="008623E8">
        <w:rPr>
          <w:rStyle w:val="Emphasis"/>
          <w:highlight w:val="yellow"/>
        </w:rPr>
        <w:t>marked off from other uses of lethal force by states</w:t>
      </w:r>
      <w:r w:rsidRPr="00903F08">
        <w:rPr>
          <w:sz w:val="16"/>
        </w:rPr>
        <w:t xml:space="preserve">, such as soldiers shooting in a firefight, </w:t>
      </w:r>
      <w:r w:rsidRPr="00903F08">
        <w:rPr>
          <w:rStyle w:val="StyleBoldUnderline"/>
          <w:highlight w:val="yellow"/>
        </w:rPr>
        <w:t>with a</w:t>
      </w:r>
      <w:r w:rsidRPr="00903F08">
        <w:rPr>
          <w:sz w:val="16"/>
          <w:highlight w:val="yellow"/>
        </w:rPr>
        <w:t xml:space="preserve"> </w:t>
      </w:r>
      <w:r w:rsidRPr="008623E8">
        <w:rPr>
          <w:rStyle w:val="Emphasis"/>
          <w:highlight w:val="yellow"/>
        </w:rPr>
        <w:t>precise</w:t>
      </w:r>
      <w:r w:rsidRPr="008623E8">
        <w:rPr>
          <w:rStyle w:val="Emphasis"/>
        </w:rPr>
        <w:t xml:space="preserve"> and intuitively satisfying </w:t>
      </w:r>
      <w:r w:rsidRPr="008623E8">
        <w:rPr>
          <w:rStyle w:val="Emphasis"/>
          <w:highlight w:val="yellow"/>
        </w:rPr>
        <w:t>definition</w:t>
      </w:r>
      <w:r w:rsidRPr="00903F08">
        <w:rPr>
          <w:sz w:val="16"/>
        </w:rPr>
        <w:t xml:space="preserve">. </w:t>
      </w:r>
      <w:r w:rsidRPr="00903F08">
        <w:rPr>
          <w:rStyle w:val="StyleBoldUnderline"/>
          <w:highlight w:val="yellow"/>
        </w:rPr>
        <w:t>Melzer defines targeted killing as a use of lethal force</w:t>
      </w:r>
      <w:r w:rsidRPr="00903F08">
        <w:rPr>
          <w:sz w:val="16"/>
        </w:rPr>
        <w:t xml:space="preserve"> by a subject of international law that is </w:t>
      </w:r>
      <w:r w:rsidRPr="00903F08">
        <w:rPr>
          <w:rStyle w:val="StyleBoldUnderline"/>
          <w:highlight w:val="yellow"/>
        </w:rPr>
        <w:t>directed against an</w:t>
      </w:r>
      <w:r w:rsidRPr="00903F08">
        <w:rPr>
          <w:sz w:val="16"/>
          <w:highlight w:val="yellow"/>
        </w:rPr>
        <w:t xml:space="preserve"> </w:t>
      </w:r>
      <w:r w:rsidRPr="008623E8">
        <w:rPr>
          <w:rStyle w:val="Emphasis"/>
          <w:highlight w:val="yellow"/>
        </w:rPr>
        <w:t>individually selected perso</w:t>
      </w:r>
      <w:r w:rsidRPr="00E24C14">
        <w:rPr>
          <w:rStyle w:val="Emphasis"/>
          <w:highlight w:val="yellow"/>
        </w:rPr>
        <w:t>n</w:t>
      </w:r>
      <w:r w:rsidRPr="00E24C14">
        <w:rPr>
          <w:sz w:val="16"/>
          <w:highlight w:val="yellow"/>
        </w:rPr>
        <w:t xml:space="preserve"> </w:t>
      </w:r>
      <w:r w:rsidRPr="00E24C14">
        <w:rPr>
          <w:rStyle w:val="StyleBoldUnderline"/>
          <w:highlight w:val="yellow"/>
        </w:rPr>
        <w:t xml:space="preserve">who is not in custody and that </w:t>
      </w:r>
      <w:r w:rsidRPr="00903F08">
        <w:rPr>
          <w:rStyle w:val="StyleBoldUnderline"/>
          <w:highlight w:val="yellow"/>
        </w:rPr>
        <w:t>is intentional</w:t>
      </w:r>
      <w:r w:rsidRPr="00903F08">
        <w:rPr>
          <w:sz w:val="16"/>
        </w:rPr>
        <w:t xml:space="preserve"> (rather than negligent or reckless), </w:t>
      </w:r>
      <w:r w:rsidRPr="00903F08">
        <w:rPr>
          <w:rStyle w:val="StyleBoldUnderline"/>
          <w:highlight w:val="yellow"/>
        </w:rPr>
        <w:t>premeditated</w:t>
      </w:r>
      <w:r w:rsidRPr="00903F08">
        <w:rPr>
          <w:sz w:val="16"/>
        </w:rPr>
        <w:t xml:space="preserve"> (rather than merely voluntary), </w:t>
      </w:r>
      <w:r w:rsidRPr="00903F08">
        <w:rPr>
          <w:rStyle w:val="StyleBoldUnderline"/>
          <w:highlight w:val="yellow"/>
        </w:rPr>
        <w:t>and deliberate</w:t>
      </w:r>
      <w:r w:rsidRPr="00903F08">
        <w:rPr>
          <w:sz w:val="16"/>
        </w:rPr>
        <w:t xml:space="preserve"> (meaning that ‘the death of the targeted person [is] the actual aim of the operation, as opposed to deprivations of life which, although intentional and premeditated, remain the incidental result of an operation pursuing other aims’) (at 3–4). It is a strength of Melzer's book that, although the concepts deployed in this definition do not correspond with those found in either international human rights law or international humanitarian law (IHL), </w:t>
      </w:r>
      <w:r w:rsidRPr="00903F08">
        <w:rPr>
          <w:rStyle w:val="StyleBoldUnderline"/>
          <w:highlight w:val="yellow"/>
        </w:rPr>
        <w:t>he eschews de lege ferenda argumentation in favour of a</w:t>
      </w:r>
      <w:r w:rsidRPr="00903F08">
        <w:rPr>
          <w:sz w:val="16"/>
          <w:highlight w:val="yellow"/>
        </w:rPr>
        <w:t xml:space="preserve"> </w:t>
      </w:r>
      <w:r w:rsidRPr="008623E8">
        <w:rPr>
          <w:rStyle w:val="Emphasis"/>
          <w:highlight w:val="yellow"/>
        </w:rPr>
        <w:t>rigorous elaboration</w:t>
      </w:r>
      <w:r w:rsidRPr="00903F08">
        <w:rPr>
          <w:sz w:val="16"/>
          <w:highlight w:val="yellow"/>
        </w:rPr>
        <w:t xml:space="preserve"> </w:t>
      </w:r>
      <w:r w:rsidRPr="00903F08">
        <w:rPr>
          <w:rStyle w:val="StyleBoldUnderline"/>
          <w:highlight w:val="yellow"/>
        </w:rPr>
        <w:t>of the implications of the lex lata for the practices covered by his definition</w:t>
      </w:r>
      <w:r w:rsidRPr="00903F08">
        <w:rPr>
          <w:sz w:val="16"/>
          <w:highlight w:val="yellow"/>
        </w:rPr>
        <w:t>.</w:t>
      </w:r>
    </w:p>
    <w:p w:rsidR="002F456B" w:rsidRDefault="002F456B" w:rsidP="002F456B">
      <w:r>
        <w:t>[“de lege ferenda” means “what the law should be,” while “lex lata” means “what the law really is”]</w:t>
      </w:r>
    </w:p>
    <w:p w:rsidR="002F456B" w:rsidRPr="00D126E9" w:rsidRDefault="002F456B" w:rsidP="002F456B">
      <w:pPr>
        <w:pStyle w:val="Heading3"/>
      </w:pPr>
      <w:r>
        <w:lastRenderedPageBreak/>
        <w:t>A2: Distinction doesn’t matter for debate</w:t>
      </w:r>
    </w:p>
    <w:p w:rsidR="002F456B" w:rsidRDefault="002F456B" w:rsidP="002F456B">
      <w:pPr>
        <w:pStyle w:val="Heading4"/>
      </w:pPr>
      <w:r>
        <w:t xml:space="preserve">The aff kills </w:t>
      </w:r>
      <w:r>
        <w:rPr>
          <w:u w:val="single"/>
        </w:rPr>
        <w:t>nuanced</w:t>
      </w:r>
      <w:r>
        <w:t xml:space="preserve"> debates.</w:t>
      </w:r>
    </w:p>
    <w:p w:rsidR="002F456B" w:rsidRDefault="002F456B" w:rsidP="002F456B">
      <w:r w:rsidRPr="00E807C2">
        <w:rPr>
          <w:rStyle w:val="StyleStyleBold12pt"/>
        </w:rPr>
        <w:t>Anderson</w:t>
      </w:r>
      <w:r>
        <w:t xml:space="preserve">, Professor at Washington College of Law, American University, </w:t>
      </w:r>
      <w:r w:rsidRPr="00E807C2">
        <w:rPr>
          <w:rStyle w:val="StyleStyleBold12pt"/>
        </w:rPr>
        <w:t>‘11</w:t>
      </w:r>
    </w:p>
    <w:p w:rsidR="002F456B" w:rsidRPr="00E807C2" w:rsidRDefault="002F456B" w:rsidP="002F456B">
      <w:r>
        <w:t>[Kenneth, Hoover Institution visiting fellow, Non-Resident Visiting Fellow at Brookings, “Efficiency in Bello and ad Bellum: Targeted Killing Through Drone Warfare,” Sept 23 2011, http://papers.ssrn.com/sol3/papers.cfm?abstract_id=1812124]</w:t>
      </w:r>
    </w:p>
    <w:p w:rsidR="002F456B" w:rsidRDefault="002F456B" w:rsidP="002F456B"/>
    <w:p w:rsidR="002F456B" w:rsidRDefault="002F456B" w:rsidP="002F456B">
      <w:pPr>
        <w:rPr>
          <w:sz w:val="16"/>
        </w:rPr>
      </w:pPr>
      <w:r w:rsidRPr="00077ED5">
        <w:rPr>
          <w:sz w:val="16"/>
        </w:rPr>
        <w:t xml:space="preserve">Speaking to the broad future of the technology, however, and given the direction of technology and cost, </w:t>
      </w:r>
      <w:r w:rsidRPr="00B154BE">
        <w:rPr>
          <w:rStyle w:val="StyleBoldUnderline"/>
        </w:rPr>
        <w:t xml:space="preserve">it appears inevitable that </w:t>
      </w:r>
      <w:r w:rsidRPr="00077ED5">
        <w:rPr>
          <w:rStyle w:val="StyleBoldUnderline"/>
          <w:highlight w:val="yellow"/>
        </w:rPr>
        <w:t>drones will take on many more operational roles over time</w:t>
      </w:r>
      <w:r w:rsidRPr="00077ED5">
        <w:rPr>
          <w:sz w:val="16"/>
          <w:highlight w:val="yellow"/>
        </w:rPr>
        <w:t>,</w:t>
      </w:r>
      <w:r w:rsidRPr="00077ED5">
        <w:rPr>
          <w:sz w:val="16"/>
        </w:rPr>
        <w:t xml:space="preserve"> whether </w:t>
      </w:r>
      <w:r w:rsidRPr="00077ED5">
        <w:rPr>
          <w:rStyle w:val="StyleBoldUnderline"/>
          <w:highlight w:val="yellow"/>
        </w:rPr>
        <w:t>in conventional war, special operations, and</w:t>
      </w:r>
      <w:r w:rsidRPr="00077ED5">
        <w:rPr>
          <w:sz w:val="16"/>
        </w:rPr>
        <w:t xml:space="preserve"> what has here been called generically “</w:t>
      </w:r>
      <w:r w:rsidRPr="00077ED5">
        <w:rPr>
          <w:rStyle w:val="StyleBoldUnderline"/>
          <w:highlight w:val="yellow"/>
        </w:rPr>
        <w:t>intelligence-driven</w:t>
      </w:r>
      <w:r w:rsidRPr="00B154BE">
        <w:rPr>
          <w:rStyle w:val="StyleBoldUnderline"/>
        </w:rPr>
        <w:t xml:space="preserve"> uses of </w:t>
      </w:r>
      <w:r w:rsidRPr="00077ED5">
        <w:rPr>
          <w:rStyle w:val="StyleBoldUnderline"/>
          <w:highlight w:val="yellow"/>
        </w:rPr>
        <w:t>force.” Drones will</w:t>
      </w:r>
      <w:r w:rsidRPr="00B154BE">
        <w:rPr>
          <w:rStyle w:val="StyleBoldUnderline"/>
        </w:rPr>
        <w:t xml:space="preserve"> likely </w:t>
      </w:r>
      <w:r w:rsidRPr="00077ED5">
        <w:rPr>
          <w:rStyle w:val="StyleBoldUnderline"/>
          <w:highlight w:val="yellow"/>
        </w:rPr>
        <w:t>evolve</w:t>
      </w:r>
      <w:r w:rsidRPr="00B154BE">
        <w:rPr>
          <w:rStyle w:val="StyleBoldUnderline"/>
        </w:rPr>
        <w:t xml:space="preserve"> – as aircraft, as well as in the weapons and sensor systems they bear – </w:t>
      </w:r>
      <w:r w:rsidRPr="00077ED5">
        <w:rPr>
          <w:rStyle w:val="StyleBoldUnderline"/>
          <w:highlight w:val="yellow"/>
        </w:rPr>
        <w:t>into many specialized types</w:t>
      </w:r>
      <w:r w:rsidRPr="00077ED5">
        <w:rPr>
          <w:sz w:val="16"/>
        </w:rPr>
        <w:t xml:space="preserve">. They will get both bigger and smaller than they are now, for example, and </w:t>
      </w:r>
      <w:r w:rsidRPr="00B154BE">
        <w:rPr>
          <w:rStyle w:val="StyleBoldUnderline"/>
        </w:rPr>
        <w:t xml:space="preserve">they will surely evolve into </w:t>
      </w:r>
      <w:r w:rsidRPr="00077ED5">
        <w:rPr>
          <w:rStyle w:val="StyleBoldUnderline"/>
          <w:highlight w:val="yellow"/>
        </w:rPr>
        <w:t xml:space="preserve">those specialized for surveillance and those specialized to fire weapons. </w:t>
      </w:r>
      <w:r w:rsidRPr="00077ED5">
        <w:rPr>
          <w:rStyle w:val="StyleBoldUnderline"/>
        </w:rPr>
        <w:t>And</w:t>
      </w:r>
      <w:r w:rsidRPr="00077ED5">
        <w:rPr>
          <w:sz w:val="16"/>
        </w:rPr>
        <w:t xml:space="preserve"> they </w:t>
      </w:r>
      <w:r w:rsidRPr="00B154BE">
        <w:rPr>
          <w:rStyle w:val="StyleBoldUnderline"/>
        </w:rPr>
        <w:t xml:space="preserve">will also surely evolve into </w:t>
      </w:r>
      <w:r w:rsidRPr="00077ED5">
        <w:rPr>
          <w:rStyle w:val="StyleBoldUnderline"/>
          <w:highlight w:val="yellow"/>
        </w:rPr>
        <w:t>those specialized in</w:t>
      </w:r>
      <w:r w:rsidRPr="00077ED5">
        <w:rPr>
          <w:sz w:val="16"/>
        </w:rPr>
        <w:t xml:space="preserve"> high-value, “intelligence-driven” </w:t>
      </w:r>
      <w:r w:rsidRPr="00077ED5">
        <w:rPr>
          <w:rStyle w:val="StyleBoldUnderline"/>
          <w:highlight w:val="yellow"/>
        </w:rPr>
        <w:t>targeted killing</w:t>
      </w:r>
      <w:r w:rsidRPr="00B154BE">
        <w:rPr>
          <w:rStyle w:val="StyleBoldUnderline"/>
        </w:rPr>
        <w:t xml:space="preserve"> of individuals </w:t>
      </w:r>
      <w:r w:rsidRPr="00077ED5">
        <w:rPr>
          <w:rStyle w:val="StyleBoldUnderline"/>
          <w:highlight w:val="yellow"/>
        </w:rPr>
        <w:t>and those</w:t>
      </w:r>
      <w:r w:rsidRPr="00B154BE">
        <w:rPr>
          <w:rStyle w:val="StyleBoldUnderline"/>
        </w:rPr>
        <w:t xml:space="preserve"> that are </w:t>
      </w:r>
      <w:r w:rsidRPr="00077ED5">
        <w:rPr>
          <w:rStyle w:val="StyleBoldUnderline"/>
          <w:highlight w:val="yellow"/>
        </w:rPr>
        <w:t>suited to conventional operations.</w:t>
      </w:r>
      <w:r w:rsidRPr="00077ED5">
        <w:rPr>
          <w:sz w:val="16"/>
          <w:highlight w:val="yellow"/>
        </w:rPr>
        <w:t xml:space="preserve"> </w:t>
      </w:r>
      <w:r w:rsidRPr="00077ED5">
        <w:rPr>
          <w:rStyle w:val="StyleBoldUnderline"/>
          <w:highlight w:val="yellow"/>
        </w:rPr>
        <w:t xml:space="preserve">Bearing in mind these increasingly varied uses is </w:t>
      </w:r>
      <w:r w:rsidRPr="00077ED5">
        <w:rPr>
          <w:rStyle w:val="Emphasis"/>
          <w:highlight w:val="yellow"/>
        </w:rPr>
        <w:t>essential to understanding</w:t>
      </w:r>
      <w:r w:rsidRPr="00077ED5">
        <w:rPr>
          <w:rStyle w:val="StyleBoldUnderline"/>
          <w:highlight w:val="yellow"/>
        </w:rPr>
        <w:t>, when it comes to</w:t>
      </w:r>
      <w:r w:rsidRPr="00B154BE">
        <w:rPr>
          <w:rStyle w:val="StyleBoldUnderline"/>
        </w:rPr>
        <w:t xml:space="preserve"> </w:t>
      </w:r>
      <w:r w:rsidRPr="00077ED5">
        <w:rPr>
          <w:rStyle w:val="StyleBoldUnderline"/>
          <w:highlight w:val="yellow"/>
        </w:rPr>
        <w:t>targeted killing and</w:t>
      </w:r>
      <w:r w:rsidRPr="00B154BE">
        <w:rPr>
          <w:rStyle w:val="StyleBoldUnderline"/>
        </w:rPr>
        <w:t xml:space="preserve">/or </w:t>
      </w:r>
      <w:r w:rsidRPr="00077ED5">
        <w:rPr>
          <w:rStyle w:val="StyleBoldUnderline"/>
          <w:highlight w:val="yellow"/>
        </w:rPr>
        <w:t xml:space="preserve">drone warfare, that </w:t>
      </w:r>
      <w:r w:rsidRPr="00077ED5">
        <w:rPr>
          <w:rStyle w:val="Emphasis"/>
          <w:highlight w:val="yellow"/>
        </w:rPr>
        <w:t>one-size-fits-all legal analysis is not sufficient</w:t>
      </w:r>
      <w:r w:rsidRPr="00077ED5">
        <w:rPr>
          <w:sz w:val="16"/>
        </w:rPr>
        <w:t>.</w:t>
      </w:r>
    </w:p>
    <w:p w:rsidR="002F456B" w:rsidRDefault="002F456B" w:rsidP="002F456B">
      <w:pPr>
        <w:pStyle w:val="Heading4"/>
      </w:pPr>
      <w:r>
        <w:t>Signature strikes are distinct from targeted killings – opening the door allows in all kinds of drone combat. Maintaining the distinction is also key to prevent government coverups.</w:t>
      </w:r>
    </w:p>
    <w:p w:rsidR="002F456B" w:rsidRDefault="002F456B" w:rsidP="002F456B">
      <w:r w:rsidRPr="00D126E9">
        <w:rPr>
          <w:rStyle w:val="StyleStyleBold12pt"/>
        </w:rPr>
        <w:t>Uebersax 12</w:t>
      </w:r>
      <w:r>
        <w:t xml:space="preserve"> (5/23, John, PhD, former RAND Corporation military analyst, “The Four Kinds of Drone Strikes,” http://satyagraha.wordpress.com/2012/05/23/the-four-kinds-of-drone-strikes/)</w:t>
      </w:r>
    </w:p>
    <w:p w:rsidR="002F456B" w:rsidRPr="00DB06D7" w:rsidRDefault="002F456B" w:rsidP="002F456B">
      <w:pPr>
        <w:rPr>
          <w:sz w:val="16"/>
        </w:rPr>
      </w:pPr>
      <w:r w:rsidRPr="00E32E9D">
        <w:rPr>
          <w:rStyle w:val="StyleBoldUnderline"/>
          <w:highlight w:val="yellow"/>
        </w:rPr>
        <w:t>We must begin with clear terms</w:t>
      </w:r>
      <w:r w:rsidRPr="00DB06D7">
        <w:rPr>
          <w:sz w:val="16"/>
        </w:rPr>
        <w:t xml:space="preserve">, and that is the purpose of the present article. </w:t>
      </w:r>
      <w:r w:rsidRPr="00E32E9D">
        <w:rPr>
          <w:rStyle w:val="StyleBoldUnderline"/>
          <w:highlight w:val="yellow"/>
        </w:rPr>
        <w:t>Drone strikes</w:t>
      </w:r>
      <w:r w:rsidRPr="00DB06D7">
        <w:rPr>
          <w:sz w:val="16"/>
        </w:rPr>
        <w:t xml:space="preserve">, that is, the launching of explosive missiles from a remotely operated aerial vehicle, </w:t>
      </w:r>
      <w:r w:rsidRPr="00E32E9D">
        <w:rPr>
          <w:rStyle w:val="StyleBoldUnderline"/>
          <w:highlight w:val="yellow"/>
        </w:rPr>
        <w:t>come in four varieties: targeted killings, signature strikes, overt combat operations, and covert combat operations</w:t>
      </w:r>
      <w:r w:rsidRPr="00DB06D7">
        <w:rPr>
          <w:sz w:val="16"/>
        </w:rPr>
        <w:t>. We shall consider each in turn.</w:t>
      </w:r>
      <w:r w:rsidRPr="00DB06D7">
        <w:rPr>
          <w:sz w:val="12"/>
        </w:rPr>
        <w:t>¶</w:t>
      </w:r>
      <w:r w:rsidRPr="00DB06D7">
        <w:rPr>
          <w:sz w:val="16"/>
        </w:rPr>
        <w:t xml:space="preserve"> </w:t>
      </w:r>
      <w:r w:rsidRPr="00E32E9D">
        <w:rPr>
          <w:rStyle w:val="StyleBoldUnderline"/>
          <w:highlight w:val="yellow"/>
        </w:rPr>
        <w:t>Targeted killing</w:t>
      </w:r>
      <w:r w:rsidRPr="00DB06D7">
        <w:rPr>
          <w:sz w:val="16"/>
        </w:rPr>
        <w:t xml:space="preserve">. This </w:t>
      </w:r>
      <w:r w:rsidRPr="00E32E9D">
        <w:rPr>
          <w:rStyle w:val="StyleBoldUnderline"/>
          <w:highlight w:val="yellow"/>
        </w:rPr>
        <w:t>occurs when a drone strike is used to kill a terrorist whose identity is known</w:t>
      </w:r>
      <w:r w:rsidRPr="00D126E9">
        <w:rPr>
          <w:rStyle w:val="StyleBoldUnderline"/>
        </w:rPr>
        <w:t>, and whose name has been placed on a hit list, due to being deemed a ‘direct and immediate threat’ to US security</w:t>
      </w:r>
      <w:r w:rsidRPr="00DB06D7">
        <w:rPr>
          <w:sz w:val="16"/>
        </w:rPr>
        <w:t xml:space="preserve">.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w:t>
      </w:r>
      <w:r w:rsidRPr="00E32E9D">
        <w:rPr>
          <w:rStyle w:val="StyleBoldUnderline"/>
          <w:highlight w:val="yellow"/>
        </w:rPr>
        <w:t>This is</w:t>
      </w:r>
      <w:r w:rsidRPr="00DB06D7">
        <w:rPr>
          <w:rStyle w:val="StyleBoldUnderline"/>
        </w:rPr>
        <w:t xml:space="preserve"> likely </w:t>
      </w:r>
      <w:r w:rsidRPr="00E32E9D">
        <w:rPr>
          <w:rStyle w:val="StyleBoldUnderline"/>
          <w:highlight w:val="yellow"/>
        </w:rPr>
        <w:t>the rarest form of drone strike</w:t>
      </w:r>
      <w:r w:rsidRPr="00DB06D7">
        <w:rPr>
          <w:sz w:val="16"/>
        </w:rPr>
        <w:t>. However it receives the most publicity, because the government likes to crow when it kills a high-ranking terrorist.</w:t>
      </w:r>
      <w:r w:rsidRPr="00DB06D7">
        <w:rPr>
          <w:sz w:val="12"/>
        </w:rPr>
        <w:t>¶</w:t>
      </w:r>
      <w:r w:rsidRPr="00DB06D7">
        <w:rPr>
          <w:sz w:val="16"/>
        </w:rPr>
        <w:t xml:space="preserve"> Signature strikes. </w:t>
      </w:r>
      <w:r w:rsidRPr="00E32E9D">
        <w:rPr>
          <w:rStyle w:val="StyleBoldUnderline"/>
          <w:highlight w:val="yellow"/>
        </w:rPr>
        <w:t>In signature strikes, the target is a person whose name is not known, but whose actions fit the profile</w:t>
      </w:r>
      <w:r w:rsidRPr="00E32E9D">
        <w:rPr>
          <w:sz w:val="16"/>
          <w:highlight w:val="yellow"/>
        </w:rPr>
        <w:t xml:space="preserve"> (</w:t>
      </w:r>
      <w:r w:rsidRPr="00DB06D7">
        <w:rPr>
          <w:sz w:val="16"/>
        </w:rPr>
        <w:t xml:space="preserve">or ‘signature’) </w:t>
      </w:r>
      <w:r w:rsidRPr="00DB06D7">
        <w:rPr>
          <w:rStyle w:val="StyleBoldUnderline"/>
        </w:rPr>
        <w:t>of a high-ranking terrorist</w:t>
      </w:r>
      <w:r w:rsidRPr="00DB06D7">
        <w:rPr>
          <w:sz w:val="16"/>
        </w:rPr>
        <w:t xml:space="preserve">. </w:t>
      </w:r>
      <w:r w:rsidRPr="00DB06D7">
        <w:rPr>
          <w:rStyle w:val="StyleBoldUnderline"/>
        </w:rPr>
        <w:t xml:space="preserve">There is </w:t>
      </w:r>
      <w:r w:rsidRPr="00DB06D7">
        <w:rPr>
          <w:sz w:val="16"/>
        </w:rPr>
        <w:t xml:space="preserve">some </w:t>
      </w:r>
      <w:r w:rsidRPr="00DB06D7">
        <w:rPr>
          <w:rStyle w:val="StyleBoldUnderline"/>
        </w:rPr>
        <w:t>ambiguity concerning the meaning of this term</w:t>
      </w:r>
      <w:r w:rsidRPr="00DB06D7">
        <w:rPr>
          <w:sz w:val="16"/>
        </w:rPr>
        <w:t xml:space="preserve">. </w:t>
      </w:r>
      <w:r w:rsidRPr="00DB06D7">
        <w:rPr>
          <w:rStyle w:val="StyleBoldUnderline"/>
        </w:rPr>
        <w:t xml:space="preserve">Some use it </w:t>
      </w:r>
      <w:r w:rsidRPr="00DB06D7">
        <w:rPr>
          <w:sz w:val="16"/>
        </w:rPr>
        <w:t xml:space="preserve">in the sense just stated — i.e., a strike against an anonymous terrorist leader. Others use it more </w:t>
      </w:r>
      <w:r w:rsidRPr="00DB06D7">
        <w:rPr>
          <w:rStyle w:val="StyleBoldUnderline"/>
        </w:rPr>
        <w:t>broadly to include killing of any non-identified militants, whether high-ranking or not</w:t>
      </w:r>
      <w:r w:rsidRPr="00DB06D7">
        <w:rPr>
          <w:sz w:val="16"/>
        </w:rPr>
        <w:t>. However from the moral standpoint it makes a major difference whether an anonymous targeted victim is a high-level leader, or simply an anonymous combatant. For this reason it is advantageous to restrict the term “signature strike” to the targeting of anonymous high-level leaders, and to assign strikes against anonymous non-leaders to the two further categories below.</w:t>
      </w:r>
      <w:r w:rsidRPr="00DB06D7">
        <w:rPr>
          <w:sz w:val="12"/>
        </w:rPr>
        <w:t>¶</w:t>
      </w:r>
      <w:r w:rsidRPr="00DB06D7">
        <w:rPr>
          <w:sz w:val="16"/>
        </w:rPr>
        <w:t xml:space="preserve"> </w:t>
      </w:r>
      <w:r w:rsidRPr="00E32E9D">
        <w:rPr>
          <w:rStyle w:val="StyleBoldUnderline"/>
          <w:highlight w:val="yellow"/>
        </w:rPr>
        <w:t>Overt combat operation</w:t>
      </w:r>
      <w:r w:rsidRPr="00DB06D7">
        <w:rPr>
          <w:sz w:val="16"/>
        </w:rPr>
        <w:t xml:space="preserve">. This category </w:t>
      </w:r>
      <w:r w:rsidRPr="00E32E9D">
        <w:rPr>
          <w:rStyle w:val="StyleBoldUnderline"/>
          <w:highlight w:val="yellow"/>
        </w:rPr>
        <w:t>includes drone strikes conducted as part of regular military operations</w:t>
      </w:r>
      <w:r w:rsidRPr="00DB06D7">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DB06D7">
        <w:rPr>
          <w:sz w:val="12"/>
        </w:rPr>
        <w:t>¶</w:t>
      </w:r>
      <w:r w:rsidRPr="00DB06D7">
        <w:rPr>
          <w:sz w:val="16"/>
        </w:rPr>
        <w:t xml:space="preserve"> Covert combat operation. </w:t>
      </w:r>
      <w:r w:rsidRPr="00DB06D7">
        <w:rPr>
          <w:rStyle w:val="StyleBoldUnderline"/>
        </w:rPr>
        <w:t xml:space="preserve">Finally, there are </w:t>
      </w:r>
      <w:r w:rsidRPr="00E32E9D">
        <w:rPr>
          <w:rStyle w:val="StyleBoldUnderline"/>
          <w:highlight w:val="yellow"/>
        </w:rPr>
        <w:t>covert combat operations</w:t>
      </w:r>
      <w:r w:rsidRPr="00DB06D7">
        <w:rPr>
          <w:sz w:val="16"/>
        </w:rPr>
        <w:t xml:space="preserve">. </w:t>
      </w:r>
      <w:r w:rsidRPr="00DB06D7">
        <w:rPr>
          <w:rStyle w:val="StyleBoldUnderline"/>
        </w:rPr>
        <w:t>These</w:t>
      </w:r>
      <w:r w:rsidRPr="00DB06D7">
        <w:rPr>
          <w:sz w:val="16"/>
        </w:rPr>
        <w:t xml:space="preserve">, like the former category, </w:t>
      </w:r>
      <w:r w:rsidRPr="00E32E9D">
        <w:rPr>
          <w:rStyle w:val="StyleBoldUnderline"/>
          <w:highlight w:val="yellow"/>
        </w:rPr>
        <w:t>are launched against usual military targets</w:t>
      </w:r>
      <w:r w:rsidRPr="00DB06D7">
        <w:rPr>
          <w:rStyle w:val="StyleBoldUnderline"/>
        </w:rPr>
        <w:t xml:space="preserve"> </w:t>
      </w:r>
      <w:r w:rsidRPr="00DB06D7">
        <w:rPr>
          <w:sz w:val="16"/>
        </w:rPr>
        <w:t xml:space="preserve">– e.g., any hostile militant, not just high-ranking ones. But why should these strikes be covert? The </w:t>
      </w:r>
      <w:r w:rsidRPr="00DB06D7">
        <w:rPr>
          <w:sz w:val="16"/>
        </w:rPr>
        <w:lastRenderedPageBreak/>
        <w:t xml:space="preserve">obvious answer is: to mask something shady. </w:t>
      </w:r>
      <w:r w:rsidRPr="00DB06D7">
        <w:rPr>
          <w:rStyle w:val="StyleBoldUnderline"/>
        </w:rPr>
        <w:t xml:space="preserve">Covert combat strikes can evade </w:t>
      </w:r>
      <w:r w:rsidRPr="00DB06D7">
        <w:rPr>
          <w:sz w:val="16"/>
        </w:rPr>
        <w:t xml:space="preserve">all those irritating </w:t>
      </w:r>
      <w:r w:rsidRPr="00DB06D7">
        <w:rPr>
          <w:rStyle w:val="StyleBoldUnderline"/>
        </w:rPr>
        <w:t>constraints on military tactics imposed by the Geneva Conventions</w:t>
      </w:r>
      <w:r w:rsidRPr="00DB06D7">
        <w:rPr>
          <w:sz w:val="16"/>
        </w:rPr>
        <w:t>, International Law, public opinion, and basic human decency.</w:t>
      </w:r>
      <w:r w:rsidRPr="00DB06D7">
        <w:rPr>
          <w:sz w:val="12"/>
        </w:rPr>
        <w:t>¶</w:t>
      </w:r>
      <w:r w:rsidRPr="00DB06D7">
        <w:rPr>
          <w:sz w:val="16"/>
        </w:rPr>
        <w:t xml:space="preserve"> The specific terms used above to distinguish these four kinds of strikes are admittedly arbitrary, and perhaps some other nomenclature would be more advantageous. But </w:t>
      </w:r>
      <w:r w:rsidRPr="00E32E9D">
        <w:rPr>
          <w:rStyle w:val="StyleBoldUnderline"/>
          <w:highlight w:val="yellow"/>
        </w:rPr>
        <w:t>we need</w:t>
      </w:r>
      <w:r w:rsidRPr="00DB06D7">
        <w:rPr>
          <w:rStyle w:val="StyleBoldUnderline"/>
        </w:rPr>
        <w:t xml:space="preserve"> </w:t>
      </w:r>
      <w:r w:rsidRPr="00DB06D7">
        <w:rPr>
          <w:sz w:val="16"/>
        </w:rPr>
        <w:t xml:space="preserve">some </w:t>
      </w:r>
      <w:r w:rsidRPr="00E32E9D">
        <w:rPr>
          <w:rStyle w:val="StyleBoldUnderline"/>
          <w:highlight w:val="yellow"/>
        </w:rPr>
        <w:t>fixed</w:t>
      </w:r>
      <w:r w:rsidRPr="00DB06D7">
        <w:rPr>
          <w:rStyle w:val="StyleBoldUnderline"/>
        </w:rPr>
        <w:t xml:space="preserve"> </w:t>
      </w:r>
      <w:r w:rsidRPr="00DB06D7">
        <w:rPr>
          <w:sz w:val="16"/>
        </w:rPr>
        <w:t xml:space="preserve">set of </w:t>
      </w:r>
      <w:r w:rsidRPr="00E32E9D">
        <w:rPr>
          <w:rStyle w:val="StyleBoldUnderline"/>
          <w:highlight w:val="yellow"/>
        </w:rPr>
        <w:t xml:space="preserve">terms to refer to these </w:t>
      </w:r>
      <w:r w:rsidRPr="00E32E9D">
        <w:rPr>
          <w:rStyle w:val="Emphasis"/>
          <w:highlight w:val="yellow"/>
        </w:rPr>
        <w:t>fundamentally different</w:t>
      </w:r>
      <w:r w:rsidRPr="00E32E9D">
        <w:rPr>
          <w:rStyle w:val="StyleBoldUnderline"/>
          <w:highlight w:val="yellow"/>
        </w:rPr>
        <w:t xml:space="preserve"> kinds of strikes</w:t>
      </w:r>
      <w:r w:rsidRPr="00E32E9D">
        <w:rPr>
          <w:sz w:val="16"/>
          <w:highlight w:val="yellow"/>
        </w:rPr>
        <w:t xml:space="preserve">. </w:t>
      </w:r>
      <w:r w:rsidRPr="00E32E9D">
        <w:rPr>
          <w:rStyle w:val="StyleBoldUnderline"/>
          <w:highlight w:val="yellow"/>
        </w:rPr>
        <w:t>Without such terms, the US government will continue to have its way by relying on public confusion and terminological sophistry.</w:t>
      </w:r>
      <w:r w:rsidRPr="00DB06D7">
        <w:rPr>
          <w:sz w:val="16"/>
        </w:rPr>
        <w:t xml:space="preserve"> For example, if there is only a single generic term, the government may issue a claim such as “drone strikes comply with international law.” This is perhaps technically true for, say, overt military drone strikes, but it is not true for signature strikes. </w:t>
      </w:r>
      <w:r w:rsidRPr="00E32E9D">
        <w:rPr>
          <w:rStyle w:val="StyleBoldUnderline"/>
          <w:highlight w:val="yellow"/>
        </w:rPr>
        <w:t>With more precise terms, it would be more difficult for the government to mislead the public</w:t>
      </w:r>
      <w:r w:rsidRPr="00E32E9D">
        <w:rPr>
          <w:sz w:val="16"/>
          <w:highlight w:val="yellow"/>
        </w:rPr>
        <w:t>.</w:t>
      </w:r>
    </w:p>
    <w:p w:rsidR="002F456B" w:rsidRPr="00A839E2" w:rsidRDefault="002F456B" w:rsidP="002F456B">
      <w:pPr>
        <w:widowControl w:val="0"/>
        <w:ind w:right="288"/>
        <w:rPr>
          <w:rFonts w:eastAsia="Times New Roman"/>
          <w:sz w:val="14"/>
          <w:szCs w:val="20"/>
        </w:rPr>
      </w:pPr>
    </w:p>
    <w:p w:rsidR="002F456B" w:rsidRDefault="002F456B" w:rsidP="002F456B">
      <w:pPr>
        <w:pStyle w:val="Heading1"/>
      </w:pPr>
      <w:r>
        <w:lastRenderedPageBreak/>
        <w:t>1NR</w:t>
      </w:r>
    </w:p>
    <w:p w:rsidR="002F456B" w:rsidRDefault="002F456B" w:rsidP="002F456B">
      <w:pPr>
        <w:pStyle w:val="Heading2"/>
      </w:pPr>
      <w:bookmarkStart w:id="7" w:name="_GoBack"/>
      <w:bookmarkEnd w:id="7"/>
      <w:r>
        <w:lastRenderedPageBreak/>
        <w:t>DA</w:t>
      </w:r>
    </w:p>
    <w:p w:rsidR="002F456B" w:rsidRPr="004B2A77" w:rsidRDefault="002F456B" w:rsidP="002F456B">
      <w:pPr>
        <w:pStyle w:val="Heading3"/>
      </w:pPr>
      <w:r>
        <w:lastRenderedPageBreak/>
        <w:t>Overview</w:t>
      </w:r>
    </w:p>
    <w:p w:rsidR="002F456B" w:rsidRDefault="002F456B" w:rsidP="002F456B">
      <w:pPr>
        <w:pStyle w:val="Heading4"/>
      </w:pPr>
      <w:r>
        <w:t>Disad outweighs the AFF – expanding zones of conflict leads to bioterror that quickly escalates to extinction.</w:t>
      </w:r>
    </w:p>
    <w:p w:rsidR="002F456B" w:rsidRPr="00303A64" w:rsidRDefault="002F456B" w:rsidP="002F456B">
      <w:pPr>
        <w:pStyle w:val="Heading4"/>
      </w:pPr>
      <w:r>
        <w:t xml:space="preserve">We also turn nuclear terrorism because he makes ops much easier for these organizations. </w:t>
      </w:r>
    </w:p>
    <w:p w:rsidR="002F456B" w:rsidRPr="00EE3672" w:rsidRDefault="002F456B" w:rsidP="002F456B">
      <w:pPr>
        <w:pStyle w:val="Heading4"/>
        <w:rPr>
          <w:u w:val="single"/>
        </w:rPr>
      </w:pPr>
      <w:r>
        <w:t>The disad turns the entire case---</w:t>
      </w:r>
      <w:r>
        <w:rPr>
          <w:u w:val="single"/>
        </w:rPr>
        <w:t>legally codifying</w:t>
      </w:r>
      <w:r>
        <w:t xml:space="preserve"> geographic limits causes the U.S. to </w:t>
      </w:r>
      <w:r>
        <w:rPr>
          <w:u w:val="single"/>
        </w:rPr>
        <w:t>circumvent the ban</w:t>
      </w:r>
      <w:r>
        <w:t xml:space="preserve"> by relying on </w:t>
      </w:r>
      <w:r>
        <w:rPr>
          <w:u w:val="single"/>
        </w:rPr>
        <w:t>even worse legal justifications</w:t>
      </w:r>
      <w:r>
        <w:t xml:space="preserve">---that’s clearly </w:t>
      </w:r>
      <w:r>
        <w:rPr>
          <w:u w:val="single"/>
        </w:rPr>
        <w:t>net worse</w:t>
      </w:r>
      <w:r>
        <w:t xml:space="preserve"> for both </w:t>
      </w:r>
      <w:r>
        <w:rPr>
          <w:u w:val="single"/>
        </w:rPr>
        <w:t>norms</w:t>
      </w:r>
      <w:r>
        <w:t xml:space="preserve"> and </w:t>
      </w:r>
      <w:r>
        <w:rPr>
          <w:u w:val="single"/>
        </w:rPr>
        <w:t>Pakistan.</w:t>
      </w:r>
    </w:p>
    <w:p w:rsidR="002F456B" w:rsidRDefault="002F456B" w:rsidP="002F456B">
      <w:r>
        <w:t xml:space="preserve">Geoffrey </w:t>
      </w:r>
      <w:r w:rsidRPr="009E3752">
        <w:rPr>
          <w:rStyle w:val="StyleStyleBold12pt"/>
        </w:rPr>
        <w:t xml:space="preserve">Corn </w:t>
      </w:r>
      <w:r>
        <w:rPr>
          <w:rStyle w:val="StyleStyleBold12pt"/>
        </w:rPr>
        <w:t>13</w:t>
      </w:r>
      <w:r>
        <w:t>, Professor of Law and Presidential Research Professor, South Texas College of Law, 2013, “Geography of Armed Conflict: Why it is a Mistake to Fish for the Red Herring,” International Legal Studies, 89 INT’L L. STUD. 77 (2013)</w:t>
      </w:r>
    </w:p>
    <w:p w:rsidR="002F456B" w:rsidRPr="00CF663B" w:rsidRDefault="002F456B" w:rsidP="002F456B">
      <w:pPr>
        <w:rPr>
          <w:sz w:val="16"/>
        </w:rPr>
      </w:pPr>
      <w:r w:rsidRPr="00CF663B">
        <w:rPr>
          <w:b/>
          <w:sz w:val="16"/>
        </w:rPr>
        <w:t>**NOTE</w:t>
      </w:r>
      <w:r w:rsidRPr="00CF663B">
        <w:rPr>
          <w:sz w:val="16"/>
        </w:rPr>
        <w:t xml:space="preserve">: “Sub rosa” denotes secrecy or confidentiality – Wikipedia </w:t>
      </w:r>
      <w:r w:rsidRPr="00CF663B">
        <w:rPr>
          <w:sz w:val="12"/>
        </w:rPr>
        <w:t>¶</w:t>
      </w:r>
      <w:r w:rsidRPr="00CF663B">
        <w:rPr>
          <w:sz w:val="16"/>
        </w:rPr>
        <w:t xml:space="preserve"> The </w:t>
      </w:r>
      <w:r w:rsidRPr="008870BA">
        <w:rPr>
          <w:rStyle w:val="StyleBoldUnderline"/>
          <w:highlight w:val="yellow"/>
        </w:rPr>
        <w:t xml:space="preserve">law of conflict </w:t>
      </w:r>
      <w:r w:rsidRPr="00D05082">
        <w:rPr>
          <w:rStyle w:val="StyleBoldUnderline"/>
        </w:rPr>
        <w:t>regulation is</w:t>
      </w:r>
      <w:r w:rsidRPr="00CF663B">
        <w:rPr>
          <w:sz w:val="16"/>
        </w:rPr>
        <w:t xml:space="preserve"> arguably </w:t>
      </w:r>
      <w:r w:rsidRPr="006B3AFC">
        <w:rPr>
          <w:rStyle w:val="Emphasis"/>
          <w:highlight w:val="yellow"/>
        </w:rPr>
        <w:t>at a critical crossroads</w:t>
      </w:r>
      <w:r w:rsidRPr="00CF663B">
        <w:rPr>
          <w:sz w:val="16"/>
          <w:highlight w:val="yellow"/>
        </w:rPr>
        <w:t xml:space="preserve">. </w:t>
      </w:r>
      <w:r w:rsidRPr="008870BA">
        <w:rPr>
          <w:rStyle w:val="StyleBoldUnderline"/>
          <w:highlight w:val="yellow"/>
        </w:rPr>
        <w:t>If</w:t>
      </w:r>
      <w:r w:rsidRPr="00CF663B">
        <w:rPr>
          <w:sz w:val="16"/>
          <w:highlight w:val="yellow"/>
        </w:rPr>
        <w:t xml:space="preserve"> </w:t>
      </w:r>
      <w:r w:rsidRPr="006B3AFC">
        <w:rPr>
          <w:rStyle w:val="Emphasis"/>
          <w:highlight w:val="yellow"/>
        </w:rPr>
        <w:t>threat drives strategy</w:t>
      </w:r>
      <w:r w:rsidRPr="00CF663B">
        <w:rPr>
          <w:sz w:val="16"/>
        </w:rPr>
        <w:t xml:space="preserve">, and strategy drives the existence of armed conflict, </w:t>
      </w:r>
      <w:r w:rsidRPr="002B31A3">
        <w:rPr>
          <w:rStyle w:val="StyleBoldUnderline"/>
        </w:rPr>
        <w:t xml:space="preserve">the concept of </w:t>
      </w:r>
      <w:r w:rsidRPr="008870BA">
        <w:rPr>
          <w:rStyle w:val="StyleBoldUnderline"/>
          <w:highlight w:val="yellow"/>
        </w:rPr>
        <w:t>TAC</w:t>
      </w:r>
      <w:r w:rsidRPr="002B31A3">
        <w:rPr>
          <w:rStyle w:val="StyleBoldUnderline"/>
        </w:rPr>
        <w:t xml:space="preserve"> </w:t>
      </w:r>
      <w:r w:rsidRPr="008870BA">
        <w:rPr>
          <w:rStyle w:val="StyleBoldUnderline"/>
          <w:highlight w:val="yellow"/>
        </w:rPr>
        <w:t>seems</w:t>
      </w:r>
      <w:r w:rsidRPr="002B31A3">
        <w:rPr>
          <w:rStyle w:val="StyleBoldUnderline"/>
        </w:rPr>
        <w:t xml:space="preserve"> an </w:t>
      </w:r>
      <w:r w:rsidRPr="008870BA">
        <w:rPr>
          <w:rStyle w:val="StyleBoldUnderline"/>
          <w:highlight w:val="yellow"/>
        </w:rPr>
        <w:t>unavoidable</w:t>
      </w:r>
      <w:r w:rsidRPr="002B31A3">
        <w:rPr>
          <w:rStyle w:val="StyleBoldUnderline"/>
        </w:rPr>
        <w:t xml:space="preserve"> reality</w:t>
      </w:r>
      <w:r w:rsidRPr="00CF663B">
        <w:rPr>
          <w:sz w:val="16"/>
        </w:rPr>
        <w:t xml:space="preserve"> in the modern strategic environment. </w:t>
      </w:r>
      <w:r w:rsidRPr="008870BA">
        <w:rPr>
          <w:rStyle w:val="StyleBoldUnderline"/>
          <w:highlight w:val="yellow"/>
        </w:rPr>
        <w:t>Opponents</w:t>
      </w:r>
      <w:r w:rsidRPr="002B31A3">
        <w:rPr>
          <w:rStyle w:val="StyleBoldUnderline"/>
        </w:rPr>
        <w:t xml:space="preserve"> of TAC will continue to</w:t>
      </w:r>
      <w:r w:rsidRPr="00CF663B">
        <w:rPr>
          <w:sz w:val="16"/>
        </w:rPr>
        <w:t xml:space="preserve"> </w:t>
      </w:r>
      <w:r w:rsidRPr="006B3AFC">
        <w:rPr>
          <w:rStyle w:val="Emphasis"/>
          <w:highlight w:val="yellow"/>
        </w:rPr>
        <w:t>argue for limiting</w:t>
      </w:r>
      <w:r w:rsidRPr="006B3AFC">
        <w:rPr>
          <w:rStyle w:val="Emphasis"/>
        </w:rPr>
        <w:t xml:space="preserve"> armed </w:t>
      </w:r>
      <w:r w:rsidRPr="006B3AFC">
        <w:rPr>
          <w:rStyle w:val="Emphasis"/>
          <w:highlight w:val="yellow"/>
        </w:rPr>
        <w:t>conflict to the well–accepted</w:t>
      </w:r>
      <w:r w:rsidRPr="00CF663B">
        <w:rPr>
          <w:sz w:val="16"/>
        </w:rPr>
        <w:t xml:space="preserve"> inter–State or intra–State </w:t>
      </w:r>
      <w:r w:rsidRPr="006B3AFC">
        <w:rPr>
          <w:rStyle w:val="Emphasis"/>
          <w:highlight w:val="yellow"/>
        </w:rPr>
        <w:t>hostilities frame-works</w:t>
      </w:r>
      <w:r w:rsidRPr="00CF663B">
        <w:rPr>
          <w:sz w:val="16"/>
          <w:highlight w:val="yellow"/>
        </w:rPr>
        <w:t xml:space="preserve">, </w:t>
      </w:r>
      <w:r w:rsidRPr="008870BA">
        <w:rPr>
          <w:rStyle w:val="StyleBoldUnderline"/>
          <w:highlight w:val="yellow"/>
        </w:rPr>
        <w:t>but this would</w:t>
      </w:r>
      <w:r w:rsidRPr="00CF663B">
        <w:rPr>
          <w:sz w:val="16"/>
          <w:highlight w:val="yellow"/>
        </w:rPr>
        <w:t xml:space="preserve"> </w:t>
      </w:r>
      <w:r w:rsidRPr="008870BA">
        <w:rPr>
          <w:rStyle w:val="StyleBoldUnderline"/>
          <w:sz w:val="24"/>
          <w:highlight w:val="yellow"/>
          <w:bdr w:val="single" w:sz="4" w:space="0" w:color="auto"/>
        </w:rPr>
        <w:t xml:space="preserve">only drive States to </w:t>
      </w:r>
      <w:r w:rsidRPr="00D05082">
        <w:rPr>
          <w:rStyle w:val="StyleBoldUnderline"/>
          <w:sz w:val="24"/>
          <w:highlight w:val="yellow"/>
          <w:bdr w:val="single" w:sz="4" w:space="0" w:color="auto"/>
        </w:rPr>
        <w:t xml:space="preserve">adopt sub rosa uses of the </w:t>
      </w:r>
      <w:r w:rsidRPr="008870BA">
        <w:rPr>
          <w:rStyle w:val="StyleBoldUnderline"/>
          <w:sz w:val="24"/>
          <w:highlight w:val="yellow"/>
          <w:bdr w:val="single" w:sz="4" w:space="0" w:color="auto"/>
        </w:rPr>
        <w:t>same type of power under the guise of legal fictions</w:t>
      </w:r>
      <w:r w:rsidRPr="00CF663B">
        <w:rPr>
          <w:sz w:val="16"/>
          <w:highlight w:val="yellow"/>
        </w:rPr>
        <w:t xml:space="preserve">. </w:t>
      </w:r>
      <w:r w:rsidRPr="008870BA">
        <w:rPr>
          <w:rStyle w:val="StyleBoldUnderline"/>
        </w:rPr>
        <w:t>Concepts</w:t>
      </w:r>
      <w:r w:rsidRPr="002B31A3">
        <w:rPr>
          <w:rStyle w:val="StyleBoldUnderline"/>
        </w:rPr>
        <w:t xml:space="preserve"> such as</w:t>
      </w:r>
      <w:r w:rsidRPr="00CF663B">
        <w:rPr>
          <w:sz w:val="16"/>
        </w:rPr>
        <w:t xml:space="preserve"> self–defense targeting, or </w:t>
      </w:r>
      <w:r w:rsidRPr="002B31A3">
        <w:rPr>
          <w:rStyle w:val="StyleBoldUnderline"/>
        </w:rPr>
        <w:t xml:space="preserve">internationalized </w:t>
      </w:r>
      <w:r w:rsidRPr="008870BA">
        <w:rPr>
          <w:rStyle w:val="StyleBoldUnderline"/>
          <w:highlight w:val="yellow"/>
        </w:rPr>
        <w:t>law enforcement</w:t>
      </w:r>
      <w:r w:rsidRPr="00CF663B">
        <w:rPr>
          <w:sz w:val="16"/>
        </w:rPr>
        <w:t xml:space="preserve">, might avoid the armed conflict characterization, but they </w:t>
      </w:r>
      <w:r w:rsidRPr="008870BA">
        <w:rPr>
          <w:rStyle w:val="StyleBoldUnderline"/>
          <w:highlight w:val="yellow"/>
        </w:rPr>
        <w:t xml:space="preserve">would do </w:t>
      </w:r>
      <w:r w:rsidRPr="00D05082">
        <w:rPr>
          <w:rStyle w:val="Emphasis"/>
          <w:highlight w:val="yellow"/>
        </w:rPr>
        <w:t>little to resolve</w:t>
      </w:r>
      <w:r w:rsidRPr="00D05082">
        <w:rPr>
          <w:rStyle w:val="Emphasis"/>
        </w:rPr>
        <w:t xml:space="preserve"> the </w:t>
      </w:r>
      <w:r>
        <w:rPr>
          <w:rStyle w:val="Emphasis"/>
          <w:highlight w:val="yellow"/>
        </w:rPr>
        <w:t>un</w:t>
      </w:r>
      <w:r w:rsidRPr="00D05082">
        <w:rPr>
          <w:rStyle w:val="Emphasis"/>
          <w:highlight w:val="yellow"/>
        </w:rPr>
        <w:t>derlying uncertainties</w:t>
      </w:r>
      <w:r w:rsidRPr="002B31A3">
        <w:rPr>
          <w:rStyle w:val="StyleBoldUnderline"/>
        </w:rPr>
        <w:t xml:space="preserve"> associated with TAC</w:t>
      </w:r>
      <w:r w:rsidRPr="00CF663B">
        <w:rPr>
          <w:sz w:val="16"/>
        </w:rPr>
        <w:t xml:space="preserve">. Even worse, </w:t>
      </w:r>
      <w:r w:rsidRPr="008870BA">
        <w:rPr>
          <w:rStyle w:val="StyleBoldUnderline"/>
          <w:highlight w:val="yellow"/>
        </w:rPr>
        <w:t>they would inject</w:t>
      </w:r>
      <w:r w:rsidRPr="00CF663B">
        <w:rPr>
          <w:sz w:val="16"/>
          <w:highlight w:val="yellow"/>
        </w:rPr>
        <w:t xml:space="preserve"> </w:t>
      </w:r>
      <w:r w:rsidRPr="006B3AFC">
        <w:rPr>
          <w:rStyle w:val="Emphasis"/>
          <w:highlight w:val="yellow"/>
        </w:rPr>
        <w:t>regulatory uncertainty</w:t>
      </w:r>
      <w:r w:rsidRPr="00CF663B">
        <w:rPr>
          <w:sz w:val="16"/>
          <w:highlight w:val="yellow"/>
        </w:rPr>
        <w:t xml:space="preserve"> </w:t>
      </w:r>
      <w:r w:rsidRPr="008870BA">
        <w:rPr>
          <w:rStyle w:val="StyleBoldUnderline"/>
          <w:highlight w:val="yellow"/>
        </w:rPr>
        <w:t>into the planning</w:t>
      </w:r>
      <w:r w:rsidRPr="002B31A3">
        <w:rPr>
          <w:rStyle w:val="StyleBoldUnderline"/>
        </w:rPr>
        <w:t xml:space="preserve"> and execution </w:t>
      </w:r>
      <w:r w:rsidRPr="008870BA">
        <w:rPr>
          <w:rStyle w:val="StyleBoldUnderline"/>
          <w:highlight w:val="yellow"/>
        </w:rPr>
        <w:t>of military</w:t>
      </w:r>
      <w:r w:rsidRPr="002B31A3">
        <w:rPr>
          <w:rStyle w:val="StyleBoldUnderline"/>
        </w:rPr>
        <w:t xml:space="preserve"> counter-terror </w:t>
      </w:r>
      <w:r w:rsidRPr="008870BA">
        <w:rPr>
          <w:rStyle w:val="StyleBoldUnderline"/>
          <w:highlight w:val="yellow"/>
        </w:rPr>
        <w:t>op</w:t>
      </w:r>
      <w:r w:rsidRPr="002B31A3">
        <w:rPr>
          <w:rStyle w:val="StyleBoldUnderline"/>
        </w:rPr>
        <w:t>eration</w:t>
      </w:r>
      <w:r w:rsidRPr="008870BA">
        <w:rPr>
          <w:rStyle w:val="StyleBoldUnderline"/>
          <w:highlight w:val="yellow"/>
        </w:rPr>
        <w:t>s</w:t>
      </w:r>
      <w:r w:rsidRPr="00CF663B">
        <w:rPr>
          <w:sz w:val="16"/>
        </w:rPr>
        <w:t xml:space="preserve">, </w:t>
      </w:r>
      <w:r w:rsidRPr="008870BA">
        <w:rPr>
          <w:rStyle w:val="StyleBoldUnderline"/>
          <w:highlight w:val="yellow"/>
        </w:rPr>
        <w:t>and</w:t>
      </w:r>
      <w:r w:rsidRPr="00CF663B">
        <w:rPr>
          <w:sz w:val="16"/>
          <w:highlight w:val="yellow"/>
        </w:rPr>
        <w:t xml:space="preserve"> </w:t>
      </w:r>
      <w:r w:rsidRPr="008870BA">
        <w:rPr>
          <w:rStyle w:val="StyleBoldUnderline"/>
          <w:highlight w:val="yellow"/>
        </w:rPr>
        <w:t xml:space="preserve">expose those called upon to </w:t>
      </w:r>
      <w:r w:rsidRPr="008870BA">
        <w:rPr>
          <w:rStyle w:val="StyleBoldUnderline"/>
        </w:rPr>
        <w:t xml:space="preserve">put themselves in harm’s way to </w:t>
      </w:r>
      <w:r w:rsidRPr="008870BA">
        <w:rPr>
          <w:rStyle w:val="StyleBoldUnderline"/>
          <w:highlight w:val="yellow"/>
        </w:rPr>
        <w:t>protect the State</w:t>
      </w:r>
      <w:r w:rsidRPr="00CF663B">
        <w:rPr>
          <w:sz w:val="16"/>
          <w:highlight w:val="yellow"/>
        </w:rPr>
        <w:t xml:space="preserve"> </w:t>
      </w:r>
      <w:r w:rsidRPr="006B3AFC">
        <w:rPr>
          <w:rStyle w:val="Emphasis"/>
          <w:highlight w:val="yellow"/>
        </w:rPr>
        <w:t>to legal liabilities based on inapposite legal norms</w:t>
      </w:r>
      <w:r w:rsidRPr="00CF663B">
        <w:rPr>
          <w:sz w:val="16"/>
        </w:rPr>
        <w:t>.</w:t>
      </w:r>
    </w:p>
    <w:p w:rsidR="002F456B" w:rsidRDefault="002F456B" w:rsidP="002F456B">
      <w:pPr>
        <w:pStyle w:val="Heading3"/>
      </w:pPr>
      <w:r>
        <w:lastRenderedPageBreak/>
        <w:t>A2: Loose Nukes</w:t>
      </w:r>
    </w:p>
    <w:p w:rsidR="002F456B" w:rsidRDefault="002F456B" w:rsidP="002F456B">
      <w:pPr>
        <w:pStyle w:val="Heading4"/>
      </w:pPr>
      <w:r>
        <w:t xml:space="preserve">We better control the internal link to nuclear terrorism. Codifying safe havens for terrorists allows them to better solidfy ops to acquire and detonate nuclear weapons. He just deals with the acquisition itself. </w:t>
      </w:r>
    </w:p>
    <w:p w:rsidR="002F456B" w:rsidRDefault="002F456B" w:rsidP="002F456B">
      <w:pPr>
        <w:pStyle w:val="Heading4"/>
      </w:pPr>
      <w:r>
        <w:t xml:space="preserve">No scenario for nuclear acquisition from Pakistan </w:t>
      </w:r>
    </w:p>
    <w:p w:rsidR="002F456B" w:rsidRDefault="002F456B" w:rsidP="002F456B">
      <w:r w:rsidRPr="00430F28">
        <w:t xml:space="preserve">Michael </w:t>
      </w:r>
      <w:r w:rsidRPr="00430F28">
        <w:rPr>
          <w:rStyle w:val="StyleStyleBold12pt"/>
        </w:rPr>
        <w:t>Clarke '13</w:t>
      </w:r>
      <w:r>
        <w:t>, PhD in Asian a</w:t>
      </w:r>
      <w:r w:rsidRPr="00430F28">
        <w:t>nd International Studies and an Australian Research Council (ARC) Research Fellow at the Griffith Asia Institute, 4/17/13, "Pakistan and Nuclear Terrorism: How Real is the Threat?" Comparative Strategy, Vol. 32 No.2</w:t>
      </w:r>
    </w:p>
    <w:p w:rsidR="002F456B" w:rsidRDefault="002F456B" w:rsidP="002F456B">
      <w:r>
        <w:t xml:space="preserve">**C2= command and control system- </w:t>
      </w:r>
      <w:r w:rsidRPr="007F4B36">
        <w:t>ensures that the state's nuclear weapons will only be used according to the principles of its nuclear doctrine</w:t>
      </w:r>
    </w:p>
    <w:p w:rsidR="002F456B" w:rsidRPr="00D85FBD" w:rsidRDefault="002F456B" w:rsidP="002F456B">
      <w:pPr>
        <w:rPr>
          <w:sz w:val="16"/>
        </w:rPr>
      </w:pPr>
      <w:r w:rsidRPr="007F4B36">
        <w:rPr>
          <w:sz w:val="16"/>
        </w:rPr>
        <w:t xml:space="preserve">This article demonstrates that while nuclear terrorism is indeed possible, </w:t>
      </w:r>
      <w:r w:rsidRPr="007F4B36">
        <w:rPr>
          <w:rStyle w:val="StyleBoldUnderline"/>
          <w:highlight w:val="yellow"/>
        </w:rPr>
        <w:t>there remain significant</w:t>
      </w:r>
      <w:r w:rsidRPr="007F4B36">
        <w:rPr>
          <w:sz w:val="16"/>
          <w:highlight w:val="yellow"/>
        </w:rPr>
        <w:t xml:space="preserve"> </w:t>
      </w:r>
      <w:r w:rsidRPr="007F4B36">
        <w:rPr>
          <w:rStyle w:val="StyleBoldUnderline"/>
          <w:highlight w:val="yellow"/>
        </w:rPr>
        <w:t xml:space="preserve">obstacles for terrorists </w:t>
      </w:r>
      <w:r w:rsidRPr="007F4B36">
        <w:rPr>
          <w:rStyle w:val="StyleBoldUnderline"/>
        </w:rPr>
        <w:t>to overcome</w:t>
      </w:r>
      <w:r w:rsidRPr="007F4B36">
        <w:rPr>
          <w:sz w:val="16"/>
        </w:rPr>
        <w:t xml:space="preserve"> in order </w:t>
      </w:r>
      <w:r w:rsidRPr="007F4B36">
        <w:rPr>
          <w:rStyle w:val="StyleBoldUnderline"/>
          <w:highlight w:val="yellow"/>
        </w:rPr>
        <w:t>to acquire</w:t>
      </w:r>
      <w:r w:rsidRPr="00912158">
        <w:rPr>
          <w:rStyle w:val="StyleBoldUnderline"/>
        </w:rPr>
        <w:t xml:space="preserve"> sufficient </w:t>
      </w:r>
      <w:r w:rsidRPr="005A43AC">
        <w:rPr>
          <w:rStyle w:val="StyleBoldUnderline"/>
        </w:rPr>
        <w:t xml:space="preserve">fissile or radiological </w:t>
      </w:r>
      <w:r w:rsidRPr="007F4B36">
        <w:rPr>
          <w:rStyle w:val="StyleBoldUnderline"/>
          <w:highlight w:val="yellow"/>
        </w:rPr>
        <w:t>material from Pakistan</w:t>
      </w:r>
      <w:r w:rsidRPr="00912158">
        <w:rPr>
          <w:rStyle w:val="StyleBoldUnderline"/>
        </w:rPr>
        <w:t>i sources</w:t>
      </w:r>
      <w:r w:rsidRPr="007F4B36">
        <w:rPr>
          <w:sz w:val="16"/>
        </w:rPr>
        <w:t xml:space="preserve">. It also identifies the potential for terrorists to acquire fissile or radiological material due to problems at each level of Pakistan's nuclear complex. However, the potential for some of these problems to increase </w:t>
      </w:r>
      <w:r w:rsidRPr="005A43AC">
        <w:rPr>
          <w:rStyle w:val="StyleBoldUnderline"/>
        </w:rPr>
        <w:t xml:space="preserve">the likelihood of </w:t>
      </w:r>
      <w:r w:rsidRPr="007F4B36">
        <w:rPr>
          <w:rStyle w:val="StyleBoldUnderline"/>
          <w:highlight w:val="yellow"/>
        </w:rPr>
        <w:t>nuclear</w:t>
      </w:r>
      <w:r w:rsidRPr="00912158">
        <w:rPr>
          <w:rStyle w:val="StyleBoldUnderline"/>
        </w:rPr>
        <w:t xml:space="preserve"> </w:t>
      </w:r>
      <w:r w:rsidRPr="007F4B36">
        <w:rPr>
          <w:rStyle w:val="StyleBoldUnderline"/>
          <w:highlight w:val="yellow"/>
        </w:rPr>
        <w:t>terrorism tends to be overstated</w:t>
      </w:r>
      <w:r w:rsidRPr="007F4B36">
        <w:rPr>
          <w:sz w:val="16"/>
        </w:rPr>
        <w:t>. For example</w:t>
      </w:r>
      <w:r w:rsidRPr="005A43AC">
        <w:rPr>
          <w:sz w:val="16"/>
        </w:rPr>
        <w:t xml:space="preserve">, </w:t>
      </w:r>
      <w:r w:rsidRPr="005A43AC">
        <w:rPr>
          <w:rStyle w:val="StyleBoldUnderline"/>
        </w:rPr>
        <w:t>it has been suggested that Pakistan's nuclear first use doctrine</w:t>
      </w:r>
      <w:r w:rsidRPr="005A43AC">
        <w:rPr>
          <w:sz w:val="16"/>
        </w:rPr>
        <w:t xml:space="preserve"> combined with a delegative C2 system </w:t>
      </w:r>
      <w:r w:rsidRPr="005A43AC">
        <w:rPr>
          <w:rStyle w:val="StyleBoldUnderline"/>
        </w:rPr>
        <w:t>could open a window of opportunity for terrorists to seize either</w:t>
      </w:r>
      <w:r w:rsidRPr="005A43AC">
        <w:rPr>
          <w:sz w:val="16"/>
        </w:rPr>
        <w:t xml:space="preserve"> an intact </w:t>
      </w:r>
      <w:r w:rsidRPr="005A43AC">
        <w:rPr>
          <w:rStyle w:val="StyleBoldUnderline"/>
        </w:rPr>
        <w:t>nuclear weapons or key components</w:t>
      </w:r>
      <w:r w:rsidRPr="005A43AC">
        <w:rPr>
          <w:sz w:val="16"/>
        </w:rPr>
        <w:t xml:space="preserve"> of nuclear weapons. </w:t>
      </w:r>
      <w:r w:rsidRPr="005A43AC">
        <w:rPr>
          <w:rStyle w:val="StyleBoldUnderline"/>
        </w:rPr>
        <w:t>This</w:t>
      </w:r>
      <w:r w:rsidRPr="005A43AC">
        <w:rPr>
          <w:sz w:val="16"/>
        </w:rPr>
        <w:t xml:space="preserve"> scenario, however, </w:t>
      </w:r>
      <w:r w:rsidRPr="005A43AC">
        <w:rPr>
          <w:rStyle w:val="StyleBoldUnderline"/>
        </w:rPr>
        <w:t xml:space="preserve">is improbable given that </w:t>
      </w:r>
      <w:r w:rsidRPr="007F4B36">
        <w:rPr>
          <w:rStyle w:val="StyleBoldUnderline"/>
          <w:highlight w:val="yellow"/>
        </w:rPr>
        <w:t>Pakistan appears</w:t>
      </w:r>
      <w:r w:rsidRPr="00912158">
        <w:rPr>
          <w:rStyle w:val="StyleBoldUnderline"/>
        </w:rPr>
        <w:t xml:space="preserve"> on balance </w:t>
      </w:r>
      <w:r w:rsidRPr="007F4B36">
        <w:rPr>
          <w:rStyle w:val="StyleBoldUnderline"/>
          <w:highlight w:val="yellow"/>
        </w:rPr>
        <w:t>to have a more assertive C2 system</w:t>
      </w:r>
      <w:r w:rsidRPr="00912158">
        <w:rPr>
          <w:rStyle w:val="StyleBoldUnderline"/>
        </w:rPr>
        <w:t xml:space="preserve"> </w:t>
      </w:r>
      <w:r w:rsidRPr="007F4B36">
        <w:rPr>
          <w:rStyle w:val="StyleBoldUnderline"/>
          <w:highlight w:val="yellow"/>
        </w:rPr>
        <w:t>and stores its nuclear weapons unassembled and dispersed</w:t>
      </w:r>
      <w:r w:rsidRPr="00912158">
        <w:rPr>
          <w:rStyle w:val="StyleBoldUnderline"/>
        </w:rPr>
        <w:t xml:space="preserve"> across the country</w:t>
      </w:r>
      <w:r w:rsidRPr="007F4B36">
        <w:rPr>
          <w:sz w:val="16"/>
        </w:rPr>
        <w:t>. Nonetheless, separate storage and dispersal could create more points of access for terrorists to acquire components of nuclear weapons, such as the AF&amp;F mechanism or fissile cores.</w:t>
      </w:r>
      <w:r w:rsidRPr="007F4B36">
        <w:rPr>
          <w:sz w:val="12"/>
        </w:rPr>
        <w:t>¶</w:t>
      </w:r>
      <w:r w:rsidRPr="007F4B36">
        <w:rPr>
          <w:sz w:val="16"/>
        </w:rPr>
        <w:t xml:space="preserve"> In the Pakistani context, although the technical/scientific obstacles to nuclear terrorism detailed in the first section of this chapter remain, there are numerous question marks not only over the state's capacity to manage and secure nuclear material but also over the epistemic side of the equation.</w:t>
      </w:r>
      <w:hyperlink r:id="rId23" w:anchor="EN0095" w:history="1">
        <w:r w:rsidRPr="007F4B36">
          <w:rPr>
            <w:rStyle w:val="Hyperlink"/>
            <w:sz w:val="16"/>
          </w:rPr>
          <w:t xml:space="preserve"> 95 </w:t>
        </w:r>
      </w:hyperlink>
      <w:r w:rsidRPr="007F4B36">
        <w:rPr>
          <w:sz w:val="16"/>
        </w:rPr>
        <w:t>There remain concerns about the potential for individuals employed in Pakistan's nuclear complex, and with specific technical/scientific knowledge regarding nuclear materials, either to leak such information to extremists or to closely collaborate with them. Although Pakistan has put in place a PRP to guard against such an occurrence it remains unclear as to how rigorously it is implemented. The threat stemming from the epistemic side of the equation may also be set to increase given Pakistan's proposed expansion of its nuclear power generation capacity, as such an expansion will require a large cadre of trained and qualified personnel.</w:t>
      </w:r>
      <w:r w:rsidRPr="007F4B36">
        <w:rPr>
          <w:sz w:val="12"/>
        </w:rPr>
        <w:t>¶</w:t>
      </w:r>
      <w:r w:rsidRPr="007F4B36">
        <w:rPr>
          <w:sz w:val="16"/>
        </w:rPr>
        <w:t xml:space="preserve"> Thus, </w:t>
      </w:r>
      <w:r w:rsidRPr="00912158">
        <w:rPr>
          <w:rStyle w:val="StyleBoldUnderline"/>
        </w:rPr>
        <w:t xml:space="preserve">much of the </w:t>
      </w:r>
      <w:r w:rsidRPr="007F4B36">
        <w:rPr>
          <w:rStyle w:val="StyleBoldUnderline"/>
          <w:highlight w:val="yellow"/>
        </w:rPr>
        <w:t>speculation</w:t>
      </w:r>
      <w:r w:rsidRPr="00912158">
        <w:rPr>
          <w:rStyle w:val="StyleBoldUnderline"/>
        </w:rPr>
        <w:t xml:space="preserve"> and commentary </w:t>
      </w:r>
      <w:r w:rsidRPr="007F4B36">
        <w:rPr>
          <w:rStyle w:val="StyleBoldUnderline"/>
          <w:highlight w:val="yellow"/>
        </w:rPr>
        <w:t>about</w:t>
      </w:r>
      <w:r w:rsidRPr="00912158">
        <w:rPr>
          <w:rStyle w:val="StyleBoldUnderline"/>
        </w:rPr>
        <w:t xml:space="preserve"> the potential for </w:t>
      </w:r>
      <w:r w:rsidRPr="007F4B36">
        <w:rPr>
          <w:rStyle w:val="StyleBoldUnderline"/>
          <w:highlight w:val="yellow"/>
        </w:rPr>
        <w:t>nuclear terrorism in Pakistan</w:t>
      </w:r>
      <w:r w:rsidRPr="00912158">
        <w:rPr>
          <w:rStyle w:val="StyleBoldUnderline"/>
        </w:rPr>
        <w:t xml:space="preserve"> </w:t>
      </w:r>
      <w:r w:rsidRPr="007F4B36">
        <w:rPr>
          <w:rStyle w:val="StyleBoldUnderline"/>
          <w:highlight w:val="yellow"/>
        </w:rPr>
        <w:t>tends to emphasize scenarios in which</w:t>
      </w:r>
      <w:r w:rsidRPr="007F4B36">
        <w:rPr>
          <w:sz w:val="16"/>
        </w:rPr>
        <w:t xml:space="preserve"> hypothetical </w:t>
      </w:r>
      <w:r w:rsidRPr="007F4B36">
        <w:rPr>
          <w:rStyle w:val="StyleBoldUnderline"/>
          <w:highlight w:val="yellow"/>
        </w:rPr>
        <w:t>terrorists are aided</w:t>
      </w:r>
      <w:r w:rsidRPr="007F4B36">
        <w:rPr>
          <w:sz w:val="16"/>
        </w:rPr>
        <w:t xml:space="preserve"> and abetted </w:t>
      </w:r>
      <w:r w:rsidRPr="00912158">
        <w:rPr>
          <w:rStyle w:val="StyleBoldUnderline"/>
        </w:rPr>
        <w:t xml:space="preserve">in the acquisition of </w:t>
      </w:r>
      <w:r w:rsidRPr="007F4B36">
        <w:rPr>
          <w:sz w:val="16"/>
        </w:rPr>
        <w:t xml:space="preserve">an intact </w:t>
      </w:r>
      <w:r w:rsidRPr="00912158">
        <w:rPr>
          <w:rStyle w:val="StyleBoldUnderline"/>
        </w:rPr>
        <w:t xml:space="preserve">nuclear weapon or fissile material </w:t>
      </w:r>
      <w:r w:rsidRPr="005A43AC">
        <w:rPr>
          <w:rStyle w:val="StyleBoldUnderline"/>
        </w:rPr>
        <w:t>by individuals employed in the nuclear complex or</w:t>
      </w:r>
      <w:r w:rsidRPr="005A43AC">
        <w:rPr>
          <w:sz w:val="16"/>
        </w:rPr>
        <w:t xml:space="preserve"> rogue elements of </w:t>
      </w:r>
      <w:r w:rsidRPr="005A43AC">
        <w:rPr>
          <w:rStyle w:val="StyleBoldUnderline"/>
        </w:rPr>
        <w:t>the military.</w:t>
      </w:r>
      <w:r w:rsidRPr="007F4B36">
        <w:rPr>
          <w:rStyle w:val="StyleBoldUnderline"/>
          <w:highlight w:val="yellow"/>
        </w:rPr>
        <w:t xml:space="preserve"> This focus has tended to result in the downplaying of</w:t>
      </w:r>
      <w:r w:rsidRPr="00912158">
        <w:rPr>
          <w:rStyle w:val="StyleBoldUnderline"/>
        </w:rPr>
        <w:t xml:space="preserve"> </w:t>
      </w:r>
      <w:r w:rsidRPr="007F4B36">
        <w:rPr>
          <w:rStyle w:val="StyleBoldUnderline"/>
          <w:highlight w:val="yellow"/>
        </w:rPr>
        <w:t>the</w:t>
      </w:r>
      <w:r w:rsidRPr="007F4B36">
        <w:rPr>
          <w:sz w:val="16"/>
          <w:highlight w:val="yellow"/>
        </w:rPr>
        <w:t xml:space="preserve"> </w:t>
      </w:r>
      <w:r w:rsidRPr="007F4B36">
        <w:rPr>
          <w:rStyle w:val="StyleBoldUnderline"/>
          <w:highlight w:val="yellow"/>
        </w:rPr>
        <w:t>real</w:t>
      </w:r>
      <w:r w:rsidRPr="007F4B36">
        <w:rPr>
          <w:sz w:val="16"/>
        </w:rPr>
        <w:t xml:space="preserve"> and complex </w:t>
      </w:r>
      <w:r w:rsidRPr="007F4B36">
        <w:rPr>
          <w:rStyle w:val="StyleBoldUnderline"/>
          <w:highlight w:val="yellow"/>
        </w:rPr>
        <w:t>barriers to terrorists acquiring</w:t>
      </w:r>
      <w:r w:rsidRPr="007F4B36">
        <w:rPr>
          <w:sz w:val="16"/>
        </w:rPr>
        <w:t xml:space="preserve"> intact </w:t>
      </w:r>
      <w:r w:rsidRPr="007F4B36">
        <w:rPr>
          <w:rStyle w:val="StyleBoldUnderline"/>
          <w:highlight w:val="yellow"/>
        </w:rPr>
        <w:t>weapons</w:t>
      </w:r>
      <w:r w:rsidRPr="00912158">
        <w:rPr>
          <w:rStyle w:val="StyleBoldUnderline"/>
        </w:rPr>
        <w:t xml:space="preserve"> and</w:t>
      </w:r>
      <w:r w:rsidRPr="007F4B36">
        <w:rPr>
          <w:sz w:val="16"/>
        </w:rPr>
        <w:t xml:space="preserve"> fissile or radiological </w:t>
      </w:r>
      <w:r w:rsidRPr="00912158">
        <w:rPr>
          <w:rStyle w:val="StyleBoldUnderline"/>
        </w:rPr>
        <w:t>material.</w:t>
      </w:r>
      <w:r w:rsidRPr="007F4B36">
        <w:rPr>
          <w:sz w:val="16"/>
        </w:rPr>
        <w:t xml:space="preserve"> </w:t>
      </w:r>
    </w:p>
    <w:p w:rsidR="002F456B" w:rsidRPr="00006407" w:rsidRDefault="002F456B" w:rsidP="002F456B">
      <w:pPr>
        <w:pStyle w:val="Heading4"/>
        <w:rPr>
          <w:rFonts w:eastAsia="Times New Roman"/>
        </w:rPr>
      </w:pPr>
      <w:r w:rsidRPr="00006407">
        <w:rPr>
          <w:rFonts w:eastAsia="Times New Roman"/>
        </w:rPr>
        <w:t>No impact to Pakistani loose nukes – they’re separated.</w:t>
      </w:r>
    </w:p>
    <w:p w:rsidR="002F456B" w:rsidRPr="00C24C8C" w:rsidRDefault="002F456B" w:rsidP="002F456B">
      <w:pPr>
        <w:rPr>
          <w:b/>
          <w:sz w:val="26"/>
        </w:rPr>
      </w:pPr>
      <w:r>
        <w:rPr>
          <w:rStyle w:val="StyleStyleBold12pt"/>
        </w:rPr>
        <w:t xml:space="preserve">Koring </w:t>
      </w:r>
      <w:r w:rsidRPr="00006407">
        <w:rPr>
          <w:rStyle w:val="StyleStyleBold12pt"/>
        </w:rPr>
        <w:t>9</w:t>
      </w:r>
      <w:r>
        <w:rPr>
          <w:rStyle w:val="StyleStyleBold12pt"/>
        </w:rPr>
        <w:t xml:space="preserve"> </w:t>
      </w:r>
      <w:r w:rsidRPr="00006407">
        <w:t>[Paul, Globe and Mail, “Pakistan’s nuclear arsenal safe, security experts say”, 10-16-9</w:t>
      </w:r>
    </w:p>
    <w:p w:rsidR="002F456B" w:rsidRDefault="002F456B" w:rsidP="002F456B">
      <w:pPr>
        <w:rPr>
          <w:rFonts w:eastAsia="Calibri"/>
        </w:rPr>
      </w:pPr>
      <w:r w:rsidRPr="00006407">
        <w:rPr>
          <w:rFonts w:eastAsia="Calibri"/>
        </w:rPr>
        <w:t>http://www.theglobeandmail.com/news/world/pakistans-nuclear-arsenal-safe-security-experts-say/article1325820/</w:t>
      </w:r>
      <w:r>
        <w:rPr>
          <w:rFonts w:eastAsia="Calibri"/>
        </w:rPr>
        <w:t>)</w:t>
      </w:r>
    </w:p>
    <w:p w:rsidR="002F456B" w:rsidRPr="00006407" w:rsidRDefault="002F456B" w:rsidP="002F456B"/>
    <w:p w:rsidR="002F456B" w:rsidRPr="00006407" w:rsidRDefault="002F456B" w:rsidP="002F456B">
      <w:pPr>
        <w:rPr>
          <w:rFonts w:cstheme="minorHAnsi"/>
          <w:shd w:val="clear" w:color="auto" w:fill="00FFFF"/>
        </w:rPr>
      </w:pPr>
      <w:r w:rsidRPr="00062035">
        <w:rPr>
          <w:rStyle w:val="StyleBoldUnderline"/>
          <w:highlight w:val="yellow"/>
        </w:rPr>
        <w:t>Pakistan's nuclear-weapons security is modeled on</w:t>
      </w:r>
      <w:r w:rsidRPr="00C24C8C">
        <w:rPr>
          <w:rStyle w:val="StyleBoldUnderline"/>
        </w:rPr>
        <w:t xml:space="preserve"> long-standing </w:t>
      </w:r>
      <w:r w:rsidRPr="00062035">
        <w:rPr>
          <w:rStyle w:val="StyleBoldUnderline"/>
          <w:highlight w:val="yellow"/>
        </w:rPr>
        <w:t>safeguards developed by the major powers and includes separately storing the physical components</w:t>
      </w:r>
      <w:r w:rsidRPr="00C24C8C">
        <w:rPr>
          <w:rStyle w:val="StyleBoldUnderline"/>
        </w:rPr>
        <w:t xml:space="preserve"> needed for a nuclear warhead </w:t>
      </w:r>
      <w:r w:rsidRPr="00062035">
        <w:rPr>
          <w:rStyle w:val="StyleBoldUnderline"/>
          <w:highlight w:val="yellow"/>
        </w:rPr>
        <w:t>and keeping them apart and heavily guarded. "Even if insurgents</w:t>
      </w:r>
      <w:r w:rsidRPr="00C24C8C">
        <w:rPr>
          <w:rStyle w:val="StyleBoldUnderline"/>
        </w:rPr>
        <w:t xml:space="preserve"> managed to </w:t>
      </w:r>
      <w:r w:rsidRPr="00062035">
        <w:rPr>
          <w:rStyle w:val="StyleBoldUnderline"/>
          <w:highlight w:val="yellow"/>
        </w:rPr>
        <w:t>get a fully assembled weapon, they would lack the 'secret decoder ring</w:t>
      </w:r>
      <w:r w:rsidRPr="00C24C8C">
        <w:rPr>
          <w:rStyle w:val="StyleBoldUnderline"/>
        </w:rPr>
        <w:t xml:space="preserve">' [the special security codes] needed </w:t>
      </w:r>
      <w:r w:rsidRPr="00062035">
        <w:rPr>
          <w:rStyle w:val="StyleBoldUnderline"/>
          <w:highlight w:val="yellow"/>
        </w:rPr>
        <w:t>to arm it,"</w:t>
      </w:r>
      <w:r w:rsidRPr="00006407">
        <w:rPr>
          <w:sz w:val="16"/>
        </w:rPr>
        <w:t xml:space="preserve"> Mr. Pike said. Thought to possess a relatively modest nuclear arsenal of between 70 and 100 warheads, Pakistan is even more secretive about its security measures than most nuclear-weapons states. But </w:t>
      </w:r>
      <w:r w:rsidRPr="00062035">
        <w:rPr>
          <w:rStyle w:val="StyleBoldUnderline"/>
          <w:highlight w:val="yellow"/>
        </w:rPr>
        <w:t>even if those measures were</w:t>
      </w:r>
      <w:r w:rsidRPr="00C24C8C">
        <w:rPr>
          <w:rStyle w:val="StyleBoldUnderline"/>
        </w:rPr>
        <w:t xml:space="preserve"> somehow </w:t>
      </w:r>
      <w:r w:rsidRPr="00062035">
        <w:rPr>
          <w:rStyle w:val="StyleBoldUnderline"/>
          <w:highlight w:val="yellow"/>
        </w:rPr>
        <w:t>breached</w:t>
      </w:r>
      <w:r w:rsidRPr="00C24C8C">
        <w:rPr>
          <w:rStyle w:val="StyleBoldUnderline"/>
        </w:rPr>
        <w:t xml:space="preserve">, Mr. Pike said, even </w:t>
      </w:r>
      <w:r w:rsidRPr="00062035">
        <w:rPr>
          <w:rStyle w:val="StyleBoldUnderline"/>
          <w:highlight w:val="yellow"/>
        </w:rPr>
        <w:t>a complete nuclear weapon would be a limited threat in the hands of terrorists. "</w:t>
      </w:r>
      <w:r w:rsidRPr="002E76CC">
        <w:rPr>
          <w:rStyle w:val="StyleBoldUnderline"/>
        </w:rPr>
        <w:t xml:space="preserve">If they did try to hot-wire it to explode in the absence of knowing the approved firing sequences, </w:t>
      </w:r>
      <w:r w:rsidRPr="00062035">
        <w:rPr>
          <w:rStyle w:val="StyleBoldUnderline"/>
          <w:highlight w:val="yellow"/>
        </w:rPr>
        <w:t>it would</w:t>
      </w:r>
      <w:r w:rsidRPr="00C24C8C">
        <w:rPr>
          <w:rStyle w:val="StyleBoldUnderline"/>
        </w:rPr>
        <w:t xml:space="preserve"> probably </w:t>
      </w:r>
      <w:r w:rsidRPr="00062035">
        <w:rPr>
          <w:rStyle w:val="StyleBoldUnderline"/>
          <w:highlight w:val="yellow"/>
        </w:rPr>
        <w:t>only trigger the high-explosives</w:t>
      </w:r>
      <w:r w:rsidRPr="00062035">
        <w:rPr>
          <w:sz w:val="16"/>
          <w:highlight w:val="yellow"/>
        </w:rPr>
        <w:t>,</w:t>
      </w:r>
      <w:r w:rsidRPr="00006407">
        <w:rPr>
          <w:sz w:val="16"/>
        </w:rPr>
        <w:t xml:space="preserve"> making a jim-dandy of a dirty bomb," he said, referring to an explosion that spreads radioactive material over a small area, but is </w:t>
      </w:r>
      <w:r w:rsidRPr="00062035">
        <w:rPr>
          <w:rStyle w:val="StyleBoldUnderline"/>
          <w:highlight w:val="yellow"/>
        </w:rPr>
        <w:t>not a nuclear blast.</w:t>
      </w:r>
    </w:p>
    <w:p w:rsidR="002F456B" w:rsidRDefault="002F456B" w:rsidP="002F456B">
      <w:pPr>
        <w:pStyle w:val="Heading3"/>
      </w:pPr>
      <w:r>
        <w:lastRenderedPageBreak/>
        <w:t>A2: No Bioweapons Impact</w:t>
      </w:r>
    </w:p>
    <w:p w:rsidR="002F456B" w:rsidRDefault="002F456B" w:rsidP="002F456B">
      <w:pPr>
        <w:pStyle w:val="Heading4"/>
      </w:pPr>
      <w:r>
        <w:t>Yes bioweapons impact – pathogens quickly replicate that can escalate to extinction. Most probable scenario. That’s 1NC Matheny.</w:t>
      </w:r>
    </w:p>
    <w:p w:rsidR="002F456B" w:rsidRDefault="002F456B" w:rsidP="002F456B">
      <w:pPr>
        <w:pStyle w:val="Heading4"/>
      </w:pPr>
      <w:r>
        <w:t>New advances in biotech takes out your defense.</w:t>
      </w:r>
    </w:p>
    <w:p w:rsidR="002F456B" w:rsidRDefault="002F456B" w:rsidP="002F456B">
      <w:r w:rsidRPr="00030457">
        <w:rPr>
          <w:rStyle w:val="StyleStyleBold12pt"/>
        </w:rPr>
        <w:t>Myhrvol</w:t>
      </w:r>
      <w:r>
        <w:rPr>
          <w:rStyle w:val="StyleStyleBold12pt"/>
        </w:rPr>
        <w:t>d 13</w:t>
      </w:r>
      <w:r>
        <w:t xml:space="preserve"> (Nathan, former Chief Technology Officer at Microsoft, founder of Intellectual Ventures—one of the largest patent holding companies in the world, “Strategic Terrorism: A Call to Action”, The Lawfare Research Paper Series  Research paper NO . 2, http://www.lawfareblog.com/wp-content/uploads/2013/07/Strategic-Terrorism-Myhrvold-7-3-2013.pdf]</w:t>
      </w:r>
    </w:p>
    <w:p w:rsidR="002F456B" w:rsidRPr="00030457" w:rsidRDefault="002F456B" w:rsidP="002F456B"/>
    <w:p w:rsidR="002F456B" w:rsidRPr="00030457" w:rsidRDefault="002F456B" w:rsidP="002F456B">
      <w:pPr>
        <w:rPr>
          <w:sz w:val="12"/>
        </w:rPr>
      </w:pPr>
      <w:r w:rsidRPr="00581240">
        <w:rPr>
          <w:b/>
          <w:highlight w:val="yellow"/>
          <w:u w:val="single"/>
        </w:rPr>
        <w:t>Biotech</w:t>
      </w:r>
      <w:r w:rsidRPr="00E74029">
        <w:rPr>
          <w:sz w:val="12"/>
        </w:rPr>
        <w:t xml:space="preserve">nology </w:t>
      </w:r>
      <w:r w:rsidRPr="00581240">
        <w:rPr>
          <w:b/>
          <w:highlight w:val="yellow"/>
          <w:u w:val="single"/>
        </w:rPr>
        <w:t>is advancing</w:t>
      </w:r>
      <w:r w:rsidRPr="00030457">
        <w:rPr>
          <w:b/>
          <w:u w:val="single"/>
        </w:rPr>
        <w:t xml:space="preserve"> </w:t>
      </w:r>
      <w:r w:rsidRPr="00416D07">
        <w:rPr>
          <w:b/>
          <w:u w:val="single"/>
        </w:rPr>
        <w:t xml:space="preserve">so </w:t>
      </w:r>
      <w:r w:rsidRPr="00581240">
        <w:rPr>
          <w:b/>
          <w:highlight w:val="yellow"/>
          <w:u w:val="single"/>
        </w:rPr>
        <w:t>rapidly</w:t>
      </w:r>
      <w:r w:rsidRPr="00E74029">
        <w:rPr>
          <w:sz w:val="12"/>
        </w:rPr>
        <w:t xml:space="preserve"> that </w:t>
      </w:r>
      <w:r w:rsidRPr="00416D07">
        <w:rPr>
          <w:b/>
          <w:u w:val="single"/>
        </w:rPr>
        <w:t>it is hard to</w:t>
      </w:r>
      <w:r w:rsidRPr="00416D07">
        <w:rPr>
          <w:sz w:val="12"/>
        </w:rPr>
        <w:t xml:space="preserve"> </w:t>
      </w:r>
      <w:r w:rsidRPr="00416D07">
        <w:rPr>
          <w:b/>
          <w:u w:val="single"/>
        </w:rPr>
        <w:t xml:space="preserve"> keep track of all</w:t>
      </w:r>
      <w:r w:rsidRPr="00416D07">
        <w:rPr>
          <w:sz w:val="12"/>
        </w:rPr>
        <w:t xml:space="preserve"> </w:t>
      </w:r>
      <w:r w:rsidRPr="00416D07">
        <w:rPr>
          <w:b/>
          <w:u w:val="single"/>
        </w:rPr>
        <w:t>the new potential threats</w:t>
      </w:r>
      <w:r w:rsidRPr="00416D07">
        <w:rPr>
          <w:sz w:val="12"/>
        </w:rPr>
        <w:t>.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w:t>
      </w:r>
      <w:r w:rsidRPr="00E74029">
        <w:rPr>
          <w:sz w:val="12"/>
        </w:rPr>
        <w:t xml:space="preserve">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581240">
        <w:rPr>
          <w:b/>
          <w:highlight w:val="yellow"/>
          <w:u w:val="single"/>
        </w:rPr>
        <w:t xml:space="preserve">A </w:t>
      </w:r>
      <w:r w:rsidRPr="00030457">
        <w:rPr>
          <w:b/>
          <w:u w:val="single"/>
        </w:rPr>
        <w:t xml:space="preserve">technologically sophisticated </w:t>
      </w:r>
      <w:r w:rsidRPr="00581240">
        <w:rPr>
          <w:b/>
          <w:highlight w:val="yellow"/>
          <w:u w:val="single"/>
        </w:rPr>
        <w:t>terrorist group could</w:t>
      </w:r>
      <w:r w:rsidRPr="00581240">
        <w:rPr>
          <w:sz w:val="12"/>
          <w:highlight w:val="yellow"/>
        </w:rPr>
        <w:t xml:space="preserve"> </w:t>
      </w:r>
      <w:r w:rsidRPr="00581240">
        <w:rPr>
          <w:b/>
          <w:highlight w:val="yellow"/>
          <w:u w:val="single"/>
        </w:rPr>
        <w:t xml:space="preserve"> develop</w:t>
      </w:r>
      <w:r w:rsidRPr="00E74029">
        <w:rPr>
          <w:sz w:val="12"/>
        </w:rPr>
        <w:t xml:space="preserve"> such </w:t>
      </w:r>
      <w:r w:rsidRPr="00581240">
        <w:rPr>
          <w:b/>
          <w:highlight w:val="yellow"/>
          <w:u w:val="single"/>
        </w:rPr>
        <w:t>a virus and kill a large part of humanity with  it</w:t>
      </w:r>
      <w:r w:rsidRPr="00581240">
        <w:rPr>
          <w:sz w:val="12"/>
          <w:highlight w:val="yellow"/>
        </w:rPr>
        <w:t>.</w:t>
      </w:r>
      <w:r w:rsidRPr="00E74029">
        <w:rPr>
          <w:sz w:val="12"/>
        </w:rPr>
        <w:t xml:space="preserve"> </w:t>
      </w:r>
      <w:r w:rsidRPr="00030457">
        <w:rPr>
          <w:b/>
          <w:u w:val="single"/>
        </w:rPr>
        <w:t xml:space="preserve">Indeed, </w:t>
      </w:r>
      <w:r w:rsidRPr="00581240">
        <w:rPr>
          <w:b/>
          <w:highlight w:val="yellow"/>
          <w:u w:val="single"/>
        </w:rPr>
        <w:t>terrorists may not have to develop it themselves</w:t>
      </w:r>
      <w:r w:rsidRPr="00416D07">
        <w:rPr>
          <w:b/>
          <w:u w:val="single"/>
        </w:rPr>
        <w:t>:</w:t>
      </w:r>
      <w:r w:rsidRPr="00416D07">
        <w:rPr>
          <w:sz w:val="12"/>
        </w:rPr>
        <w:t xml:space="preserve"> </w:t>
      </w:r>
      <w:r w:rsidRPr="00416D07">
        <w:rPr>
          <w:b/>
          <w:u w:val="single"/>
        </w:rPr>
        <w:t xml:space="preserve"> some scientist may</w:t>
      </w:r>
      <w:r w:rsidRPr="00416D07">
        <w:rPr>
          <w:sz w:val="12"/>
        </w:rPr>
        <w:t xml:space="preserve"> do so first and publish the details.  </w:t>
      </w:r>
      <w:r w:rsidRPr="00416D07">
        <w:rPr>
          <w:b/>
          <w:u w:val="single"/>
        </w:rPr>
        <w:t>Given the rate</w:t>
      </w:r>
      <w:r w:rsidRPr="00030457">
        <w:rPr>
          <w:b/>
          <w:u w:val="single"/>
        </w:rPr>
        <w:t xml:space="preserve"> at which biologists are making discoveries</w:t>
      </w:r>
      <w:r w:rsidRPr="00E74029">
        <w:rPr>
          <w:sz w:val="12"/>
        </w:rPr>
        <w:t xml:space="preserve">  about viruses and the immune system, </w:t>
      </w:r>
      <w:r w:rsidRPr="00030457">
        <w:rPr>
          <w:b/>
          <w:u w:val="single"/>
        </w:rPr>
        <w:t xml:space="preserve">at some point </w:t>
      </w:r>
      <w:r w:rsidRPr="00581240">
        <w:rPr>
          <w:b/>
          <w:highlight w:val="yellow"/>
          <w:u w:val="single"/>
        </w:rPr>
        <w:t>in</w:t>
      </w:r>
      <w:r w:rsidRPr="00581240">
        <w:rPr>
          <w:sz w:val="12"/>
          <w:highlight w:val="yellow"/>
        </w:rPr>
        <w:t xml:space="preserve"> </w:t>
      </w:r>
      <w:r w:rsidRPr="00581240">
        <w:rPr>
          <w:b/>
          <w:highlight w:val="yellow"/>
          <w:u w:val="single"/>
        </w:rPr>
        <w:t xml:space="preserve"> the near future</w:t>
      </w:r>
      <w:r w:rsidRPr="00581240">
        <w:rPr>
          <w:sz w:val="12"/>
          <w:highlight w:val="yellow"/>
        </w:rPr>
        <w:t xml:space="preserve">, </w:t>
      </w:r>
      <w:r w:rsidRPr="00581240">
        <w:rPr>
          <w:b/>
          <w:highlight w:val="yellow"/>
          <w:u w:val="single"/>
        </w:rPr>
        <w:t>someone may create artificial pathogens</w:t>
      </w:r>
      <w:r w:rsidRPr="00581240">
        <w:rPr>
          <w:sz w:val="12"/>
          <w:highlight w:val="yellow"/>
        </w:rPr>
        <w:t xml:space="preserve"> </w:t>
      </w:r>
      <w:r w:rsidRPr="00581240">
        <w:rPr>
          <w:b/>
          <w:highlight w:val="yellow"/>
          <w:u w:val="single"/>
        </w:rPr>
        <w:t xml:space="preserve"> that could </w:t>
      </w:r>
      <w:r w:rsidRPr="00581240">
        <w:rPr>
          <w:rStyle w:val="Emphasis"/>
          <w:highlight w:val="yellow"/>
        </w:rPr>
        <w:t>drive the human race to extinction</w:t>
      </w:r>
      <w:r w:rsidRPr="00E74029">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030457">
        <w:rPr>
          <w:b/>
          <w:u w:val="single"/>
        </w:rPr>
        <w:t>Modern biotechnology</w:t>
      </w:r>
      <w:r w:rsidRPr="00E74029">
        <w:rPr>
          <w:sz w:val="12"/>
        </w:rPr>
        <w:t xml:space="preserve"> </w:t>
      </w:r>
      <w:r w:rsidRPr="00030457">
        <w:rPr>
          <w:b/>
          <w:u w:val="single"/>
        </w:rPr>
        <w:t>will soon be capable</w:t>
      </w:r>
      <w:r w:rsidRPr="00E74029">
        <w:rPr>
          <w:sz w:val="12"/>
        </w:rPr>
        <w:t xml:space="preserve">, if it is not  already, </w:t>
      </w:r>
      <w:r w:rsidRPr="00030457">
        <w:rPr>
          <w:b/>
          <w:u w:val="single"/>
        </w:rPr>
        <w:t>of bringing about the demise of the human race</w:t>
      </w:r>
      <w:r w:rsidRPr="00E74029">
        <w:rPr>
          <w:sz w:val="12"/>
        </w:rPr>
        <w:t xml:space="preserve">—  or at least of killing a sufficient number of people to end  high-tech civilization and set humanity back 1,000 years or  more. </w:t>
      </w:r>
      <w:r w:rsidRPr="00416D07">
        <w:rPr>
          <w:b/>
          <w:u w:val="single"/>
        </w:rPr>
        <w:t>That terrorist groups could achieve this level of technological</w:t>
      </w:r>
      <w:r w:rsidRPr="00416D07">
        <w:rPr>
          <w:sz w:val="12"/>
        </w:rPr>
        <w:t xml:space="preserve"> </w:t>
      </w:r>
      <w:r w:rsidRPr="00416D07">
        <w:rPr>
          <w:b/>
          <w:u w:val="single"/>
        </w:rPr>
        <w:t xml:space="preserve"> sophistication may seem far-fetched, but</w:t>
      </w:r>
      <w:r w:rsidRPr="00416D07">
        <w:rPr>
          <w:sz w:val="12"/>
        </w:rPr>
        <w:t xml:space="preserve"> keep in  mind</w:t>
      </w:r>
      <w:r w:rsidRPr="00E74029">
        <w:rPr>
          <w:sz w:val="12"/>
        </w:rPr>
        <w:t xml:space="preserve"> </w:t>
      </w:r>
      <w:r w:rsidRPr="00030457">
        <w:rPr>
          <w:b/>
          <w:u w:val="single"/>
        </w:rPr>
        <w:t xml:space="preserve">that </w:t>
      </w:r>
      <w:r w:rsidRPr="00581240">
        <w:rPr>
          <w:b/>
          <w:highlight w:val="yellow"/>
          <w:u w:val="single"/>
        </w:rPr>
        <w:t xml:space="preserve">it takes only a handful of individuals </w:t>
      </w:r>
      <w:r w:rsidRPr="00416D07">
        <w:rPr>
          <w:b/>
          <w:u w:val="single"/>
        </w:rPr>
        <w:t>to accomplish</w:t>
      </w:r>
      <w:r w:rsidRPr="00416D07">
        <w:rPr>
          <w:sz w:val="12"/>
        </w:rPr>
        <w:t xml:space="preserve"> </w:t>
      </w:r>
      <w:r w:rsidRPr="00416D07">
        <w:rPr>
          <w:b/>
          <w:u w:val="single"/>
        </w:rPr>
        <w:t xml:space="preserve"> these tasks</w:t>
      </w:r>
      <w:r w:rsidRPr="00416D07">
        <w:rPr>
          <w:sz w:val="12"/>
        </w:rPr>
        <w:t>.</w:t>
      </w:r>
      <w:r w:rsidRPr="00E74029">
        <w:rPr>
          <w:sz w:val="12"/>
        </w:rPr>
        <w:t xml:space="preserve"> Never has lethal power of this potency  been accessible to so few, so easily. Even more dramatically  than nuclear proliferation, </w:t>
      </w:r>
      <w:r w:rsidRPr="00416D07">
        <w:rPr>
          <w:b/>
          <w:u w:val="single"/>
        </w:rPr>
        <w:t>modern biological science has</w:t>
      </w:r>
      <w:r w:rsidRPr="00416D07">
        <w:rPr>
          <w:b/>
          <w:sz w:val="12"/>
        </w:rPr>
        <w:t xml:space="preserve"> </w:t>
      </w:r>
      <w:r w:rsidRPr="00416D07">
        <w:rPr>
          <w:b/>
          <w:u w:val="single"/>
        </w:rPr>
        <w:t xml:space="preserve"> frighteningly undermined the correlation between the lethality</w:t>
      </w:r>
      <w:r w:rsidRPr="00416D07">
        <w:rPr>
          <w:b/>
          <w:sz w:val="12"/>
        </w:rPr>
        <w:t xml:space="preserve"> </w:t>
      </w:r>
      <w:r w:rsidRPr="00416D07">
        <w:rPr>
          <w:b/>
          <w:u w:val="single"/>
        </w:rPr>
        <w:t xml:space="preserve"> of a weapon and its cost</w:t>
      </w:r>
      <w:r w:rsidRPr="00416D07">
        <w:rPr>
          <w:sz w:val="12"/>
        </w:rPr>
        <w:t>, a fundamentally stabilizing  mechanism</w:t>
      </w:r>
      <w:r w:rsidRPr="00E74029">
        <w:rPr>
          <w:sz w:val="12"/>
        </w:rPr>
        <w:t xml:space="preserve"> throughout history. </w:t>
      </w:r>
      <w:r w:rsidRPr="00581240">
        <w:rPr>
          <w:b/>
          <w:highlight w:val="yellow"/>
          <w:u w:val="single"/>
        </w:rPr>
        <w:t>Access to</w:t>
      </w:r>
      <w:r w:rsidRPr="00030457">
        <w:rPr>
          <w:b/>
          <w:u w:val="single"/>
        </w:rPr>
        <w:t xml:space="preserve"> extremely </w:t>
      </w:r>
      <w:r w:rsidRPr="00581240">
        <w:rPr>
          <w:b/>
          <w:highlight w:val="yellow"/>
          <w:u w:val="single"/>
        </w:rPr>
        <w:t>lethal</w:t>
      </w:r>
      <w:r w:rsidRPr="00581240">
        <w:rPr>
          <w:sz w:val="12"/>
          <w:highlight w:val="yellow"/>
        </w:rPr>
        <w:t xml:space="preserve"> </w:t>
      </w:r>
      <w:r w:rsidRPr="00581240">
        <w:rPr>
          <w:b/>
          <w:highlight w:val="yellow"/>
          <w:u w:val="single"/>
        </w:rPr>
        <w:t xml:space="preserve"> agents</w:t>
      </w:r>
      <w:r w:rsidRPr="00E74029">
        <w:rPr>
          <w:sz w:val="12"/>
        </w:rPr>
        <w:t>—lethal enough to exterminate Homo sapiens—</w:t>
      </w:r>
      <w:r w:rsidRPr="00581240">
        <w:rPr>
          <w:b/>
          <w:highlight w:val="yellow"/>
          <w:u w:val="single"/>
        </w:rPr>
        <w:t>will</w:t>
      </w:r>
      <w:r w:rsidRPr="00581240">
        <w:rPr>
          <w:sz w:val="12"/>
          <w:highlight w:val="yellow"/>
        </w:rPr>
        <w:t xml:space="preserve"> </w:t>
      </w:r>
      <w:r w:rsidRPr="00581240">
        <w:rPr>
          <w:b/>
          <w:highlight w:val="yellow"/>
          <w:u w:val="single"/>
        </w:rPr>
        <w:t xml:space="preserve"> be available to anybody with a</w:t>
      </w:r>
      <w:r w:rsidRPr="00030457">
        <w:rPr>
          <w:b/>
          <w:u w:val="single"/>
        </w:rPr>
        <w:t xml:space="preserve"> solid </w:t>
      </w:r>
      <w:r w:rsidRPr="00581240">
        <w:rPr>
          <w:b/>
          <w:highlight w:val="yellow"/>
          <w:u w:val="single"/>
        </w:rPr>
        <w:t>background in biology,</w:t>
      </w:r>
      <w:r w:rsidRPr="00581240">
        <w:rPr>
          <w:sz w:val="12"/>
          <w:highlight w:val="yellow"/>
        </w:rPr>
        <w:t xml:space="preserve"> </w:t>
      </w:r>
      <w:r w:rsidRPr="00581240">
        <w:rPr>
          <w:b/>
          <w:highlight w:val="yellow"/>
          <w:u w:val="single"/>
        </w:rPr>
        <w:t xml:space="preserve"> terrorists included</w:t>
      </w:r>
      <w:r w:rsidRPr="00E74029">
        <w:rPr>
          <w:sz w:val="12"/>
        </w:rPr>
        <w:t xml:space="preserve">.  The 9/11 attacks involved at least four pilots, each of  whom had sufficient education to enroll in flight schools  and complete several years of training. </w:t>
      </w:r>
      <w:r w:rsidRPr="00030457">
        <w:rPr>
          <w:b/>
          <w:u w:val="single"/>
        </w:rPr>
        <w:t>Bin Laden had a degree</w:t>
      </w:r>
      <w:r w:rsidRPr="00E74029">
        <w:rPr>
          <w:sz w:val="12"/>
        </w:rPr>
        <w:t xml:space="preserve"> </w:t>
      </w:r>
      <w:r w:rsidRPr="00030457">
        <w:rPr>
          <w:b/>
          <w:u w:val="single"/>
        </w:rPr>
        <w:t xml:space="preserve"> in civil engineering</w:t>
      </w:r>
      <w:r w:rsidRPr="00E74029">
        <w:rPr>
          <w:sz w:val="12"/>
        </w:rPr>
        <w:t xml:space="preserve">. Mohammed Atta attended a German  university, where he earned a master’s degree in urban  planning—not a field he likely chose for its relevance to  terrorism. </w:t>
      </w:r>
      <w:r w:rsidRPr="00030457">
        <w:rPr>
          <w:b/>
          <w:u w:val="single"/>
        </w:rPr>
        <w:t>A future set of terrorists could</w:t>
      </w:r>
      <w:r w:rsidRPr="00E74029">
        <w:rPr>
          <w:sz w:val="12"/>
        </w:rPr>
        <w:t xml:space="preserve"> just as </w:t>
      </w:r>
      <w:r w:rsidRPr="00030457">
        <w:rPr>
          <w:b/>
          <w:u w:val="single"/>
        </w:rPr>
        <w:t>easily be</w:t>
      </w:r>
      <w:r w:rsidRPr="00E74029">
        <w:rPr>
          <w:sz w:val="12"/>
        </w:rPr>
        <w:t xml:space="preserve"> </w:t>
      </w:r>
      <w:r w:rsidRPr="00030457">
        <w:rPr>
          <w:b/>
          <w:u w:val="single"/>
        </w:rPr>
        <w:t xml:space="preserve"> students of molecular biology who enter their studies innocently</w:t>
      </w:r>
      <w:r w:rsidRPr="00E74029">
        <w:rPr>
          <w:sz w:val="12"/>
        </w:rPr>
        <w:t xml:space="preserve"> </w:t>
      </w:r>
      <w:r w:rsidRPr="00030457">
        <w:rPr>
          <w:b/>
          <w:u w:val="single"/>
        </w:rPr>
        <w:t xml:space="preserve"> enough but later put their skills to homicidal use</w:t>
      </w:r>
      <w:r w:rsidRPr="00E74029">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416D07">
        <w:rPr>
          <w:b/>
          <w:u w:val="single"/>
        </w:rPr>
        <w:t xml:space="preserve">Thus </w:t>
      </w:r>
      <w:r w:rsidRPr="00581240">
        <w:rPr>
          <w:b/>
          <w:highlight w:val="yellow"/>
          <w:u w:val="single"/>
        </w:rPr>
        <w:t>it seems likely</w:t>
      </w:r>
      <w:r w:rsidRPr="00030457">
        <w:rPr>
          <w:b/>
          <w:u w:val="single"/>
        </w:rPr>
        <w:t xml:space="preserve"> </w:t>
      </w:r>
      <w:r w:rsidRPr="00581240">
        <w:rPr>
          <w:b/>
          <w:highlight w:val="yellow"/>
          <w:u w:val="single"/>
        </w:rPr>
        <w:t>that</w:t>
      </w:r>
      <w:r w:rsidRPr="00030457">
        <w:rPr>
          <w:b/>
          <w:u w:val="single"/>
        </w:rPr>
        <w:t xml:space="preserve"> sometime in the near future </w:t>
      </w:r>
      <w:r w:rsidRPr="00581240">
        <w:rPr>
          <w:b/>
          <w:highlight w:val="yellow"/>
          <w:u w:val="single"/>
        </w:rPr>
        <w:t>a</w:t>
      </w:r>
      <w:r w:rsidRPr="00581240">
        <w:rPr>
          <w:sz w:val="12"/>
          <w:highlight w:val="yellow"/>
        </w:rPr>
        <w:t xml:space="preserve"> </w:t>
      </w:r>
      <w:r w:rsidRPr="00581240">
        <w:rPr>
          <w:b/>
          <w:highlight w:val="yellow"/>
          <w:u w:val="single"/>
        </w:rPr>
        <w:t>small band of terrorists</w:t>
      </w:r>
      <w:r w:rsidRPr="00E74029">
        <w:rPr>
          <w:sz w:val="12"/>
        </w:rPr>
        <w:t xml:space="preserve">, or even a single misanthropic individual,  </w:t>
      </w:r>
      <w:r w:rsidRPr="00581240">
        <w:rPr>
          <w:b/>
          <w:highlight w:val="yellow"/>
          <w:u w:val="single"/>
        </w:rPr>
        <w:t xml:space="preserve">will overcome our </w:t>
      </w:r>
      <w:r w:rsidRPr="00E74029">
        <w:rPr>
          <w:b/>
          <w:u w:val="single"/>
        </w:rPr>
        <w:t xml:space="preserve">best </w:t>
      </w:r>
      <w:r w:rsidRPr="00581240">
        <w:rPr>
          <w:b/>
          <w:highlight w:val="yellow"/>
          <w:u w:val="single"/>
        </w:rPr>
        <w:t xml:space="preserve">defenses and </w:t>
      </w:r>
      <w:r w:rsidRPr="00030457">
        <w:rPr>
          <w:b/>
          <w:u w:val="single"/>
        </w:rPr>
        <w:t>do something</w:t>
      </w:r>
      <w:r w:rsidRPr="00E74029">
        <w:rPr>
          <w:sz w:val="12"/>
        </w:rPr>
        <w:t xml:space="preserve"> </w:t>
      </w:r>
      <w:r w:rsidRPr="00030457">
        <w:rPr>
          <w:b/>
          <w:u w:val="single"/>
        </w:rPr>
        <w:t xml:space="preserve"> truly terrible, such as </w:t>
      </w:r>
      <w:r w:rsidRPr="00581240">
        <w:rPr>
          <w:b/>
          <w:highlight w:val="yellow"/>
          <w:u w:val="single"/>
        </w:rPr>
        <w:t>fashion a bioweapon that could kill</w:t>
      </w:r>
      <w:r w:rsidRPr="00581240">
        <w:rPr>
          <w:b/>
          <w:sz w:val="12"/>
          <w:highlight w:val="yellow"/>
        </w:rPr>
        <w:t xml:space="preserve"> </w:t>
      </w:r>
      <w:r w:rsidRPr="00581240">
        <w:rPr>
          <w:b/>
          <w:highlight w:val="yellow"/>
          <w:u w:val="single"/>
        </w:rPr>
        <w:t xml:space="preserve"> </w:t>
      </w:r>
      <w:r w:rsidRPr="00E74029">
        <w:rPr>
          <w:b/>
          <w:u w:val="single"/>
        </w:rPr>
        <w:t xml:space="preserve">millions or even </w:t>
      </w:r>
      <w:r w:rsidRPr="00581240">
        <w:rPr>
          <w:b/>
          <w:highlight w:val="yellow"/>
          <w:u w:val="single"/>
        </w:rPr>
        <w:t xml:space="preserve">billions </w:t>
      </w:r>
      <w:r w:rsidRPr="00E74029">
        <w:rPr>
          <w:b/>
          <w:u w:val="single"/>
        </w:rPr>
        <w:t>of people</w:t>
      </w:r>
      <w:r w:rsidRPr="00E74029">
        <w:rPr>
          <w:sz w:val="12"/>
        </w:rPr>
        <w:t xml:space="preserve">. Indeed, </w:t>
      </w:r>
      <w:r w:rsidRPr="00E74029">
        <w:rPr>
          <w:b/>
          <w:u w:val="single"/>
        </w:rPr>
        <w:t>the creation of</w:t>
      </w:r>
      <w:r w:rsidRPr="00E74029">
        <w:rPr>
          <w:b/>
          <w:sz w:val="12"/>
        </w:rPr>
        <w:t xml:space="preserve"> </w:t>
      </w:r>
      <w:r w:rsidRPr="00E74029">
        <w:rPr>
          <w:b/>
          <w:u w:val="single"/>
        </w:rPr>
        <w:t xml:space="preserve"> </w:t>
      </w:r>
      <w:r w:rsidRPr="00581240">
        <w:rPr>
          <w:b/>
          <w:highlight w:val="yellow"/>
          <w:u w:val="single"/>
        </w:rPr>
        <w:t>such weapons</w:t>
      </w:r>
      <w:r w:rsidRPr="00E74029">
        <w:rPr>
          <w:b/>
          <w:u w:val="single"/>
        </w:rPr>
        <w:t xml:space="preserve"> within the next 20 years </w:t>
      </w:r>
      <w:r w:rsidRPr="00581240">
        <w:rPr>
          <w:b/>
          <w:highlight w:val="yellow"/>
          <w:u w:val="single"/>
        </w:rPr>
        <w:t>seem</w:t>
      </w:r>
      <w:r w:rsidRPr="00E74029">
        <w:rPr>
          <w:b/>
          <w:u w:val="single"/>
        </w:rPr>
        <w:t xml:space="preserve">s </w:t>
      </w:r>
      <w:r w:rsidRPr="00581240">
        <w:rPr>
          <w:b/>
          <w:highlight w:val="yellow"/>
          <w:u w:val="single"/>
        </w:rPr>
        <w:t>to be a virtual</w:t>
      </w:r>
      <w:r w:rsidRPr="00581240">
        <w:rPr>
          <w:b/>
          <w:sz w:val="12"/>
          <w:highlight w:val="yellow"/>
        </w:rPr>
        <w:t xml:space="preserve"> </w:t>
      </w:r>
      <w:r w:rsidRPr="00581240">
        <w:rPr>
          <w:b/>
          <w:highlight w:val="yellow"/>
          <w:u w:val="single"/>
        </w:rPr>
        <w:t xml:space="preserve"> certainty</w:t>
      </w:r>
      <w:r w:rsidRPr="00E74029">
        <w:rPr>
          <w:sz w:val="12"/>
        </w:rPr>
        <w:t>. The repercussions of their use are hard to estimate.  One approach is to look at how the scale of destruction  they may cause compares with that of other calamities  that the human race has faced.</w:t>
      </w:r>
    </w:p>
    <w:p w:rsidR="002F456B" w:rsidRDefault="002F456B" w:rsidP="002F456B">
      <w:pPr>
        <w:pStyle w:val="Heading3"/>
      </w:pPr>
      <w:r>
        <w:lastRenderedPageBreak/>
        <w:t>A2: Zero Power</w:t>
      </w:r>
    </w:p>
    <w:p w:rsidR="002F456B" w:rsidRDefault="002F456B" w:rsidP="002F456B">
      <w:pPr>
        <w:pStyle w:val="Heading4"/>
      </w:pPr>
      <w:r>
        <w:t>Not specific to the DA. Our ev is specifically about flexibility in the context of the drones not about pres flex in general. Answered the wrong DA.</w:t>
      </w:r>
    </w:p>
    <w:p w:rsidR="002F456B" w:rsidRDefault="002F456B" w:rsidP="002F456B">
      <w:pPr>
        <w:pStyle w:val="Heading3"/>
      </w:pPr>
      <w:r>
        <w:lastRenderedPageBreak/>
        <w:t>A2: HVT Operations</w:t>
      </w:r>
    </w:p>
    <w:p w:rsidR="002F456B" w:rsidRDefault="002F456B" w:rsidP="002F456B">
      <w:pPr>
        <w:pStyle w:val="Heading4"/>
      </w:pPr>
      <w:r>
        <w:t>They don’t uniqueness for HVT ops key to terror. We read ev saying that the status quo sufficiently solves for terrorism via Obama’s flexibility in using the drone program. Proves the plan is not sufficient.</w:t>
      </w:r>
    </w:p>
    <w:p w:rsidR="002F456B" w:rsidRPr="003A6B54" w:rsidRDefault="002F456B" w:rsidP="002F456B">
      <w:pPr>
        <w:pStyle w:val="Heading4"/>
        <w:rPr>
          <w:rStyle w:val="StyleStyleBold12pt"/>
          <w:b/>
        </w:rPr>
      </w:pPr>
      <w:r>
        <w:rPr>
          <w:rStyle w:val="StyleStyleBold12pt"/>
          <w:b/>
        </w:rPr>
        <w:t>Drones work now – no need for the aff.</w:t>
      </w:r>
    </w:p>
    <w:p w:rsidR="002F456B" w:rsidRDefault="002F456B" w:rsidP="002F456B">
      <w:r w:rsidRPr="00FE352E">
        <w:rPr>
          <w:rStyle w:val="StyleStyleBold12pt"/>
        </w:rPr>
        <w:t>Byman 2013</w:t>
      </w:r>
      <w:r>
        <w:t xml:space="preserve"> (Daniel L., Research Director of Saban Center for Middle East Policy, “Why Drones Work: The Case for Washington's Weapon of Choice”, Foreign Affairs, July/August 2013, </w:t>
      </w:r>
      <w:hyperlink r:id="rId24" w:history="1">
        <w:r w:rsidRPr="00E27979">
          <w:rPr>
            <w:rStyle w:val="Hyperlink"/>
          </w:rPr>
          <w:t>http://www.brookings.edu/research/articles/2013/06/17-drones-obama-weapon-choice-us-counterterrorism-byman</w:t>
        </w:r>
      </w:hyperlink>
      <w:r>
        <w:t>)</w:t>
      </w:r>
    </w:p>
    <w:p w:rsidR="002F456B" w:rsidRDefault="002F456B" w:rsidP="002F456B"/>
    <w:p w:rsidR="002F456B" w:rsidRPr="005614F4" w:rsidRDefault="002F456B" w:rsidP="002F456B">
      <w:pPr>
        <w:rPr>
          <w:b/>
          <w:bCs/>
          <w:u w:val="single"/>
        </w:rPr>
      </w:pPr>
      <w:r w:rsidRPr="001372D8">
        <w:rPr>
          <w:rStyle w:val="StyleBoldUnderline"/>
        </w:rPr>
        <w:t xml:space="preserve">The Obama administration relies on </w:t>
      </w:r>
      <w:r w:rsidRPr="00324BCD">
        <w:rPr>
          <w:rStyle w:val="StyleBoldUnderline"/>
          <w:highlight w:val="yellow"/>
        </w:rPr>
        <w:t>drones</w:t>
      </w:r>
      <w:r w:rsidRPr="001372D8">
        <w:rPr>
          <w:rStyle w:val="StyleBoldUnderline"/>
        </w:rPr>
        <w:t xml:space="preserve"> for one simple reason: they </w:t>
      </w:r>
      <w:r w:rsidRPr="00324BCD">
        <w:rPr>
          <w:rStyle w:val="StyleBoldUnderline"/>
          <w:highlight w:val="yellow"/>
        </w:rPr>
        <w:t xml:space="preserve">work. According to data </w:t>
      </w:r>
      <w:r w:rsidRPr="001D6A10">
        <w:rPr>
          <w:rStyle w:val="StyleBoldUnderline"/>
        </w:rPr>
        <w:t xml:space="preserve">compiled </w:t>
      </w:r>
      <w:r w:rsidRPr="00324BCD">
        <w:rPr>
          <w:rStyle w:val="StyleBoldUnderline"/>
          <w:highlight w:val="yellow"/>
        </w:rPr>
        <w:t xml:space="preserve">by the New America Foundation, </w:t>
      </w:r>
      <w:r w:rsidRPr="001D6A10">
        <w:rPr>
          <w:rStyle w:val="StyleBoldUnderline"/>
        </w:rPr>
        <w:t xml:space="preserve">since Obama has been in the White House, </w:t>
      </w:r>
      <w:r w:rsidRPr="00324BCD">
        <w:rPr>
          <w:rStyle w:val="StyleBoldUnderline"/>
          <w:highlight w:val="yellow"/>
        </w:rPr>
        <w:t>U.S. drones have killed an estimated 3,300 al Qaeda</w:t>
      </w:r>
      <w:r w:rsidRPr="001372D8">
        <w:rPr>
          <w:rStyle w:val="StyleBoldUnderline"/>
        </w:rPr>
        <w:t xml:space="preserve">, Taliban, and other jihadist </w:t>
      </w:r>
      <w:r w:rsidRPr="00324BCD">
        <w:rPr>
          <w:rStyle w:val="StyleBoldUnderline"/>
          <w:highlight w:val="yellow"/>
        </w:rPr>
        <w:t>operatives</w:t>
      </w:r>
      <w:r w:rsidRPr="001372D8">
        <w:rPr>
          <w:rStyle w:val="StyleBoldUnderline"/>
        </w:rPr>
        <w:t xml:space="preserve"> in Pakistan and Yemen</w:t>
      </w:r>
      <w:r w:rsidRPr="003A6B54">
        <w:rPr>
          <w:sz w:val="16"/>
        </w:rPr>
        <w:t xml:space="preserve">. </w:t>
      </w:r>
      <w:r w:rsidRPr="00324BCD">
        <w:rPr>
          <w:rStyle w:val="StyleBoldUnderline"/>
          <w:highlight w:val="yellow"/>
        </w:rPr>
        <w:t>That number includes over 50 senior leaders</w:t>
      </w:r>
      <w:r w:rsidRPr="001372D8">
        <w:rPr>
          <w:rStyle w:val="StyleBoldUnderline"/>
        </w:rPr>
        <w:t xml:space="preserve"> of al Qaeda and the Taliban—top figures </w:t>
      </w:r>
      <w:r w:rsidRPr="00324BCD">
        <w:rPr>
          <w:rStyle w:val="StyleBoldUnderline"/>
          <w:highlight w:val="yellow"/>
        </w:rPr>
        <w:t>who are not easily replaced</w:t>
      </w:r>
      <w:r w:rsidRPr="003A6B54">
        <w:rPr>
          <w:sz w:val="16"/>
        </w:rPr>
        <w:t xml:space="preserve">. In 2010, Osama bin Laden warned his chief aide, Atiyah Abd al-Rahman, who was later killed by a drone strike in the Waziristan region of Pakistan in 2011, that when experienced leaders are eliminated, </w:t>
      </w:r>
      <w:r w:rsidRPr="001D6A10">
        <w:rPr>
          <w:rStyle w:val="Emphasis"/>
          <w:highlight w:val="yellow"/>
        </w:rPr>
        <w:t xml:space="preserve">the result is </w:t>
      </w:r>
      <w:r w:rsidRPr="001D6A10">
        <w:rPr>
          <w:rStyle w:val="Emphasis"/>
        </w:rPr>
        <w:t xml:space="preserve">“the rise of </w:t>
      </w:r>
      <w:r w:rsidRPr="001D6A10">
        <w:rPr>
          <w:rStyle w:val="Emphasis"/>
          <w:highlight w:val="yellow"/>
        </w:rPr>
        <w:t>lower leaders who are not as experienced</w:t>
      </w:r>
      <w:r w:rsidRPr="001D6A10">
        <w:rPr>
          <w:rStyle w:val="Emphasis"/>
        </w:rPr>
        <w:t xml:space="preserve"> as the former leaders” </w:t>
      </w:r>
      <w:r w:rsidRPr="001D6A10">
        <w:rPr>
          <w:rStyle w:val="Emphasis"/>
          <w:highlight w:val="yellow"/>
        </w:rPr>
        <w:t xml:space="preserve">and who are prone to errors </w:t>
      </w:r>
      <w:r w:rsidRPr="001D6A10">
        <w:rPr>
          <w:rStyle w:val="Emphasis"/>
        </w:rPr>
        <w:t>and miscalculations</w:t>
      </w:r>
      <w:r w:rsidRPr="001D6A10">
        <w:rPr>
          <w:rStyle w:val="StyleBoldUnderline"/>
        </w:rPr>
        <w:t xml:space="preserve">. </w:t>
      </w:r>
      <w:r w:rsidRPr="00324BCD">
        <w:rPr>
          <w:rStyle w:val="StyleBoldUnderline"/>
          <w:highlight w:val="yellow"/>
        </w:rPr>
        <w:t>And drones also hurt terrorist organizations when they eliminate operatives</w:t>
      </w:r>
      <w:r w:rsidRPr="001372D8">
        <w:rPr>
          <w:rStyle w:val="StyleBoldUnderline"/>
        </w:rPr>
        <w:t xml:space="preserve"> who are lower down on the food chain but </w:t>
      </w:r>
      <w:r w:rsidRPr="00324BCD">
        <w:rPr>
          <w:rStyle w:val="StyleBoldUnderline"/>
          <w:highlight w:val="yellow"/>
        </w:rPr>
        <w:t>who boast special skills</w:t>
      </w:r>
      <w:r w:rsidRPr="001372D8">
        <w:rPr>
          <w:rStyle w:val="StyleBoldUnderline"/>
        </w:rPr>
        <w:t>: passport forgers, bomb makers, recruiters, and fundraisers.</w:t>
      </w:r>
      <w:r w:rsidRPr="003A6B54">
        <w:rPr>
          <w:sz w:val="12"/>
        </w:rPr>
        <w:t>¶</w:t>
      </w:r>
      <w:r w:rsidRPr="003A6B54">
        <w:rPr>
          <w:sz w:val="16"/>
        </w:rPr>
        <w:t xml:space="preserve"> </w:t>
      </w:r>
      <w:r w:rsidRPr="00693447">
        <w:t>Drones</w:t>
      </w:r>
      <w:r w:rsidRPr="001372D8">
        <w:rPr>
          <w:rStyle w:val="StyleBoldUnderline"/>
        </w:rPr>
        <w:t xml:space="preserve"> have also </w:t>
      </w:r>
      <w:r w:rsidRPr="00324BCD">
        <w:rPr>
          <w:rStyle w:val="StyleBoldUnderline"/>
          <w:highlight w:val="yellow"/>
        </w:rPr>
        <w:t>undercut terrorists’ ability to communicate and to train new recruits. In order to avoid attracting drones</w:t>
      </w:r>
      <w:r w:rsidRPr="001372D8">
        <w:rPr>
          <w:rStyle w:val="StyleBoldUnderline"/>
        </w:rPr>
        <w:t xml:space="preserve">, al Qaeda and Taliban </w:t>
      </w:r>
      <w:r w:rsidRPr="00324BCD">
        <w:rPr>
          <w:rStyle w:val="StyleBoldUnderline"/>
          <w:highlight w:val="yellow"/>
        </w:rPr>
        <w:t>operatives try to avoid using electronic devices or gathering</w:t>
      </w:r>
      <w:r w:rsidRPr="001372D8">
        <w:rPr>
          <w:rStyle w:val="StyleBoldUnderline"/>
        </w:rPr>
        <w:t xml:space="preserve"> in large numbers. A tip sheet found among jihadists in Mali advised militants to “maintain complete silence of all wireless contacts” and “avoid gathering in open areas.”</w:t>
      </w:r>
      <w:r w:rsidRPr="003A6B54">
        <w:rPr>
          <w:sz w:val="16"/>
        </w:rPr>
        <w:t xml:space="preserve"> </w:t>
      </w:r>
      <w:r w:rsidRPr="00324BCD">
        <w:rPr>
          <w:sz w:val="16"/>
          <w:highlight w:val="yellow"/>
        </w:rPr>
        <w:t>L</w:t>
      </w:r>
      <w:r w:rsidRPr="00324BCD">
        <w:rPr>
          <w:rStyle w:val="StyleBoldUnderline"/>
          <w:highlight w:val="yellow"/>
        </w:rPr>
        <w:t>eaders</w:t>
      </w:r>
      <w:r w:rsidRPr="001372D8">
        <w:rPr>
          <w:rStyle w:val="StyleBoldUnderline"/>
        </w:rPr>
        <w:t xml:space="preserve">, however, </w:t>
      </w:r>
      <w:r w:rsidRPr="00324BCD">
        <w:rPr>
          <w:rStyle w:val="StyleBoldUnderline"/>
          <w:highlight w:val="yellow"/>
        </w:rPr>
        <w:t xml:space="preserve">cannot give orders when they are incommunicado, and training on a large scale is </w:t>
      </w:r>
      <w:r w:rsidRPr="00B23A6D">
        <w:rPr>
          <w:rStyle w:val="StyleBoldUnderline"/>
        </w:rPr>
        <w:t xml:space="preserve">nearly </w:t>
      </w:r>
      <w:r w:rsidRPr="00324BCD">
        <w:rPr>
          <w:rStyle w:val="StyleBoldUnderline"/>
          <w:highlight w:val="yellow"/>
        </w:rPr>
        <w:t>impossible when a drone strike could wipe out an entire group of new recruits.</w:t>
      </w:r>
      <w:r w:rsidRPr="00324BCD">
        <w:rPr>
          <w:sz w:val="16"/>
          <w:highlight w:val="yellow"/>
        </w:rPr>
        <w:t xml:space="preserve"> </w:t>
      </w:r>
      <w:r w:rsidRPr="00324BCD">
        <w:rPr>
          <w:rStyle w:val="StyleBoldUnderline"/>
          <w:highlight w:val="yellow"/>
        </w:rPr>
        <w:t>Drones have turned al Qaeda’s</w:t>
      </w:r>
      <w:r w:rsidRPr="001372D8">
        <w:rPr>
          <w:rStyle w:val="StyleBoldUnderline"/>
        </w:rPr>
        <w:t xml:space="preserve"> command and training </w:t>
      </w:r>
      <w:r w:rsidRPr="00324BCD">
        <w:rPr>
          <w:rStyle w:val="StyleBoldUnderline"/>
          <w:highlight w:val="yellow"/>
        </w:rPr>
        <w:t>structures into a liability, forcing the group to choose between having no leaders and risking dead leaders.</w:t>
      </w:r>
    </w:p>
    <w:p w:rsidR="002F456B" w:rsidRDefault="002F456B" w:rsidP="002F456B">
      <w:pPr>
        <w:pStyle w:val="Heading3"/>
      </w:pPr>
      <w:r>
        <w:lastRenderedPageBreak/>
        <w:t>A2: No Link</w:t>
      </w:r>
    </w:p>
    <w:p w:rsidR="002F456B" w:rsidRDefault="002F456B" w:rsidP="002F456B">
      <w:pPr>
        <w:pStyle w:val="Heading4"/>
      </w:pPr>
      <w:r>
        <w:t>They say that they don’t end the zones. CX conceded that they codify legal geographic restrictions for zones of conflict. This decides where we are engaged in hostilies and not. This creates safe havens for where terrorists can hide from the US.</w:t>
      </w:r>
    </w:p>
    <w:p w:rsidR="002F456B" w:rsidRPr="00F808D2" w:rsidRDefault="002F456B" w:rsidP="002F456B">
      <w:pPr>
        <w:pStyle w:val="Heading4"/>
      </w:pPr>
      <w:r>
        <w:t xml:space="preserve">The mere act of limiting conflict zones functionally </w:t>
      </w:r>
      <w:r>
        <w:rPr>
          <w:u w:val="single"/>
        </w:rPr>
        <w:t>bans</w:t>
      </w:r>
      <w:r>
        <w:t xml:space="preserve"> drones – doesn’t matter if it’s in the context of HVTs.</w:t>
      </w:r>
    </w:p>
    <w:p w:rsidR="002F456B" w:rsidRDefault="002F456B" w:rsidP="002F456B">
      <w:r>
        <w:t xml:space="preserve">Milena </w:t>
      </w:r>
      <w:r w:rsidRPr="00F10D9F">
        <w:rPr>
          <w:rStyle w:val="StyleStyleBold12pt"/>
        </w:rPr>
        <w:t>Sterio 12</w:t>
      </w:r>
      <w:r>
        <w:t>, Associate Professor of Law, Cleveland-Marshall College of Law, Fall 2012, “Presidential Powers and Foreign Affairs: Rendition and Targeted Killings of Americans: The United States' Use of Drones in the War on Terror: The (Il)legality of Targeted Killings Under International Law,” Case Western Reserve Journal of International Law, 45 Case W. Res. J. Int'l L. 197</w:t>
      </w:r>
    </w:p>
    <w:p w:rsidR="002F456B" w:rsidRDefault="002F456B" w:rsidP="002F456B">
      <w:pPr>
        <w:rPr>
          <w:sz w:val="16"/>
        </w:rPr>
      </w:pPr>
      <w:r w:rsidRPr="00F808D2">
        <w:rPr>
          <w:sz w:val="16"/>
        </w:rPr>
        <w:t xml:space="preserve">After the terrorist attacks of 9/11, President George W. </w:t>
      </w:r>
      <w:r w:rsidRPr="00F10D9F">
        <w:rPr>
          <w:rStyle w:val="TitleChar"/>
        </w:rPr>
        <w:t>Bush</w:t>
      </w:r>
      <w:r w:rsidRPr="00F808D2">
        <w:rPr>
          <w:sz w:val="16"/>
        </w:rPr>
        <w:t xml:space="preserve">, in his capacity as Commander-in-Chief, </w:t>
      </w:r>
      <w:r w:rsidRPr="00F10D9F">
        <w:rPr>
          <w:rStyle w:val="TitleChar"/>
        </w:rPr>
        <w:t>authorized</w:t>
      </w:r>
      <w:r w:rsidRPr="00F808D2">
        <w:rPr>
          <w:sz w:val="16"/>
        </w:rPr>
        <w:t xml:space="preserve"> the </w:t>
      </w:r>
      <w:r w:rsidRPr="00F10D9F">
        <w:rPr>
          <w:rStyle w:val="TitleChar"/>
        </w:rPr>
        <w:t>use of drones against leaders of al-Qaeda forces, pursuant to</w:t>
      </w:r>
      <w:r w:rsidRPr="00F808D2">
        <w:rPr>
          <w:sz w:val="16"/>
        </w:rPr>
        <w:t xml:space="preserve"> Congress' Authorization for Use of Military Force (</w:t>
      </w:r>
      <w:r w:rsidRPr="00F10D9F">
        <w:rPr>
          <w:rStyle w:val="TitleChar"/>
        </w:rPr>
        <w:t>AUMF</w:t>
      </w:r>
      <w:r w:rsidRPr="00F808D2">
        <w:rPr>
          <w:sz w:val="16"/>
        </w:rPr>
        <w:t>). n1 Pursuant to AUMF, drones could be utilized against al-Qaeda forces to target or to kill enemies. It has been reported that the United States possesses two types of drones: smaller ones, which predominantly carry out surveillance missions, and larger ones, which can carry hellfire missiles and have been used to conduct strikes and targeted killings. n2 Drone strikes have been carried out by both the military as well as the CIA. As Jane Mayer famously noted in her article:</w:t>
      </w:r>
      <w:r w:rsidRPr="0042793F">
        <w:rPr>
          <w:sz w:val="12"/>
        </w:rPr>
        <w:t xml:space="preserve">¶ </w:t>
      </w:r>
      <w:r w:rsidRPr="00CC7E32">
        <w:rPr>
          <w:rStyle w:val="TitleChar"/>
        </w:rPr>
        <w:t xml:space="preserve">The U.S. government runs two </w:t>
      </w:r>
      <w:r w:rsidRPr="00324BCD">
        <w:rPr>
          <w:rStyle w:val="TitleChar"/>
          <w:highlight w:val="yellow"/>
        </w:rPr>
        <w:t xml:space="preserve">drone programs. The military's </w:t>
      </w:r>
      <w:r w:rsidRPr="00CC7E32">
        <w:rPr>
          <w:rStyle w:val="TitleChar"/>
        </w:rPr>
        <w:t>version</w:t>
      </w:r>
      <w:r w:rsidRPr="00F808D2">
        <w:rPr>
          <w:sz w:val="16"/>
        </w:rPr>
        <w:t xml:space="preserve">, which is publicly acknowledged, </w:t>
      </w:r>
      <w:r w:rsidRPr="00324BCD">
        <w:rPr>
          <w:rStyle w:val="TitleChar"/>
          <w:highlight w:val="yellow"/>
        </w:rPr>
        <w:t>operates in</w:t>
      </w:r>
      <w:r w:rsidRPr="00717EAC">
        <w:rPr>
          <w:rStyle w:val="TitleChar"/>
        </w:rPr>
        <w:t xml:space="preserve"> the</w:t>
      </w:r>
      <w:r w:rsidRPr="00F808D2">
        <w:rPr>
          <w:sz w:val="16"/>
        </w:rPr>
        <w:t xml:space="preserve"> </w:t>
      </w:r>
      <w:r w:rsidRPr="00324BCD">
        <w:rPr>
          <w:rStyle w:val="Emphasis"/>
          <w:highlight w:val="yellow"/>
        </w:rPr>
        <w:t>recognized war zones</w:t>
      </w:r>
      <w:r w:rsidRPr="00F808D2">
        <w:rPr>
          <w:sz w:val="16"/>
        </w:rPr>
        <w:t xml:space="preserve"> </w:t>
      </w:r>
      <w:r w:rsidRPr="00717EAC">
        <w:rPr>
          <w:rStyle w:val="TitleChar"/>
        </w:rPr>
        <w:t>of Afghanistan and Iraq</w:t>
      </w:r>
      <w:r w:rsidRPr="00F808D2">
        <w:rPr>
          <w:sz w:val="16"/>
        </w:rPr>
        <w:t xml:space="preserve">, and targets enemies of U.S. troops stationed there. As such, </w:t>
      </w:r>
      <w:r w:rsidRPr="00324BCD">
        <w:rPr>
          <w:rStyle w:val="TitleChar"/>
          <w:highlight w:val="yellow"/>
        </w:rPr>
        <w:t xml:space="preserve">it is </w:t>
      </w:r>
      <w:r w:rsidRPr="00CC7E32">
        <w:rPr>
          <w:rStyle w:val="TitleChar"/>
        </w:rPr>
        <w:t xml:space="preserve">an extension of </w:t>
      </w:r>
      <w:r w:rsidRPr="00324BCD">
        <w:rPr>
          <w:rStyle w:val="TitleChar"/>
          <w:highlight w:val="yellow"/>
        </w:rPr>
        <w:t>conventional warfare. The C.I.A.'s</w:t>
      </w:r>
      <w:r w:rsidRPr="00717EAC">
        <w:rPr>
          <w:rStyle w:val="TitleChar"/>
        </w:rPr>
        <w:t xml:space="preserve"> program </w:t>
      </w:r>
      <w:r w:rsidRPr="00324BCD">
        <w:rPr>
          <w:rStyle w:val="TitleChar"/>
          <w:highlight w:val="yellow"/>
        </w:rPr>
        <w:t xml:space="preserve">is aimed </w:t>
      </w:r>
      <w:r w:rsidRPr="00CC7E32">
        <w:rPr>
          <w:rStyle w:val="TitleChar"/>
        </w:rPr>
        <w:t xml:space="preserve">at </w:t>
      </w:r>
      <w:r w:rsidRPr="00F51710">
        <w:rPr>
          <w:rStyle w:val="TitleChar"/>
        </w:rPr>
        <w:t xml:space="preserve">terror </w:t>
      </w:r>
      <w:r w:rsidRPr="00CC7E32">
        <w:rPr>
          <w:rStyle w:val="TitleChar"/>
        </w:rPr>
        <w:t>suspects</w:t>
      </w:r>
      <w:r w:rsidRPr="00CC7E32">
        <w:rPr>
          <w:sz w:val="16"/>
        </w:rPr>
        <w:t xml:space="preserve"> </w:t>
      </w:r>
      <w:r w:rsidRPr="00324BCD">
        <w:rPr>
          <w:rStyle w:val="Emphasis"/>
          <w:highlight w:val="yellow"/>
        </w:rPr>
        <w:t xml:space="preserve">around the world, </w:t>
      </w:r>
      <w:r w:rsidRPr="0042793F">
        <w:rPr>
          <w:rStyle w:val="Emphasis"/>
        </w:rPr>
        <w:t>including in countries where U.S. troops are not based</w:t>
      </w:r>
      <w:r w:rsidRPr="00F808D2">
        <w:rPr>
          <w:sz w:val="16"/>
        </w:rPr>
        <w:t>. n3</w:t>
      </w:r>
      <w:r w:rsidRPr="0042793F">
        <w:rPr>
          <w:sz w:val="12"/>
        </w:rPr>
        <w:t>¶</w:t>
      </w:r>
      <w:r>
        <w:rPr>
          <w:sz w:val="12"/>
        </w:rPr>
        <w:t xml:space="preserve"> </w:t>
      </w:r>
      <w:r w:rsidRPr="00F808D2">
        <w:rPr>
          <w:sz w:val="16"/>
        </w:rPr>
        <w:t xml:space="preserve">[*199] </w:t>
      </w:r>
      <w:r w:rsidRPr="0042793F">
        <w:rPr>
          <w:sz w:val="12"/>
        </w:rPr>
        <w:t xml:space="preserve">¶ </w:t>
      </w:r>
      <w:r w:rsidRPr="00F808D2">
        <w:rPr>
          <w:sz w:val="16"/>
        </w:rPr>
        <w:t xml:space="preserve">Moreover, </w:t>
      </w:r>
      <w:r w:rsidRPr="00717EAC">
        <w:rPr>
          <w:rStyle w:val="TitleChar"/>
        </w:rPr>
        <w:t>although the President had designated Afghanistan and its airspace as a combat zone, the U</w:t>
      </w:r>
      <w:r w:rsidRPr="00F808D2">
        <w:rPr>
          <w:sz w:val="16"/>
        </w:rPr>
        <w:t xml:space="preserve">nited </w:t>
      </w:r>
      <w:r w:rsidRPr="00717EAC">
        <w:rPr>
          <w:rStyle w:val="TitleChar"/>
        </w:rPr>
        <w:t>S</w:t>
      </w:r>
      <w:r w:rsidRPr="00F808D2">
        <w:rPr>
          <w:sz w:val="16"/>
        </w:rPr>
        <w:t xml:space="preserve">tates </w:t>
      </w:r>
      <w:r w:rsidRPr="00717EAC">
        <w:rPr>
          <w:rStyle w:val="TitleChar"/>
        </w:rPr>
        <w:t>has used drones in other areas of the world, such as Yemen</w:t>
      </w:r>
      <w:r w:rsidRPr="00F808D2">
        <w:rPr>
          <w:sz w:val="16"/>
        </w:rPr>
        <w:t>, where al-Qaeda forces have been targeted and killed. n4 In fact, the U.S. approach for the use of drones is that members of al-Qaeda forces may be targeted anywhere in the world: that the battlefield follows those individuals who have been designated as enemies due to their affiliation with al-Qaeda. n5 While many in the international community have criticized the United States' expansive geographical use of drones against al-Qaeda forces, n6 officials in the Bush Administration have defended the drone program as consistent and conforming to international law. n7 President Obama has continued this approach and has expanded the use of drones in the war on terror. n8 Moreover, high-level officials in the Obama Administration have offered detailed legal justifications for the legality of the American drone program.</w:t>
      </w:r>
      <w:r w:rsidRPr="0042793F">
        <w:rPr>
          <w:sz w:val="12"/>
        </w:rPr>
        <w:t xml:space="preserve">¶ </w:t>
      </w:r>
      <w:r w:rsidRPr="00F808D2">
        <w:rPr>
          <w:sz w:val="16"/>
        </w:rPr>
        <w:t>Harold Koh, State Department Legal Advisor, justified the use of drones at the American Society of International Law Annual Meeting on March 25, 2010, arguing "it is the considered view of this Administration . . . that U.S. targeting practices, including lethal operations conducted with the use of unmanned aerial vehicles, comply with all applicable law, including the laws of war." n9 In his speech, Koh cited both domestic law (AUMF) and international law as proof that the United States is engaged in armed conflict with al-Qaeda, the Taliban, and "associated forces." n10 Targeted killings, according to Koh, are justified because they are performed in</w:t>
      </w:r>
      <w:r>
        <w:rPr>
          <w:sz w:val="16"/>
        </w:rPr>
        <w:t xml:space="preserve"> </w:t>
      </w:r>
      <w:r w:rsidRPr="00F808D2">
        <w:rPr>
          <w:sz w:val="16"/>
        </w:rPr>
        <w:t>[*200]</w:t>
      </w:r>
      <w:r>
        <w:rPr>
          <w:sz w:val="16"/>
        </w:rPr>
        <w:t xml:space="preserve"> </w:t>
      </w:r>
      <w:r w:rsidRPr="00F808D2">
        <w:rPr>
          <w:sz w:val="16"/>
        </w:rPr>
        <w:t>accordance with the laws of war. n11 In other words, the United States conducts targeted strikes consistent with the well-known principles of distinction and proportionality to ensure that the targets are legitimate and collateral damage minimized. n12</w:t>
      </w:r>
      <w:r w:rsidRPr="0042793F">
        <w:rPr>
          <w:sz w:val="12"/>
        </w:rPr>
        <w:t xml:space="preserve">¶ </w:t>
      </w:r>
      <w:r w:rsidRPr="00F808D2">
        <w:rPr>
          <w:sz w:val="16"/>
        </w:rPr>
        <w:t>Koh offered four reasons supporting the legality of targeted drone killings. First, enemy leaders are legitimate targets because they are belligerent members of an enemy group in a war with the United States. n13 Second, drones can constitute appropriate instruments for such missions, so long as their use conforms to the laws of war. n14 Third, enemy targets are selected through "robust" procedures; as such, they require no legal process and are not "unlawful extrajudicial" killings. n15 Finally, Koh argued that using drones to target "high level belligerent leaders" does not violate domestic law banning assassinations. n16</w:t>
      </w:r>
      <w:r w:rsidRPr="0042793F">
        <w:rPr>
          <w:sz w:val="12"/>
        </w:rPr>
        <w:t xml:space="preserve">¶ </w:t>
      </w:r>
      <w:r w:rsidRPr="00F808D2">
        <w:rPr>
          <w:sz w:val="16"/>
        </w:rPr>
        <w:t>The Obama Administration has continued to use drones in Pakistan, as well as in Yemen. Increasingly, however, the American drone program has been run by the CIA. n17 Leon Panetta, the CIA Director, has praised the drone program stating that drones were "the only game in town." n18 On September 30, 2011, a CIA-operated drone targeted and killed an American citizen in Yemen, Anwar al-Awlaki. n19 Al-Awlaki had been accused of holding prominent roles within the ranks of al-Qaeda and had been placed on a hit list, authorized by President Obama. n20 His assassination marked the first time in history an American citizen had been targeted abroad without any judicial involvement or proceedings to determine guilt of any crime.</w:t>
      </w:r>
      <w:r w:rsidRPr="0042793F">
        <w:rPr>
          <w:sz w:val="12"/>
        </w:rPr>
        <w:t xml:space="preserve">¶ </w:t>
      </w:r>
      <w:r w:rsidRPr="00F808D2">
        <w:rPr>
          <w:sz w:val="16"/>
        </w:rPr>
        <w:t>In a subsequent speech, Attorney General Eric Holder confirmed the Obama Administration's view on the legality of targeted killings, including killings of American citizens. On March 5, 2012, in a speech at Northwestern University, Holder claimed targeted killings of American citizens are legal if the targeted citizen is located abroad, a</w:t>
      </w:r>
      <w:r>
        <w:rPr>
          <w:sz w:val="16"/>
        </w:rPr>
        <w:t xml:space="preserve"> </w:t>
      </w:r>
      <w:r w:rsidRPr="00F808D2">
        <w:rPr>
          <w:sz w:val="16"/>
        </w:rPr>
        <w:t>[*201]</w:t>
      </w:r>
      <w:r>
        <w:rPr>
          <w:sz w:val="16"/>
        </w:rPr>
        <w:t xml:space="preserve"> </w:t>
      </w:r>
      <w:r w:rsidRPr="00F808D2">
        <w:rPr>
          <w:sz w:val="16"/>
        </w:rPr>
        <w:t>senior operational leader of al-Qaeda or associated forces, actively engaged in planning to kill Americans, poses an imminent threat of violent attack against the United States (as determined by the U.S. government), and cannot be captured; such operations must be conducted in a manner consistent with applicable law of war principles. n21</w:t>
      </w:r>
      <w:r w:rsidRPr="0042793F">
        <w:rPr>
          <w:sz w:val="12"/>
        </w:rPr>
        <w:t xml:space="preserve">¶ </w:t>
      </w:r>
      <w:r w:rsidRPr="00F808D2">
        <w:rPr>
          <w:sz w:val="16"/>
        </w:rPr>
        <w:t xml:space="preserve">Despite Koh's and Holder's justifications, </w:t>
      </w:r>
      <w:r w:rsidRPr="00F51710">
        <w:rPr>
          <w:rStyle w:val="TitleChar"/>
        </w:rPr>
        <w:t>many have questioned the legality of the American use of drones to perform targeted killings of al-Qaeda members and of U.S. citizens</w:t>
      </w:r>
      <w:r w:rsidRPr="00F51710">
        <w:rPr>
          <w:sz w:val="16"/>
        </w:rPr>
        <w:t xml:space="preserve">. Philip </w:t>
      </w:r>
      <w:r w:rsidRPr="00F51710">
        <w:rPr>
          <w:rStyle w:val="TitleChar"/>
        </w:rPr>
        <w:t>Alston</w:t>
      </w:r>
      <w:r w:rsidRPr="00F51710">
        <w:rPr>
          <w:sz w:val="16"/>
        </w:rPr>
        <w:t xml:space="preserve">, UN Special Rapporteur on Extrajudicial, Summary, or Arbitrary Executions, has famously </w:t>
      </w:r>
      <w:r w:rsidRPr="00F51710">
        <w:rPr>
          <w:rStyle w:val="TitleChar"/>
        </w:rPr>
        <w:t>stated</w:t>
      </w:r>
      <w:r w:rsidRPr="00F51710">
        <w:rPr>
          <w:sz w:val="16"/>
        </w:rPr>
        <w:t xml:space="preserve"> his concerns that </w:t>
      </w:r>
      <w:r w:rsidRPr="00F51710">
        <w:rPr>
          <w:rStyle w:val="TitleChar"/>
        </w:rPr>
        <w:t>drones</w:t>
      </w:r>
      <w:r w:rsidRPr="00F51710">
        <w:rPr>
          <w:sz w:val="16"/>
        </w:rPr>
        <w:t xml:space="preserve"> "are being operated in a framework which </w:t>
      </w:r>
      <w:r w:rsidRPr="00F51710">
        <w:rPr>
          <w:rStyle w:val="TitleChar"/>
        </w:rPr>
        <w:t xml:space="preserve">may well violate </w:t>
      </w:r>
      <w:r w:rsidRPr="00F51710">
        <w:rPr>
          <w:rStyle w:val="TitleChar"/>
        </w:rPr>
        <w:lastRenderedPageBreak/>
        <w:t>international humanitarian law and international human rights law</w:t>
      </w:r>
      <w:r w:rsidRPr="00F51710">
        <w:rPr>
          <w:sz w:val="16"/>
        </w:rPr>
        <w:t>." n22 This article highlights some of</w:t>
      </w:r>
      <w:r w:rsidRPr="00F808D2">
        <w:rPr>
          <w:sz w:val="16"/>
        </w:rPr>
        <w:t xml:space="preserve"> the most relevant issues surrounding the (il)legality of targeted killings under the current approach of the Obama Administration. This article concludes that </w:t>
      </w:r>
      <w:r w:rsidRPr="00324BCD">
        <w:rPr>
          <w:rStyle w:val="Emphasis"/>
          <w:highlight w:val="yellow"/>
        </w:rPr>
        <w:t>most t</w:t>
      </w:r>
      <w:r w:rsidRPr="0042793F">
        <w:rPr>
          <w:rStyle w:val="Emphasis"/>
        </w:rPr>
        <w:t xml:space="preserve">argeted </w:t>
      </w:r>
      <w:r w:rsidRPr="00324BCD">
        <w:rPr>
          <w:rStyle w:val="Emphasis"/>
          <w:highlight w:val="yellow"/>
        </w:rPr>
        <w:t>k</w:t>
      </w:r>
      <w:r w:rsidRPr="0042793F">
        <w:rPr>
          <w:rStyle w:val="Emphasis"/>
        </w:rPr>
        <w:t>illing</w:t>
      </w:r>
      <w:r w:rsidRPr="00324BCD">
        <w:rPr>
          <w:rStyle w:val="Emphasis"/>
          <w:highlight w:val="yellow"/>
        </w:rPr>
        <w:t>s</w:t>
      </w:r>
      <w:r w:rsidRPr="0042793F">
        <w:rPr>
          <w:rStyle w:val="Emphasis"/>
        </w:rPr>
        <w:t xml:space="preserve"> </w:t>
      </w:r>
      <w:r w:rsidRPr="00324BCD">
        <w:rPr>
          <w:rStyle w:val="Emphasis"/>
          <w:highlight w:val="yellow"/>
        </w:rPr>
        <w:t>are illegal under i</w:t>
      </w:r>
      <w:r w:rsidRPr="0042793F">
        <w:rPr>
          <w:rStyle w:val="Emphasis"/>
        </w:rPr>
        <w:t xml:space="preserve">nternational </w:t>
      </w:r>
      <w:r w:rsidRPr="00324BCD">
        <w:rPr>
          <w:rStyle w:val="Emphasis"/>
          <w:highlight w:val="yellow"/>
        </w:rPr>
        <w:t>law</w:t>
      </w:r>
      <w:r w:rsidRPr="00324BCD">
        <w:rPr>
          <w:sz w:val="16"/>
          <w:highlight w:val="yellow"/>
        </w:rPr>
        <w:t xml:space="preserve">; </w:t>
      </w:r>
      <w:r w:rsidRPr="00324BCD">
        <w:rPr>
          <w:rStyle w:val="TitleChar"/>
          <w:highlight w:val="yellow"/>
        </w:rPr>
        <w:t>only a</w:t>
      </w:r>
      <w:r w:rsidRPr="00717EAC">
        <w:rPr>
          <w:rStyle w:val="TitleChar"/>
        </w:rPr>
        <w:t xml:space="preserve"> very </w:t>
      </w:r>
      <w:r w:rsidRPr="00324BCD">
        <w:rPr>
          <w:rStyle w:val="TitleChar"/>
          <w:highlight w:val="yellow"/>
        </w:rPr>
        <w:t xml:space="preserve">small number </w:t>
      </w:r>
      <w:r w:rsidRPr="00CC7E32">
        <w:rPr>
          <w:rStyle w:val="TitleChar"/>
        </w:rPr>
        <w:t>of such killings</w:t>
      </w:r>
      <w:r w:rsidRPr="00F808D2">
        <w:rPr>
          <w:sz w:val="16"/>
        </w:rPr>
        <w:t xml:space="preserve">, </w:t>
      </w:r>
      <w:r w:rsidRPr="00717EAC">
        <w:rPr>
          <w:rStyle w:val="TitleChar"/>
        </w:rPr>
        <w:t xml:space="preserve">performed under carefully crafted circumstances, </w:t>
      </w:r>
      <w:r w:rsidRPr="00324BCD">
        <w:rPr>
          <w:rStyle w:val="TitleChar"/>
          <w:highlight w:val="yellow"/>
        </w:rPr>
        <w:t>could</w:t>
      </w:r>
      <w:r w:rsidRPr="00717EAC">
        <w:rPr>
          <w:rStyle w:val="TitleChar"/>
        </w:rPr>
        <w:t xml:space="preserve"> potentially </w:t>
      </w:r>
      <w:r w:rsidRPr="00324BCD">
        <w:rPr>
          <w:rStyle w:val="TitleChar"/>
          <w:highlight w:val="yellow"/>
        </w:rPr>
        <w:t>comply</w:t>
      </w:r>
      <w:r w:rsidRPr="00717EAC">
        <w:rPr>
          <w:rStyle w:val="TitleChar"/>
        </w:rPr>
        <w:t xml:space="preserve"> with the relevant rules of jus ad bellum and jus in bello</w:t>
      </w:r>
      <w:r w:rsidRPr="00F808D2">
        <w:rPr>
          <w:sz w:val="16"/>
        </w:rPr>
        <w:t xml:space="preserve">, and </w:t>
      </w:r>
      <w:r w:rsidRPr="00324BCD">
        <w:rPr>
          <w:rStyle w:val="Emphasis"/>
          <w:highlight w:val="yellow"/>
        </w:rPr>
        <w:t>only if</w:t>
      </w:r>
      <w:r w:rsidRPr="00324BCD">
        <w:rPr>
          <w:sz w:val="16"/>
          <w:highlight w:val="yellow"/>
        </w:rPr>
        <w:t xml:space="preserve"> </w:t>
      </w:r>
      <w:r w:rsidRPr="00324BCD">
        <w:rPr>
          <w:rStyle w:val="TitleChar"/>
          <w:highlight w:val="yellow"/>
        </w:rPr>
        <w:t>one accepts the premise</w:t>
      </w:r>
      <w:r w:rsidRPr="00717EAC">
        <w:rPr>
          <w:rStyle w:val="TitleChar"/>
        </w:rPr>
        <w:t xml:space="preserve"> that </w:t>
      </w:r>
      <w:r w:rsidRPr="00324BCD">
        <w:rPr>
          <w:rStyle w:val="TitleChar"/>
          <w:highlight w:val="yellow"/>
        </w:rPr>
        <w:t>the U</w:t>
      </w:r>
      <w:r w:rsidRPr="00F808D2">
        <w:rPr>
          <w:sz w:val="16"/>
        </w:rPr>
        <w:t xml:space="preserve">nited </w:t>
      </w:r>
      <w:r w:rsidRPr="00324BCD">
        <w:rPr>
          <w:rStyle w:val="TitleChar"/>
          <w:highlight w:val="yellow"/>
        </w:rPr>
        <w:t>S</w:t>
      </w:r>
      <w:r w:rsidRPr="00CC7E32">
        <w:rPr>
          <w:sz w:val="16"/>
        </w:rPr>
        <w:t>tates</w:t>
      </w:r>
      <w:r w:rsidRPr="00324BCD">
        <w:rPr>
          <w:sz w:val="16"/>
          <w:highlight w:val="yellow"/>
        </w:rPr>
        <w:t xml:space="preserve"> </w:t>
      </w:r>
      <w:r w:rsidRPr="00324BCD">
        <w:rPr>
          <w:rStyle w:val="TitleChar"/>
          <w:highlight w:val="yellow"/>
        </w:rPr>
        <w:t>is engaged in</w:t>
      </w:r>
      <w:r w:rsidRPr="00717EAC">
        <w:rPr>
          <w:rStyle w:val="TitleChar"/>
        </w:rPr>
        <w:t xml:space="preserve"> an </w:t>
      </w:r>
      <w:r w:rsidRPr="00324BCD">
        <w:rPr>
          <w:rStyle w:val="TitleChar"/>
          <w:highlight w:val="yellow"/>
        </w:rPr>
        <w:t>armed conflict</w:t>
      </w:r>
      <w:r w:rsidRPr="00717EAC">
        <w:rPr>
          <w:rStyle w:val="TitleChar"/>
        </w:rPr>
        <w:t xml:space="preserve"> against al-Qaeda</w:t>
      </w:r>
      <w:r w:rsidRPr="00F808D2">
        <w:rPr>
          <w:sz w:val="16"/>
        </w:rPr>
        <w:t>. This article discusses the following issues related to the use of drones to perform targeted killings: the definition of the battlefield and the applicability of the law of armed conflict (Part II); the identity of targetable individuals and their status as combatants or civilians under international law (Part III); the legality of targeted killings under international humanitarian law (Part IV); and the location and status of drone operators (Part V).</w:t>
      </w:r>
      <w:r w:rsidRPr="0042793F">
        <w:rPr>
          <w:sz w:val="12"/>
        </w:rPr>
        <w:t xml:space="preserve">¶ </w:t>
      </w:r>
      <w:r w:rsidRPr="00F808D2">
        <w:rPr>
          <w:sz w:val="16"/>
        </w:rPr>
        <w:t>II. What and Where is the Battlefield? Which Laws Apply?</w:t>
      </w:r>
      <w:r w:rsidRPr="0042793F">
        <w:rPr>
          <w:sz w:val="12"/>
        </w:rPr>
        <w:t xml:space="preserve">¶ </w:t>
      </w:r>
      <w:r w:rsidRPr="00F808D2">
        <w:rPr>
          <w:sz w:val="16"/>
        </w:rPr>
        <w:t>Under the Bush Administration approach, the United States post 9/11 was engaged in a global war against terrorists. Under this expansive approach, the war had no geographic constraints, and the battlefield was of a global nature. n23 In other words, the war followed</w:t>
      </w:r>
      <w:r>
        <w:rPr>
          <w:sz w:val="16"/>
        </w:rPr>
        <w:t xml:space="preserve"> </w:t>
      </w:r>
      <w:r w:rsidRPr="00F808D2">
        <w:rPr>
          <w:sz w:val="16"/>
        </w:rPr>
        <w:t>[*202]</w:t>
      </w:r>
      <w:r>
        <w:rPr>
          <w:sz w:val="16"/>
        </w:rPr>
        <w:t xml:space="preserve"> </w:t>
      </w:r>
      <w:r w:rsidRPr="00F808D2">
        <w:rPr>
          <w:sz w:val="16"/>
        </w:rPr>
        <w:t>the terrorist enemies, and wherever they were located was where the battlefield could be temporarily situated. According to the Bush Administration, as well as the U.S. Supreme Court case Hamdan v. Rumsfeld, the United States was at war against al-Qaeda and Taliban forces, and the applicable laws were the laws of war. n24 Thus, military force, including the use of drones, could be used if consistent with the laws of war.</w:t>
      </w:r>
      <w:r w:rsidRPr="0042793F">
        <w:rPr>
          <w:sz w:val="12"/>
        </w:rPr>
        <w:t xml:space="preserve">¶ </w:t>
      </w:r>
      <w:r w:rsidRPr="00F808D2">
        <w:rPr>
          <w:sz w:val="16"/>
        </w:rPr>
        <w:t xml:space="preserve">Under the Obama Administration, the rhetoric has slightly changed: the United States is no longer engaged in a global war on terror but rather, in a war against al-Qaeda, the Taliban, and associated forces. n25 However, the Obama Administration, by conducting drone strikes in a variety of locations, including Pakistan and Yemen, has followed the Bush Administration view of the global battlefield. </w:t>
      </w:r>
      <w:r w:rsidRPr="00717EAC">
        <w:rPr>
          <w:rStyle w:val="TitleChar"/>
        </w:rPr>
        <w:t>The Obama Administration believes</w:t>
      </w:r>
      <w:r w:rsidRPr="00F808D2">
        <w:rPr>
          <w:sz w:val="16"/>
        </w:rPr>
        <w:t xml:space="preserve">, like the Bush Administration, </w:t>
      </w:r>
      <w:r w:rsidRPr="00717EAC">
        <w:rPr>
          <w:rStyle w:val="TitleChar"/>
        </w:rPr>
        <w:t>that the laws of war apply to the use of drone strikes because the U</w:t>
      </w:r>
      <w:r w:rsidRPr="00F808D2">
        <w:rPr>
          <w:sz w:val="16"/>
        </w:rPr>
        <w:t xml:space="preserve">nited </w:t>
      </w:r>
      <w:r w:rsidRPr="00717EAC">
        <w:rPr>
          <w:rStyle w:val="TitleChar"/>
        </w:rPr>
        <w:t>S</w:t>
      </w:r>
      <w:r w:rsidRPr="00F808D2">
        <w:rPr>
          <w:sz w:val="16"/>
        </w:rPr>
        <w:t xml:space="preserve">tates </w:t>
      </w:r>
      <w:r w:rsidRPr="00717EAC">
        <w:rPr>
          <w:rStyle w:val="TitleChar"/>
        </w:rPr>
        <w:t>is engaged in an armed conflict</w:t>
      </w:r>
      <w:r w:rsidRPr="00F808D2">
        <w:rPr>
          <w:sz w:val="16"/>
        </w:rPr>
        <w:t>. n26 Moreover, the Obama Administration has claimed drones can be used in countries that harbor terrorist enemies and are unwilling or unable to control territory where such enemies are located. n27 This rationale would likely exclude places like England and France from the possible definition and localization of the battlefield, but would purport to justify the use of drones in places like Pakistan and Yemen, where remote territories are hard to control and where central governments cannot claim to possess effective control. n28</w:t>
      </w:r>
      <w:r>
        <w:rPr>
          <w:sz w:val="16"/>
        </w:rPr>
        <w:t xml:space="preserve"> </w:t>
      </w:r>
      <w:r w:rsidRPr="00F808D2">
        <w:rPr>
          <w:sz w:val="16"/>
        </w:rPr>
        <w:t xml:space="preserve">[*203] </w:t>
      </w:r>
      <w:r w:rsidRPr="0042793F">
        <w:rPr>
          <w:sz w:val="12"/>
        </w:rPr>
        <w:t xml:space="preserve">¶ </w:t>
      </w:r>
      <w:r w:rsidRPr="00F808D2">
        <w:rPr>
          <w:sz w:val="16"/>
        </w:rPr>
        <w:t xml:space="preserve">The above described terminology ("global war on terror" and "war against al-Qaeda, the Taliban, and associated forces") is vastly important, as it designates the applicable legal framework surrounding targeted killings and drone strikes. </w:t>
      </w:r>
      <w:r w:rsidRPr="00717EAC">
        <w:rPr>
          <w:rStyle w:val="TitleChar"/>
        </w:rPr>
        <w:t>If one accepts the premise that the U</w:t>
      </w:r>
      <w:r w:rsidRPr="00F808D2">
        <w:rPr>
          <w:sz w:val="16"/>
        </w:rPr>
        <w:t xml:space="preserve">nited </w:t>
      </w:r>
      <w:r w:rsidRPr="00717EAC">
        <w:rPr>
          <w:rStyle w:val="TitleChar"/>
        </w:rPr>
        <w:t>S</w:t>
      </w:r>
      <w:r w:rsidRPr="00F808D2">
        <w:rPr>
          <w:sz w:val="16"/>
        </w:rPr>
        <w:t xml:space="preserve">tates </w:t>
      </w:r>
      <w:r w:rsidRPr="00717EAC">
        <w:rPr>
          <w:rStyle w:val="TitleChar"/>
        </w:rPr>
        <w:t>is engaged in armed conflict against al-Qaeda terrorists, then one has to conclude that laws of war apply</w:t>
      </w:r>
      <w:r w:rsidRPr="00F808D2">
        <w:rPr>
          <w:sz w:val="16"/>
        </w:rPr>
        <w:t>. n29 If laws of war apply, then the rules of jus ad bellum determine whether military force is utilized in a lawful way. In fact, laws of war permit targeted killings if two particular requirements of jus ad bellum are satisfied: the use of force is necessary and the use of force is proportionate.</w:t>
      </w:r>
      <w:r w:rsidRPr="0042793F">
        <w:rPr>
          <w:sz w:val="12"/>
        </w:rPr>
        <w:t xml:space="preserve">¶ </w:t>
      </w:r>
      <w:r w:rsidRPr="00F808D2">
        <w:rPr>
          <w:sz w:val="16"/>
        </w:rPr>
        <w:t>First, a state resorting to force must prove its decision to resort to force was a result of an armed attack and necessary to respond to such attack. n30 It is possible to argue that al-Qaeda's campaign of terrorist attacks against the United States, including 9/11, corresponded to an armed attack. However, it is also possible to argue that "al Qaeda's campaign against the United States does not trigger the right of self-defensive force . . . because al Qaeda has not launched a full scale military offensive." n31 Another difficulty in this context is that al-Qaeda is not a state, and under traditional international law, only states could initiate armed attack against states, thus triggering the right to self-defense. n32 While some commentators have argued that the use of force in self-defense against a non-state actor should be</w:t>
      </w:r>
      <w:r>
        <w:rPr>
          <w:sz w:val="16"/>
        </w:rPr>
        <w:t xml:space="preserve"> </w:t>
      </w:r>
      <w:r w:rsidRPr="00F808D2">
        <w:rPr>
          <w:sz w:val="16"/>
        </w:rPr>
        <w:t>[*204]</w:t>
      </w:r>
      <w:r>
        <w:rPr>
          <w:sz w:val="16"/>
        </w:rPr>
        <w:t xml:space="preserve"> </w:t>
      </w:r>
      <w:r w:rsidRPr="00F808D2">
        <w:rPr>
          <w:sz w:val="16"/>
        </w:rPr>
        <w:t>permissible, "in an era where non-state groups project military-scale power," n33 this view remains controversial. n34</w:t>
      </w:r>
      <w:r w:rsidRPr="0042793F">
        <w:rPr>
          <w:sz w:val="12"/>
        </w:rPr>
        <w:t xml:space="preserve">¶ </w:t>
      </w:r>
      <w:r w:rsidRPr="00F808D2">
        <w:rPr>
          <w:sz w:val="16"/>
        </w:rPr>
        <w:t>Second, a state resorting to the use of force must prove its use of force was proportionate to the military campaign's objective. n35 The proportionality test of jus ad bellum should "be applied contextually, to determine whether the overall goal of a use of force . . . is a proportionate objective." n36 Because the CIA operates the drone program in Pakistan in secrecy, it is impossible to determine conclusively whether the program meets the proportionality requirement of jus ad bellum. It is possible to argue the resort to targeted killings through the use of drones is at least sometimes necessary and proportionate (for example, when a U.S. military commander possesses information that a high-value al-Qaeda operative, engaged in planning armed attacks against Americans, is located in a specific location which is relatively easily reachable via drones, and the commander decides that neutralization of the al-Qaeda target is necessary to prevent attacks against Americans). It is probable that many drone strikes do not meet the requirements of jus ad bellum, but it is nonetheless difficult to conclude, under this approach, that the entire drone program is per se illegal. Should the U.S. government--specifically the CIA--release more facts regarding the drone program, it may become plausible to assess the lawfulness of this type of force through the jus ad bellum prism.</w:t>
      </w:r>
      <w:r w:rsidRPr="0042793F">
        <w:rPr>
          <w:sz w:val="12"/>
        </w:rPr>
        <w:t xml:space="preserve">¶ </w:t>
      </w:r>
      <w:r w:rsidRPr="00324BCD">
        <w:rPr>
          <w:rStyle w:val="TitleChar"/>
          <w:highlight w:val="yellow"/>
        </w:rPr>
        <w:t>If</w:t>
      </w:r>
      <w:r w:rsidRPr="00324BCD">
        <w:rPr>
          <w:sz w:val="16"/>
          <w:highlight w:val="yellow"/>
        </w:rPr>
        <w:t>,</w:t>
      </w:r>
      <w:r w:rsidRPr="00F808D2">
        <w:rPr>
          <w:sz w:val="16"/>
        </w:rPr>
        <w:t xml:space="preserve"> however, </w:t>
      </w:r>
      <w:r w:rsidRPr="00324BCD">
        <w:rPr>
          <w:rStyle w:val="TitleChar"/>
          <w:highlight w:val="yellow"/>
        </w:rPr>
        <w:t>one rejects the conclusion</w:t>
      </w:r>
      <w:r w:rsidRPr="004D4494">
        <w:rPr>
          <w:rStyle w:val="TitleChar"/>
        </w:rPr>
        <w:t xml:space="preserve"> that </w:t>
      </w:r>
      <w:r w:rsidRPr="00324BCD">
        <w:rPr>
          <w:rStyle w:val="TitleChar"/>
          <w:highlight w:val="yellow"/>
        </w:rPr>
        <w:t>the U</w:t>
      </w:r>
      <w:r w:rsidRPr="00F808D2">
        <w:rPr>
          <w:sz w:val="16"/>
        </w:rPr>
        <w:t xml:space="preserve">nited </w:t>
      </w:r>
      <w:r w:rsidRPr="00324BCD">
        <w:rPr>
          <w:rStyle w:val="TitleChar"/>
          <w:highlight w:val="yellow"/>
        </w:rPr>
        <w:t>S</w:t>
      </w:r>
      <w:r w:rsidRPr="00F808D2">
        <w:rPr>
          <w:sz w:val="16"/>
        </w:rPr>
        <w:t xml:space="preserve">tates </w:t>
      </w:r>
      <w:r w:rsidRPr="00324BCD">
        <w:rPr>
          <w:rStyle w:val="TitleChar"/>
          <w:highlight w:val="yellow"/>
        </w:rPr>
        <w:t xml:space="preserve">is </w:t>
      </w:r>
      <w:r w:rsidRPr="00F51710">
        <w:rPr>
          <w:rStyle w:val="TitleChar"/>
        </w:rPr>
        <w:t xml:space="preserve">engaged </w:t>
      </w:r>
      <w:r w:rsidRPr="00324BCD">
        <w:rPr>
          <w:rStyle w:val="TitleChar"/>
          <w:highlight w:val="yellow"/>
        </w:rPr>
        <w:t>in armed conflict</w:t>
      </w:r>
      <w:r w:rsidRPr="004D4494">
        <w:rPr>
          <w:rStyle w:val="TitleChar"/>
        </w:rPr>
        <w:t>, then</w:t>
      </w:r>
      <w:r w:rsidRPr="00F808D2">
        <w:rPr>
          <w:sz w:val="16"/>
        </w:rPr>
        <w:t xml:space="preserve"> </w:t>
      </w:r>
      <w:r w:rsidRPr="00324BCD">
        <w:rPr>
          <w:rStyle w:val="Emphasis"/>
          <w:highlight w:val="yellow"/>
        </w:rPr>
        <w:t>the legality of the</w:t>
      </w:r>
      <w:r w:rsidRPr="0042793F">
        <w:rPr>
          <w:rStyle w:val="Emphasis"/>
        </w:rPr>
        <w:t xml:space="preserve"> entire drone </w:t>
      </w:r>
      <w:r w:rsidRPr="00324BCD">
        <w:rPr>
          <w:rStyle w:val="Emphasis"/>
          <w:highlight w:val="yellow"/>
        </w:rPr>
        <w:t>program becomes questionable</w:t>
      </w:r>
      <w:r w:rsidRPr="00324BCD">
        <w:rPr>
          <w:sz w:val="16"/>
          <w:highlight w:val="yellow"/>
        </w:rPr>
        <w:t xml:space="preserve">. </w:t>
      </w:r>
      <w:r w:rsidRPr="00324BCD">
        <w:rPr>
          <w:rStyle w:val="TitleChar"/>
          <w:highlight w:val="yellow"/>
        </w:rPr>
        <w:t xml:space="preserve">One could </w:t>
      </w:r>
      <w:r w:rsidRPr="00F51710">
        <w:rPr>
          <w:rStyle w:val="TitleChar"/>
        </w:rPr>
        <w:t xml:space="preserve">logically </w:t>
      </w:r>
      <w:r w:rsidRPr="00324BCD">
        <w:rPr>
          <w:rStyle w:val="TitleChar"/>
          <w:highlight w:val="yellow"/>
        </w:rPr>
        <w:t>conclude the U</w:t>
      </w:r>
      <w:r w:rsidRPr="00F808D2">
        <w:rPr>
          <w:sz w:val="16"/>
        </w:rPr>
        <w:t xml:space="preserve">nited </w:t>
      </w:r>
      <w:r w:rsidRPr="00324BCD">
        <w:rPr>
          <w:rStyle w:val="TitleChar"/>
          <w:highlight w:val="yellow"/>
        </w:rPr>
        <w:t>S</w:t>
      </w:r>
      <w:r w:rsidRPr="00F808D2">
        <w:rPr>
          <w:sz w:val="16"/>
        </w:rPr>
        <w:t xml:space="preserve">tates </w:t>
      </w:r>
      <w:r w:rsidRPr="00324BCD">
        <w:rPr>
          <w:rStyle w:val="TitleChar"/>
          <w:highlight w:val="yellow"/>
        </w:rPr>
        <w:t>is not fighting a</w:t>
      </w:r>
      <w:r w:rsidRPr="004D4494">
        <w:rPr>
          <w:rStyle w:val="TitleChar"/>
        </w:rPr>
        <w:t xml:space="preserve"> true </w:t>
      </w:r>
      <w:r w:rsidRPr="00324BCD">
        <w:rPr>
          <w:rStyle w:val="TitleChar"/>
          <w:highlight w:val="yellow"/>
        </w:rPr>
        <w:t>war, but chasing terrorists</w:t>
      </w:r>
      <w:r w:rsidRPr="004D4494">
        <w:rPr>
          <w:rStyle w:val="TitleChar"/>
        </w:rPr>
        <w:t>.</w:t>
      </w:r>
      <w:r w:rsidRPr="00F808D2">
        <w:rPr>
          <w:sz w:val="16"/>
        </w:rPr>
        <w:t xml:space="preserve"> </w:t>
      </w:r>
      <w:r w:rsidRPr="00F51710">
        <w:rPr>
          <w:sz w:val="16"/>
        </w:rPr>
        <w:t xml:space="preserve">Under this view, </w:t>
      </w:r>
      <w:r w:rsidRPr="00F51710">
        <w:rPr>
          <w:rStyle w:val="TitleChar"/>
        </w:rPr>
        <w:t xml:space="preserve">the law of armed conflict would no longer apply, </w:t>
      </w:r>
      <w:r w:rsidRPr="00324BCD">
        <w:rPr>
          <w:rStyle w:val="TitleChar"/>
          <w:highlight w:val="yellow"/>
        </w:rPr>
        <w:t>and</w:t>
      </w:r>
      <w:r w:rsidRPr="00F51710">
        <w:rPr>
          <w:rStyle w:val="TitleChar"/>
        </w:rPr>
        <w:t xml:space="preserve"> </w:t>
      </w:r>
      <w:r w:rsidRPr="00324BCD">
        <w:rPr>
          <w:rStyle w:val="TitleChar"/>
          <w:highlight w:val="yellow"/>
        </w:rPr>
        <w:t>the U</w:t>
      </w:r>
      <w:r w:rsidRPr="00F808D2">
        <w:rPr>
          <w:sz w:val="16"/>
        </w:rPr>
        <w:t xml:space="preserve">nited </w:t>
      </w:r>
      <w:r w:rsidRPr="00324BCD">
        <w:rPr>
          <w:rStyle w:val="TitleChar"/>
          <w:highlight w:val="yellow"/>
        </w:rPr>
        <w:t>S</w:t>
      </w:r>
      <w:r w:rsidRPr="00F808D2">
        <w:rPr>
          <w:sz w:val="16"/>
        </w:rPr>
        <w:t xml:space="preserve">tates </w:t>
      </w:r>
      <w:r w:rsidRPr="00324BCD">
        <w:rPr>
          <w:rStyle w:val="TitleChar"/>
          <w:highlight w:val="yellow"/>
        </w:rPr>
        <w:t>could use force</w:t>
      </w:r>
      <w:r w:rsidRPr="004D4494">
        <w:rPr>
          <w:rStyle w:val="TitleChar"/>
        </w:rPr>
        <w:t xml:space="preserve"> against such terrorists</w:t>
      </w:r>
      <w:r w:rsidRPr="00F808D2">
        <w:rPr>
          <w:sz w:val="16"/>
        </w:rPr>
        <w:t xml:space="preserve"> </w:t>
      </w:r>
      <w:r w:rsidRPr="00324BCD">
        <w:rPr>
          <w:rStyle w:val="Emphasis"/>
          <w:highlight w:val="yellow"/>
        </w:rPr>
        <w:t>only under</w:t>
      </w:r>
      <w:r w:rsidRPr="0042793F">
        <w:rPr>
          <w:rStyle w:val="Emphasis"/>
        </w:rPr>
        <w:t xml:space="preserve"> a </w:t>
      </w:r>
      <w:r w:rsidRPr="00324BCD">
        <w:rPr>
          <w:rStyle w:val="Emphasis"/>
          <w:highlight w:val="yellow"/>
        </w:rPr>
        <w:t xml:space="preserve">law enforcement </w:t>
      </w:r>
      <w:r w:rsidRPr="0042793F">
        <w:rPr>
          <w:rStyle w:val="Emphasis"/>
        </w:rPr>
        <w:t>paradigm</w:t>
      </w:r>
      <w:r w:rsidRPr="00F51710">
        <w:rPr>
          <w:sz w:val="16"/>
        </w:rPr>
        <w:t>--</w:t>
      </w:r>
      <w:r w:rsidRPr="00CC7E32">
        <w:rPr>
          <w:rStyle w:val="TitleChar"/>
        </w:rPr>
        <w:t>only when the use of force is absolutely necessary</w:t>
      </w:r>
      <w:r w:rsidRPr="00CC7E32">
        <w:rPr>
          <w:sz w:val="16"/>
        </w:rPr>
        <w:t xml:space="preserve">. Moreover, </w:t>
      </w:r>
      <w:r w:rsidRPr="00CC7E32">
        <w:rPr>
          <w:rStyle w:val="TitleChar"/>
        </w:rPr>
        <w:t>if the laws of war do not apply, then international human rights law dictates that targeted killings are legal on</w:t>
      </w:r>
      <w:r w:rsidRPr="00F51710">
        <w:rPr>
          <w:rStyle w:val="TitleChar"/>
        </w:rPr>
        <w:t>ly if a threat imminent and the reaction necessary,</w:t>
      </w:r>
      <w:r w:rsidRPr="00F51710">
        <w:rPr>
          <w:sz w:val="16"/>
        </w:rPr>
        <w:t xml:space="preserve"> because under human rights law,</w:t>
      </w:r>
      <w:r w:rsidRPr="00F808D2">
        <w:rPr>
          <w:sz w:val="16"/>
        </w:rPr>
        <w:t xml:space="preserve"> "it is never permissible for killing to be the sole</w:t>
      </w:r>
      <w:r>
        <w:rPr>
          <w:sz w:val="16"/>
        </w:rPr>
        <w:t xml:space="preserve"> </w:t>
      </w:r>
      <w:r w:rsidRPr="00F808D2">
        <w:rPr>
          <w:sz w:val="16"/>
        </w:rPr>
        <w:t>[*205]</w:t>
      </w:r>
      <w:r>
        <w:rPr>
          <w:sz w:val="16"/>
        </w:rPr>
        <w:t xml:space="preserve"> </w:t>
      </w:r>
      <w:r w:rsidRPr="00F808D2">
        <w:rPr>
          <w:sz w:val="16"/>
        </w:rPr>
        <w:t xml:space="preserve">objective of an operation." n37 "A killing is only legal to prevent a concrete and imminent threat to life, and, additionally, if there is no other non-lethal means of preventing that threat to life." n38 The International Covenant on Civil and Political Rights (ICCPR) prohibits "arbitrary" killing, as well as punitive or deterrent killings of terrorists. n39 </w:t>
      </w:r>
      <w:r w:rsidRPr="00324BCD">
        <w:rPr>
          <w:rStyle w:val="Emphasis"/>
          <w:highlight w:val="yellow"/>
        </w:rPr>
        <w:t>The very nature of the</w:t>
      </w:r>
      <w:r w:rsidRPr="0042793F">
        <w:rPr>
          <w:rStyle w:val="Emphasis"/>
        </w:rPr>
        <w:t xml:space="preserve"> American drone </w:t>
      </w:r>
      <w:r w:rsidRPr="00324BCD">
        <w:rPr>
          <w:rStyle w:val="Emphasis"/>
          <w:highlight w:val="yellow"/>
        </w:rPr>
        <w:t>program</w:t>
      </w:r>
      <w:r w:rsidRPr="00F808D2">
        <w:rPr>
          <w:sz w:val="16"/>
        </w:rPr>
        <w:t xml:space="preserve">, </w:t>
      </w:r>
      <w:r w:rsidRPr="004D4494">
        <w:rPr>
          <w:rStyle w:val="TitleChar"/>
        </w:rPr>
        <w:t xml:space="preserve">where targeted killings are utilized to neutralize al-Qaeda operatives, even though such killings are not absolutely </w:t>
      </w:r>
      <w:r w:rsidRPr="004D4494">
        <w:rPr>
          <w:rStyle w:val="TitleChar"/>
        </w:rPr>
        <w:lastRenderedPageBreak/>
        <w:t>necessary,</w:t>
      </w:r>
      <w:r w:rsidRPr="00F808D2">
        <w:rPr>
          <w:sz w:val="16"/>
        </w:rPr>
        <w:t xml:space="preserve"> </w:t>
      </w:r>
      <w:r w:rsidRPr="00324BCD">
        <w:rPr>
          <w:rStyle w:val="Emphasis"/>
          <w:highlight w:val="yellow"/>
        </w:rPr>
        <w:t>is contrary to i</w:t>
      </w:r>
      <w:r w:rsidRPr="0042793F">
        <w:rPr>
          <w:rStyle w:val="Emphasis"/>
        </w:rPr>
        <w:t xml:space="preserve">nternational human rights </w:t>
      </w:r>
      <w:r w:rsidRPr="00324BCD">
        <w:rPr>
          <w:rStyle w:val="Emphasis"/>
          <w:highlight w:val="yellow"/>
        </w:rPr>
        <w:t>law</w:t>
      </w:r>
      <w:r w:rsidRPr="00F808D2">
        <w:rPr>
          <w:sz w:val="16"/>
        </w:rPr>
        <w:t xml:space="preserve">. </w:t>
      </w:r>
      <w:r w:rsidRPr="004D4494">
        <w:rPr>
          <w:rStyle w:val="TitleChar"/>
        </w:rPr>
        <w:t>Under this paradigm,</w:t>
      </w:r>
      <w:r w:rsidRPr="00F808D2">
        <w:rPr>
          <w:sz w:val="16"/>
        </w:rPr>
        <w:t xml:space="preserve"> </w:t>
      </w:r>
      <w:r w:rsidRPr="00324BCD">
        <w:rPr>
          <w:rStyle w:val="Emphasis"/>
          <w:highlight w:val="yellow"/>
        </w:rPr>
        <w:t>one must conclude</w:t>
      </w:r>
      <w:r w:rsidRPr="0042793F">
        <w:rPr>
          <w:rStyle w:val="Emphasis"/>
        </w:rPr>
        <w:t xml:space="preserve"> </w:t>
      </w:r>
      <w:r w:rsidRPr="00324BCD">
        <w:rPr>
          <w:rStyle w:val="Emphasis"/>
          <w:highlight w:val="yellow"/>
        </w:rPr>
        <w:t>that the</w:t>
      </w:r>
      <w:r w:rsidRPr="0042793F">
        <w:rPr>
          <w:rStyle w:val="Emphasis"/>
        </w:rPr>
        <w:t xml:space="preserve"> drone </w:t>
      </w:r>
      <w:r w:rsidRPr="00324BCD">
        <w:rPr>
          <w:rStyle w:val="Emphasis"/>
          <w:highlight w:val="yellow"/>
        </w:rPr>
        <w:t>program</w:t>
      </w:r>
      <w:r w:rsidRPr="0042793F">
        <w:rPr>
          <w:rStyle w:val="Emphasis"/>
        </w:rPr>
        <w:t xml:space="preserve"> is </w:t>
      </w:r>
      <w:r w:rsidRPr="00324BCD">
        <w:rPr>
          <w:rStyle w:val="Emphasis"/>
          <w:highlight w:val="yellow"/>
        </w:rPr>
        <w:t>illegal</w:t>
      </w:r>
      <w:r w:rsidRPr="00F808D2">
        <w:rPr>
          <w:sz w:val="16"/>
        </w:rPr>
        <w:t>.</w:t>
      </w:r>
    </w:p>
    <w:p w:rsidR="002F456B" w:rsidRPr="00CC12F8" w:rsidRDefault="002F456B" w:rsidP="002F456B">
      <w:pPr>
        <w:pStyle w:val="Heading4"/>
      </w:pPr>
      <w:r>
        <w:t>Aff makes</w:t>
      </w:r>
      <w:r w:rsidRPr="00CC12F8">
        <w:t xml:space="preserve"> </w:t>
      </w:r>
      <w:r>
        <w:t>makes us</w:t>
      </w:r>
      <w:r w:rsidRPr="00CC12F8">
        <w:t xml:space="preserve"> </w:t>
      </w:r>
      <w:r w:rsidRPr="00CC12F8">
        <w:rPr>
          <w:u w:val="single"/>
        </w:rPr>
        <w:t>incapable</w:t>
      </w:r>
      <w:r>
        <w:t xml:space="preserve"> of offering surrender--</w:t>
      </w:r>
      <w:r w:rsidRPr="00CC12F8">
        <w:t xml:space="preserve">results in </w:t>
      </w:r>
      <w:r w:rsidRPr="00CC12F8">
        <w:rPr>
          <w:u w:val="single"/>
        </w:rPr>
        <w:t>banning drones everywhere outside Afghanistan</w:t>
      </w:r>
    </w:p>
    <w:p w:rsidR="002F456B" w:rsidRDefault="002F456B" w:rsidP="002F456B">
      <w:r w:rsidRPr="00CC12F8">
        <w:t xml:space="preserve">Michael W. </w:t>
      </w:r>
      <w:r w:rsidRPr="00CC12F8">
        <w:rPr>
          <w:rStyle w:val="StyleStyleBold12pt"/>
        </w:rPr>
        <w:t>Lewis 12</w:t>
      </w:r>
      <w:r w:rsidRPr="00CC12F8">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rsidR="002F456B" w:rsidRPr="004F66EF" w:rsidRDefault="002F456B" w:rsidP="002F456B">
      <w:pPr>
        <w:rPr>
          <w:sz w:val="16"/>
        </w:rPr>
      </w:pPr>
      <w:r w:rsidRPr="0042793F">
        <w:rPr>
          <w:sz w:val="12"/>
        </w:rPr>
        <w:t>¶</w:t>
      </w:r>
      <w:r w:rsidRPr="0042793F">
        <w:rPr>
          <w:sz w:val="16"/>
        </w:rPr>
        <w:t xml:space="preserve"> The </w:t>
      </w:r>
      <w:r w:rsidRPr="00324BCD">
        <w:rPr>
          <w:rStyle w:val="TitleChar"/>
          <w:highlight w:val="yellow"/>
        </w:rPr>
        <w:t xml:space="preserve">legal determination of </w:t>
      </w:r>
      <w:r w:rsidRPr="0091006D">
        <w:rPr>
          <w:rStyle w:val="TitleChar"/>
        </w:rPr>
        <w:t xml:space="preserve">what constitutes "the </w:t>
      </w:r>
      <w:r w:rsidRPr="00324BCD">
        <w:rPr>
          <w:rStyle w:val="TitleChar"/>
          <w:highlight w:val="yellow"/>
        </w:rPr>
        <w:t>battlefield" has</w:t>
      </w:r>
      <w:r w:rsidRPr="00324BCD">
        <w:rPr>
          <w:sz w:val="16"/>
          <w:highlight w:val="yellow"/>
        </w:rPr>
        <w:t xml:space="preserve"> </w:t>
      </w:r>
      <w:r w:rsidRPr="00324BCD">
        <w:rPr>
          <w:rStyle w:val="Emphasis"/>
          <w:highlight w:val="yellow"/>
        </w:rPr>
        <w:t>particular significance</w:t>
      </w:r>
      <w:r w:rsidRPr="00324BCD">
        <w:rPr>
          <w:sz w:val="16"/>
          <w:highlight w:val="yellow"/>
        </w:rPr>
        <w:t xml:space="preserve"> </w:t>
      </w:r>
      <w:r w:rsidRPr="00324BCD">
        <w:rPr>
          <w:rStyle w:val="TitleChar"/>
          <w:highlight w:val="yellow"/>
        </w:rPr>
        <w:t>for</w:t>
      </w:r>
      <w:r w:rsidRPr="00CC12F8">
        <w:rPr>
          <w:rStyle w:val="TitleChar"/>
        </w:rPr>
        <w:t xml:space="preserve"> the use of </w:t>
      </w:r>
      <w:r w:rsidRPr="00324BCD">
        <w:rPr>
          <w:rStyle w:val="TitleChar"/>
          <w:highlight w:val="yellow"/>
        </w:rPr>
        <w:t>drones</w:t>
      </w:r>
      <w:r w:rsidRPr="00324BCD">
        <w:rPr>
          <w:sz w:val="16"/>
          <w:highlight w:val="yellow"/>
        </w:rPr>
        <w:t>,</w:t>
      </w:r>
      <w:r w:rsidRPr="0042793F">
        <w:rPr>
          <w:sz w:val="16"/>
        </w:rPr>
        <w:t xml:space="preserve"> particularly armed drones. This is because "</w:t>
      </w:r>
      <w:r w:rsidRPr="00324BCD">
        <w:rPr>
          <w:rStyle w:val="TitleChar"/>
          <w:highlight w:val="yellow"/>
        </w:rPr>
        <w:t>the battlefield" is used to</w:t>
      </w:r>
      <w:r w:rsidRPr="0042793F">
        <w:rPr>
          <w:sz w:val="16"/>
        </w:rPr>
        <w:t xml:space="preserve"> effectively </w:t>
      </w:r>
      <w:r w:rsidRPr="00324BCD">
        <w:rPr>
          <w:rStyle w:val="TitleChar"/>
          <w:highlight w:val="yellow"/>
        </w:rPr>
        <w:t>define the scope of IHL</w:t>
      </w:r>
      <w:r w:rsidRPr="00CC12F8">
        <w:rPr>
          <w:rStyle w:val="TitleChar"/>
        </w:rPr>
        <w:t>'s application</w:t>
      </w:r>
      <w:r w:rsidRPr="0042793F">
        <w:rPr>
          <w:sz w:val="16"/>
        </w:rPr>
        <w:t xml:space="preserve">. n31 </w:t>
      </w:r>
      <w:r w:rsidRPr="00CC12F8">
        <w:rPr>
          <w:rStyle w:val="TitleChar"/>
        </w:rPr>
        <w:t xml:space="preserve">In situations </w:t>
      </w:r>
      <w:r w:rsidRPr="00324BCD">
        <w:rPr>
          <w:rStyle w:val="TitleChar"/>
          <w:highlight w:val="yellow"/>
        </w:rPr>
        <w:t xml:space="preserve">outside </w:t>
      </w:r>
      <w:r w:rsidRPr="0091006D">
        <w:rPr>
          <w:rStyle w:val="TitleChar"/>
        </w:rPr>
        <w:t xml:space="preserve">the scope of </w:t>
      </w:r>
      <w:r w:rsidRPr="00324BCD">
        <w:rPr>
          <w:rStyle w:val="TitleChar"/>
          <w:highlight w:val="yellow"/>
        </w:rPr>
        <w:t xml:space="preserve">IHL, </w:t>
      </w:r>
      <w:r w:rsidRPr="0091006D">
        <w:rPr>
          <w:rStyle w:val="TitleChar"/>
        </w:rPr>
        <w:t xml:space="preserve">international human </w:t>
      </w:r>
      <w:r w:rsidRPr="00324BCD">
        <w:rPr>
          <w:rStyle w:val="TitleChar"/>
          <w:highlight w:val="yellow"/>
        </w:rPr>
        <w:t>rights law</w:t>
      </w:r>
      <w:r w:rsidRPr="0042793F">
        <w:rPr>
          <w:sz w:val="16"/>
        </w:rPr>
        <w:t xml:space="preserve"> </w:t>
      </w:r>
      <w:r w:rsidRPr="0091006D">
        <w:rPr>
          <w:rStyle w:val="StyleBoldUnderline"/>
        </w:rPr>
        <w:t>(IHRL</w:t>
      </w:r>
      <w:r w:rsidRPr="0042793F">
        <w:rPr>
          <w:sz w:val="16"/>
        </w:rPr>
        <w:t xml:space="preserve">) n32 </w:t>
      </w:r>
      <w:r w:rsidRPr="00324BCD">
        <w:rPr>
          <w:rStyle w:val="TitleChar"/>
          <w:highlight w:val="yellow"/>
        </w:rPr>
        <w:t>applies</w:t>
      </w:r>
      <w:r w:rsidRPr="0042793F">
        <w:rPr>
          <w:sz w:val="16"/>
        </w:rPr>
        <w:t xml:space="preserve">. </w:t>
      </w:r>
      <w:r w:rsidRPr="0042793F">
        <w:rPr>
          <w:sz w:val="12"/>
        </w:rPr>
        <w:t>¶</w:t>
      </w:r>
      <w:r w:rsidRPr="0042793F">
        <w:rPr>
          <w:sz w:val="16"/>
        </w:rPr>
        <w:t xml:space="preserve"> For the  [*300]  purposes of this Article, </w:t>
      </w:r>
      <w:r w:rsidRPr="00CC12F8">
        <w:rPr>
          <w:rStyle w:val="TitleChar"/>
        </w:rPr>
        <w:t>the</w:t>
      </w:r>
      <w:r w:rsidRPr="0042793F">
        <w:rPr>
          <w:sz w:val="16"/>
        </w:rPr>
        <w:t xml:space="preserve"> salient </w:t>
      </w:r>
      <w:r w:rsidRPr="00CC12F8">
        <w:rPr>
          <w:rStyle w:val="TitleChar"/>
        </w:rPr>
        <w:t>difference</w:t>
      </w:r>
      <w:r w:rsidRPr="0042793F">
        <w:rPr>
          <w:sz w:val="16"/>
        </w:rPr>
        <w:t xml:space="preserve"> between these two bodies of law </w:t>
      </w:r>
      <w:r w:rsidRPr="00CC12F8">
        <w:rPr>
          <w:rStyle w:val="TitleChar"/>
        </w:rPr>
        <w:t xml:space="preserve">lies in their disparate provisions regarding the use of lethal </w:t>
      </w:r>
      <w:r w:rsidRPr="0091006D">
        <w:rPr>
          <w:rStyle w:val="TitleChar"/>
        </w:rPr>
        <w:t>force</w:t>
      </w:r>
      <w:r w:rsidRPr="0042793F">
        <w:rPr>
          <w:sz w:val="16"/>
        </w:rPr>
        <w:t xml:space="preserve">. </w:t>
      </w:r>
      <w:r w:rsidRPr="0091006D">
        <w:rPr>
          <w:rStyle w:val="TitleChar"/>
        </w:rPr>
        <w:t>IHL allows for lethal force</w:t>
      </w:r>
      <w:r w:rsidRPr="0042793F">
        <w:rPr>
          <w:sz w:val="16"/>
        </w:rPr>
        <w:t xml:space="preserve"> to be employed </w:t>
      </w:r>
      <w:r w:rsidRPr="0091006D">
        <w:rPr>
          <w:rStyle w:val="TitleChar"/>
        </w:rPr>
        <w:t>based upon the status of the target</w:t>
      </w:r>
      <w:r w:rsidRPr="0042793F">
        <w:rPr>
          <w:sz w:val="16"/>
        </w:rPr>
        <w:t xml:space="preserve">. n33 A member of the enemy's forces may be targeted with lethal force based purely on his status as a member of those forces. n34 That individual does not have to pose a current threat to friendly forces or civilians at the time of targeting. n35 In contrast, </w:t>
      </w:r>
      <w:r w:rsidRPr="0091006D">
        <w:rPr>
          <w:rStyle w:val="TitleChar"/>
        </w:rPr>
        <w:t>IHRL permits lethal force only after a showing of dangerousness</w:t>
      </w:r>
      <w:r w:rsidRPr="0042793F">
        <w:rPr>
          <w:sz w:val="16"/>
        </w:rPr>
        <w:t xml:space="preserve">. n36 </w:t>
      </w:r>
      <w:r w:rsidRPr="0091006D">
        <w:rPr>
          <w:rStyle w:val="TitleChar"/>
        </w:rPr>
        <w:t>Under IHRL</w:t>
      </w:r>
      <w:r w:rsidRPr="0042793F">
        <w:rPr>
          <w:sz w:val="16"/>
        </w:rPr>
        <w:t xml:space="preserve"> (the law enforcement model), </w:t>
      </w:r>
      <w:r w:rsidRPr="0091006D">
        <w:rPr>
          <w:rStyle w:val="TitleChar"/>
        </w:rPr>
        <w:t>lethal force may only be employed if the individual poses an imminent threat to law enforcement</w:t>
      </w:r>
      <w:r w:rsidRPr="00CC12F8">
        <w:rPr>
          <w:rStyle w:val="TitleChar"/>
        </w:rPr>
        <w:t xml:space="preserve"> officers attempting arrest or to other individuals</w:t>
      </w:r>
      <w:r w:rsidRPr="0042793F">
        <w:rPr>
          <w:sz w:val="16"/>
        </w:rPr>
        <w:t xml:space="preserve">. n37 Further, </w:t>
      </w:r>
      <w:r w:rsidRPr="00324BCD">
        <w:rPr>
          <w:rStyle w:val="TitleChar"/>
          <w:highlight w:val="yellow"/>
        </w:rPr>
        <w:t>IHRL requires</w:t>
      </w:r>
      <w:r w:rsidRPr="00CC12F8">
        <w:rPr>
          <w:rStyle w:val="TitleChar"/>
        </w:rPr>
        <w:t xml:space="preserve"> that </w:t>
      </w:r>
      <w:r w:rsidRPr="00324BCD">
        <w:rPr>
          <w:rStyle w:val="TitleChar"/>
          <w:highlight w:val="yellow"/>
        </w:rPr>
        <w:t>an opportunity to surrender</w:t>
      </w:r>
      <w:r w:rsidRPr="00CC12F8">
        <w:rPr>
          <w:rStyle w:val="TitleChar"/>
        </w:rPr>
        <w:t xml:space="preserve"> </w:t>
      </w:r>
      <w:r w:rsidRPr="0091006D">
        <w:rPr>
          <w:rStyle w:val="TitleChar"/>
        </w:rPr>
        <w:t>be offered before lethal force is employed</w:t>
      </w:r>
      <w:r w:rsidRPr="0042793F">
        <w:rPr>
          <w:sz w:val="16"/>
        </w:rPr>
        <w:t>. n38</w:t>
      </w:r>
      <w:r w:rsidRPr="0042793F">
        <w:rPr>
          <w:sz w:val="12"/>
        </w:rPr>
        <w:t>¶</w:t>
      </w:r>
      <w:r w:rsidRPr="0042793F">
        <w:rPr>
          <w:sz w:val="16"/>
        </w:rPr>
        <w:t xml:space="preserve"> </w:t>
      </w:r>
      <w:r w:rsidRPr="00324BCD">
        <w:rPr>
          <w:rStyle w:val="Emphasis"/>
          <w:highlight w:val="yellow"/>
        </w:rPr>
        <w:t>Because drones are incapable</w:t>
      </w:r>
      <w:r w:rsidRPr="00324BCD">
        <w:rPr>
          <w:sz w:val="16"/>
          <w:highlight w:val="yellow"/>
        </w:rPr>
        <w:t xml:space="preserve"> </w:t>
      </w:r>
      <w:r w:rsidRPr="00324BCD">
        <w:rPr>
          <w:rStyle w:val="TitleChar"/>
          <w:highlight w:val="yellow"/>
        </w:rPr>
        <w:t>of offering surrender</w:t>
      </w:r>
      <w:r w:rsidRPr="0042793F">
        <w:rPr>
          <w:sz w:val="16"/>
        </w:rPr>
        <w:t xml:space="preserve"> before utilizing lethal force, </w:t>
      </w:r>
      <w:r w:rsidRPr="00CC12F8">
        <w:rPr>
          <w:rStyle w:val="Emphasis"/>
        </w:rPr>
        <w:t xml:space="preserve">armed </w:t>
      </w:r>
      <w:r w:rsidRPr="00324BCD">
        <w:rPr>
          <w:rStyle w:val="Emphasis"/>
          <w:highlight w:val="yellow"/>
        </w:rPr>
        <w:t xml:space="preserve">drones may not be legally employed </w:t>
      </w:r>
      <w:r w:rsidRPr="0091006D">
        <w:rPr>
          <w:rStyle w:val="Emphasis"/>
        </w:rPr>
        <w:t>in situations governed by IHRL</w:t>
      </w:r>
      <w:r w:rsidRPr="0042793F">
        <w:rPr>
          <w:sz w:val="16"/>
        </w:rPr>
        <w:t xml:space="preserve">. n39 </w:t>
      </w:r>
      <w:r w:rsidRPr="00324BCD">
        <w:rPr>
          <w:rStyle w:val="TitleChar"/>
          <w:highlight w:val="yellow"/>
        </w:rPr>
        <w:t>This</w:t>
      </w:r>
      <w:r w:rsidRPr="00324BCD">
        <w:rPr>
          <w:sz w:val="16"/>
          <w:highlight w:val="yellow"/>
        </w:rPr>
        <w:t xml:space="preserve"> </w:t>
      </w:r>
      <w:r w:rsidRPr="00324BCD">
        <w:rPr>
          <w:rStyle w:val="Emphasis"/>
          <w:highlight w:val="yellow"/>
        </w:rPr>
        <w:t>absolute prohibition</w:t>
      </w:r>
      <w:r w:rsidRPr="00324BCD">
        <w:rPr>
          <w:sz w:val="16"/>
          <w:highlight w:val="yellow"/>
        </w:rPr>
        <w:t xml:space="preserve"> </w:t>
      </w:r>
      <w:r w:rsidRPr="00324BCD">
        <w:rPr>
          <w:rStyle w:val="TitleChar"/>
          <w:highlight w:val="yellow"/>
        </w:rPr>
        <w:t xml:space="preserve">does not apply to </w:t>
      </w:r>
      <w:r w:rsidRPr="0091006D">
        <w:rPr>
          <w:rStyle w:val="TitleChar"/>
        </w:rPr>
        <w:t xml:space="preserve">other forces </w:t>
      </w:r>
      <w:r w:rsidRPr="00324BCD">
        <w:rPr>
          <w:rStyle w:val="TitleChar"/>
          <w:highlight w:val="yellow"/>
        </w:rPr>
        <w:t>common</w:t>
      </w:r>
      <w:r w:rsidRPr="0091006D">
        <w:rPr>
          <w:rStyle w:val="TitleChar"/>
        </w:rPr>
        <w:t>ly used in</w:t>
      </w:r>
      <w:r w:rsidRPr="00CC12F8">
        <w:rPr>
          <w:rStyle w:val="TitleChar"/>
        </w:rPr>
        <w:t xml:space="preserve"> counterinsurgency </w:t>
      </w:r>
      <w:r w:rsidRPr="0091006D">
        <w:rPr>
          <w:rStyle w:val="TitleChar"/>
        </w:rPr>
        <w:t xml:space="preserve">or </w:t>
      </w:r>
      <w:r w:rsidRPr="00324BCD">
        <w:rPr>
          <w:rStyle w:val="TitleChar"/>
          <w:highlight w:val="yellow"/>
        </w:rPr>
        <w:t>c</w:t>
      </w:r>
      <w:r w:rsidRPr="0091006D">
        <w:rPr>
          <w:rStyle w:val="TitleChar"/>
        </w:rPr>
        <w:t>ounter</w:t>
      </w:r>
      <w:r w:rsidRPr="00324BCD">
        <w:rPr>
          <w:rStyle w:val="TitleChar"/>
          <w:highlight w:val="yellow"/>
        </w:rPr>
        <w:t>t</w:t>
      </w:r>
      <w:r w:rsidRPr="0091006D">
        <w:rPr>
          <w:rStyle w:val="TitleChar"/>
        </w:rPr>
        <w:t>errorism</w:t>
      </w:r>
      <w:r w:rsidRPr="00CC12F8">
        <w:rPr>
          <w:rStyle w:val="TitleChar"/>
        </w:rPr>
        <w:t xml:space="preserve"> operations</w:t>
      </w:r>
      <w:r w:rsidRPr="0042793F">
        <w:rPr>
          <w:sz w:val="16"/>
        </w:rPr>
        <w:t xml:space="preserve">, such as special forces units, because it is possible for them to operate within the parameters of IHRL. Although the use of special forces in law enforcement operations has the potential to be legally problematic, n40 appropriately clear and restrictive rules of engagement that include the requirement of a surrender offer can allow special forces to operate under an IHRL regime. n41 Similarly, </w:t>
      </w:r>
      <w:r w:rsidRPr="00CC12F8">
        <w:rPr>
          <w:rStyle w:val="TitleChar"/>
        </w:rPr>
        <w:t xml:space="preserve">almost </w:t>
      </w:r>
      <w:r w:rsidRPr="00324BCD">
        <w:rPr>
          <w:rStyle w:val="TitleChar"/>
          <w:highlight w:val="yellow"/>
        </w:rPr>
        <w:t>any other part of the armed forces</w:t>
      </w:r>
      <w:r w:rsidRPr="0042793F">
        <w:rPr>
          <w:sz w:val="16"/>
        </w:rPr>
        <w:t xml:space="preserve">, from regular army units to military police to Coast Guard and naval forces, </w:t>
      </w:r>
      <w:r w:rsidRPr="00324BCD">
        <w:rPr>
          <w:rStyle w:val="TitleChar"/>
          <w:highlight w:val="yellow"/>
        </w:rPr>
        <w:t>can adapt</w:t>
      </w:r>
      <w:r w:rsidRPr="00CC12F8">
        <w:rPr>
          <w:rStyle w:val="TitleChar"/>
        </w:rPr>
        <w:t xml:space="preserve"> their operating procedures to </w:t>
      </w:r>
      <w:r w:rsidRPr="0091006D">
        <w:rPr>
          <w:rStyle w:val="TitleChar"/>
        </w:rPr>
        <w:t>comply with IHRL's requirements</w:t>
      </w:r>
      <w:r w:rsidRPr="0042793F">
        <w:rPr>
          <w:sz w:val="16"/>
        </w:rPr>
        <w:t xml:space="preserve">. </w:t>
      </w:r>
      <w:r w:rsidRPr="00CC12F8">
        <w:rPr>
          <w:rStyle w:val="Emphasis"/>
        </w:rPr>
        <w:t xml:space="preserve">Armed </w:t>
      </w:r>
      <w:r w:rsidRPr="00324BCD">
        <w:rPr>
          <w:rStyle w:val="Emphasis"/>
          <w:highlight w:val="yellow"/>
        </w:rPr>
        <w:t>drones cannot</w:t>
      </w:r>
      <w:r w:rsidRPr="00324BCD">
        <w:rPr>
          <w:sz w:val="16"/>
          <w:highlight w:val="yellow"/>
        </w:rPr>
        <w:t>.</w:t>
      </w:r>
      <w:r w:rsidRPr="0042793F">
        <w:rPr>
          <w:sz w:val="12"/>
        </w:rPr>
        <w:t>¶</w:t>
      </w:r>
      <w:r w:rsidRPr="0042793F">
        <w:rPr>
          <w:sz w:val="16"/>
        </w:rPr>
        <w:t xml:space="preserve">  [*301]  As a result, </w:t>
      </w:r>
      <w:r w:rsidRPr="00CC12F8">
        <w:rPr>
          <w:rStyle w:val="TitleChar"/>
        </w:rPr>
        <w:t xml:space="preserve">the debate about what constitutes </w:t>
      </w:r>
      <w:r w:rsidRPr="00324BCD">
        <w:rPr>
          <w:rStyle w:val="Emphasis"/>
          <w:highlight w:val="yellow"/>
        </w:rPr>
        <w:t>the legal boundaries of the battlefield</w:t>
      </w:r>
      <w:r w:rsidRPr="00324BCD">
        <w:rPr>
          <w:rStyle w:val="TitleChar"/>
          <w:highlight w:val="yellow"/>
        </w:rPr>
        <w:t xml:space="preserve"> has a</w:t>
      </w:r>
      <w:r w:rsidRPr="00324BCD">
        <w:rPr>
          <w:sz w:val="16"/>
          <w:highlight w:val="yellow"/>
        </w:rPr>
        <w:t xml:space="preserve"> </w:t>
      </w:r>
      <w:r w:rsidRPr="00324BCD">
        <w:rPr>
          <w:rStyle w:val="Emphasis"/>
          <w:highlight w:val="yellow"/>
        </w:rPr>
        <w:t>particularly significant impact on</w:t>
      </w:r>
      <w:r w:rsidRPr="00CC12F8">
        <w:rPr>
          <w:rStyle w:val="Emphasis"/>
        </w:rPr>
        <w:t xml:space="preserve"> the use and development of </w:t>
      </w:r>
      <w:r w:rsidRPr="00324BCD">
        <w:rPr>
          <w:rStyle w:val="Emphasis"/>
          <w:highlight w:val="yellow"/>
        </w:rPr>
        <w:t>drones</w:t>
      </w:r>
      <w:r w:rsidRPr="0042793F">
        <w:rPr>
          <w:sz w:val="16"/>
        </w:rPr>
        <w:t xml:space="preserve">. Because their operational limitations prevent drones from being employed outside of the permissive environments found in counterterrorism or counterinsurgency operations, </w:t>
      </w:r>
      <w:r w:rsidRPr="0091006D">
        <w:rPr>
          <w:rStyle w:val="TitleChar"/>
        </w:rPr>
        <w:t>their usefulness as a weapons system is</w:t>
      </w:r>
      <w:r w:rsidRPr="0042793F">
        <w:rPr>
          <w:sz w:val="16"/>
        </w:rPr>
        <w:t xml:space="preserve"> </w:t>
      </w:r>
      <w:r w:rsidRPr="0091006D">
        <w:rPr>
          <w:rStyle w:val="Emphasis"/>
        </w:rPr>
        <w:t>strongly tied to the scope of IHL's application</w:t>
      </w:r>
      <w:r w:rsidRPr="0042793F">
        <w:rPr>
          <w:sz w:val="16"/>
        </w:rPr>
        <w:t xml:space="preserve">. </w:t>
      </w:r>
      <w:r w:rsidRPr="0091006D">
        <w:rPr>
          <w:rStyle w:val="TitleChar"/>
        </w:rPr>
        <w:t>If the strict geographic approach to defining IHL's scope</w:t>
      </w:r>
      <w:r w:rsidRPr="0042793F">
        <w:rPr>
          <w:sz w:val="16"/>
        </w:rPr>
        <w:t xml:space="preserve"> (described in more detail below) </w:t>
      </w:r>
      <w:r w:rsidRPr="0091006D">
        <w:rPr>
          <w:rStyle w:val="TitleChar"/>
        </w:rPr>
        <w:t>is accepted, then</w:t>
      </w:r>
      <w:r w:rsidRPr="0042793F">
        <w:rPr>
          <w:sz w:val="16"/>
        </w:rPr>
        <w:t xml:space="preserve"> </w:t>
      </w:r>
      <w:r w:rsidRPr="00324BCD">
        <w:rPr>
          <w:rStyle w:val="Emphasis"/>
          <w:highlight w:val="yellow"/>
        </w:rPr>
        <w:t>drone use would be considered illegal everywhere outside Afghanistan</w:t>
      </w:r>
      <w:r w:rsidRPr="0042793F">
        <w:rPr>
          <w:sz w:val="16"/>
        </w:rPr>
        <w:t>.</w:t>
      </w:r>
    </w:p>
    <w:p w:rsidR="002F456B" w:rsidRPr="00C41CFA" w:rsidRDefault="002F456B" w:rsidP="002F456B">
      <w:pPr>
        <w:pStyle w:val="Heading4"/>
      </w:pPr>
      <w:r>
        <w:t xml:space="preserve">Our link </w:t>
      </w:r>
      <w:r w:rsidRPr="00C41CFA">
        <w:rPr>
          <w:u w:val="single"/>
        </w:rPr>
        <w:t>destroys</w:t>
      </w:r>
      <w:r>
        <w:t xml:space="preserve"> all their spin about the plan merely codifying current policy---the current approach makes limits on first-resort killings part of the </w:t>
      </w:r>
      <w:r>
        <w:rPr>
          <w:u w:val="single"/>
        </w:rPr>
        <w:t>rules of engagement</w:t>
      </w:r>
      <w:r>
        <w:t xml:space="preserve">, </w:t>
      </w:r>
      <w:r>
        <w:rPr>
          <w:u w:val="single"/>
        </w:rPr>
        <w:t>not</w:t>
      </w:r>
      <w:r>
        <w:t xml:space="preserve"> a legal restriction on authority---</w:t>
      </w:r>
      <w:r>
        <w:rPr>
          <w:u w:val="single"/>
        </w:rPr>
        <w:t>legally codifying them</w:t>
      </w:r>
      <w:r>
        <w:t xml:space="preserve"> would destroy </w:t>
      </w:r>
      <w:r>
        <w:rPr>
          <w:u w:val="single"/>
        </w:rPr>
        <w:t>flexibility</w:t>
      </w:r>
      <w:r>
        <w:t xml:space="preserve"> </w:t>
      </w:r>
    </w:p>
    <w:p w:rsidR="002F456B" w:rsidRDefault="002F456B" w:rsidP="002F456B">
      <w:r>
        <w:t xml:space="preserve">Geoffrey </w:t>
      </w:r>
      <w:r w:rsidRPr="009E3752">
        <w:rPr>
          <w:rStyle w:val="StyleStyleBold12pt"/>
        </w:rPr>
        <w:t xml:space="preserve">Corn </w:t>
      </w:r>
      <w:r>
        <w:rPr>
          <w:rStyle w:val="StyleStyleBold12pt"/>
        </w:rPr>
        <w:t>13</w:t>
      </w:r>
      <w:r>
        <w:t>, Professor of Law and Presidential Research Professor, South Texas College of Law, 2013, “Geography of Armed Conflict: Why it is a Mistake to Fish for the Red Herring,” International Legal Studies, 89 INT’L L. STUD. 77 (2013)</w:t>
      </w:r>
    </w:p>
    <w:p w:rsidR="002F456B" w:rsidRPr="00500FED" w:rsidRDefault="002F456B" w:rsidP="002F456B">
      <w:pPr>
        <w:rPr>
          <w:sz w:val="16"/>
        </w:rPr>
      </w:pPr>
      <w:r w:rsidRPr="00CF663B">
        <w:rPr>
          <w:sz w:val="16"/>
        </w:rPr>
        <w:t xml:space="preserve">Ironically, when Professor Gabrielle </w:t>
      </w:r>
      <w:r w:rsidRPr="000C558B">
        <w:rPr>
          <w:rStyle w:val="StyleBoldUnderline"/>
        </w:rPr>
        <w:t>Blum proposed such a limitation</w:t>
      </w:r>
      <w:r w:rsidRPr="00CF663B">
        <w:rPr>
          <w:sz w:val="16"/>
        </w:rPr>
        <w:t xml:space="preserve"> in her article The Dispensable Lives of Soldiers,76 I was quite skeptical. However, my skepticism focused primarily on two considerations. First, her proposal extended to “hot zones”. I remain opposed to such an extension, as I believe it would inject a dangerous dilution of tactical initiative into the ex-ecution of combat operations.77 Second, </w:t>
      </w:r>
      <w:r w:rsidRPr="000C558B">
        <w:rPr>
          <w:rStyle w:val="StyleBoldUnderline"/>
        </w:rPr>
        <w:t>it was unclear whether</w:t>
      </w:r>
      <w:r w:rsidRPr="00CF663B">
        <w:rPr>
          <w:sz w:val="16"/>
        </w:rPr>
        <w:t xml:space="preserve"> Professor </w:t>
      </w:r>
      <w:r w:rsidRPr="008870BA">
        <w:rPr>
          <w:rStyle w:val="StyleBoldUnderline"/>
          <w:highlight w:val="yellow"/>
        </w:rPr>
        <w:t>Blum was proposing a</w:t>
      </w:r>
      <w:r w:rsidRPr="00CF663B">
        <w:rPr>
          <w:sz w:val="16"/>
          <w:highlight w:val="yellow"/>
        </w:rPr>
        <w:t xml:space="preserve"> </w:t>
      </w:r>
      <w:r w:rsidRPr="001E4A26">
        <w:rPr>
          <w:rStyle w:val="Emphasis"/>
        </w:rPr>
        <w:t>legal norm</w:t>
      </w:r>
      <w:r w:rsidRPr="00CF663B">
        <w:rPr>
          <w:sz w:val="16"/>
        </w:rPr>
        <w:t xml:space="preserve">, </w:t>
      </w:r>
      <w:r w:rsidRPr="001E4A26">
        <w:rPr>
          <w:rStyle w:val="Emphasis"/>
        </w:rPr>
        <w:t xml:space="preserve">or a </w:t>
      </w:r>
      <w:r w:rsidRPr="001E4A26">
        <w:rPr>
          <w:rStyle w:val="Emphasis"/>
          <w:highlight w:val="yellow"/>
        </w:rPr>
        <w:t>policy constraint</w:t>
      </w:r>
      <w:r w:rsidRPr="00CF663B">
        <w:rPr>
          <w:sz w:val="16"/>
          <w:highlight w:val="yellow"/>
        </w:rPr>
        <w:t xml:space="preserve"> </w:t>
      </w:r>
      <w:r w:rsidRPr="008870BA">
        <w:rPr>
          <w:rStyle w:val="StyleBoldUnderline"/>
          <w:highlight w:val="yellow"/>
        </w:rPr>
        <w:t xml:space="preserve">on </w:t>
      </w:r>
      <w:r w:rsidRPr="00D05082">
        <w:rPr>
          <w:rStyle w:val="StyleBoldUnderline"/>
        </w:rPr>
        <w:t xml:space="preserve">permissible </w:t>
      </w:r>
      <w:r w:rsidRPr="00D05082">
        <w:rPr>
          <w:rStyle w:val="StyleBoldUnderline"/>
        </w:rPr>
        <w:lastRenderedPageBreak/>
        <w:t xml:space="preserve">legal </w:t>
      </w:r>
      <w:r w:rsidRPr="008870BA">
        <w:rPr>
          <w:rStyle w:val="StyleBoldUnderline"/>
          <w:highlight w:val="yellow"/>
        </w:rPr>
        <w:t>authority</w:t>
      </w:r>
      <w:r w:rsidRPr="00CF663B">
        <w:rPr>
          <w:sz w:val="16"/>
        </w:rPr>
        <w:t xml:space="preserve">. </w:t>
      </w:r>
      <w:r w:rsidRPr="000C558B">
        <w:rPr>
          <w:rStyle w:val="StyleBoldUnderline"/>
        </w:rPr>
        <w:t xml:space="preserve">Once </w:t>
      </w:r>
      <w:r w:rsidRPr="008870BA">
        <w:rPr>
          <w:rStyle w:val="StyleBoldUnderline"/>
          <w:highlight w:val="yellow"/>
        </w:rPr>
        <w:t>it was clear that we</w:t>
      </w:r>
      <w:r w:rsidRPr="00CF663B">
        <w:rPr>
          <w:sz w:val="16"/>
          <w:highlight w:val="yellow"/>
        </w:rPr>
        <w:t xml:space="preserve"> </w:t>
      </w:r>
      <w:r w:rsidRPr="001E4A26">
        <w:rPr>
          <w:rStyle w:val="Emphasis"/>
          <w:highlight w:val="yellow"/>
        </w:rPr>
        <w:t xml:space="preserve">shared opposition to modifying </w:t>
      </w:r>
      <w:r w:rsidRPr="001E4A26">
        <w:rPr>
          <w:rStyle w:val="Emphasis"/>
        </w:rPr>
        <w:t xml:space="preserve">the existing </w:t>
      </w:r>
      <w:r w:rsidRPr="001E4A26">
        <w:rPr>
          <w:rStyle w:val="Emphasis"/>
          <w:highlight w:val="yellow"/>
        </w:rPr>
        <w:t>legal authority</w:t>
      </w:r>
      <w:r w:rsidRPr="00CF663B">
        <w:rPr>
          <w:sz w:val="16"/>
        </w:rPr>
        <w:t xml:space="preserve"> </w:t>
      </w:r>
      <w:r w:rsidRPr="000C558B">
        <w:rPr>
          <w:rStyle w:val="StyleBoldUnderline"/>
        </w:rPr>
        <w:t>to attack even an inoffensive enemy belligerent operative</w:t>
      </w:r>
      <w:r w:rsidRPr="00CF663B">
        <w:rPr>
          <w:sz w:val="16"/>
        </w:rPr>
        <w:t xml:space="preserve"> (such as an enemy soldier sleeping in a barracks or assembly area or attempting to retreat from an ongoing attack), </w:t>
      </w:r>
      <w:r w:rsidRPr="000C558B">
        <w:rPr>
          <w:rStyle w:val="StyleBoldUnderline"/>
        </w:rPr>
        <w:t>and that she was in fact proposing consideration of policy limits on that authority</w:t>
      </w:r>
      <w:r w:rsidRPr="00CF663B">
        <w:rPr>
          <w:sz w:val="16"/>
        </w:rPr>
        <w:t xml:space="preserve">, </w:t>
      </w:r>
      <w:r w:rsidRPr="000C558B">
        <w:rPr>
          <w:rStyle w:val="StyleBoldUnderline"/>
        </w:rPr>
        <w:t>we were much more closely aligned</w:t>
      </w:r>
      <w:r w:rsidRPr="00CF663B">
        <w:rPr>
          <w:sz w:val="16"/>
        </w:rPr>
        <w:t xml:space="preserve"> in our views.78</w:t>
      </w:r>
      <w:r w:rsidRPr="00CF663B">
        <w:rPr>
          <w:sz w:val="12"/>
        </w:rPr>
        <w:t>¶</w:t>
      </w:r>
      <w:r w:rsidRPr="00CF663B">
        <w:rPr>
          <w:sz w:val="16"/>
        </w:rPr>
        <w:t xml:space="preserve"> </w:t>
      </w:r>
      <w:r w:rsidRPr="008870BA">
        <w:rPr>
          <w:rStyle w:val="StyleBoldUnderline"/>
          <w:highlight w:val="yellow"/>
        </w:rPr>
        <w:t>This</w:t>
      </w:r>
      <w:r w:rsidRPr="00CF663B">
        <w:rPr>
          <w:sz w:val="16"/>
        </w:rPr>
        <w:t xml:space="preserve"> latter </w:t>
      </w:r>
      <w:r w:rsidRPr="008870BA">
        <w:rPr>
          <w:rStyle w:val="StyleBoldUnderline"/>
          <w:highlight w:val="yellow"/>
        </w:rPr>
        <w:t xml:space="preserve">aspect </w:t>
      </w:r>
      <w:r w:rsidRPr="00D05082">
        <w:rPr>
          <w:rStyle w:val="StyleBoldUnderline"/>
        </w:rPr>
        <w:t>of the “capture or kill” debate</w:t>
      </w:r>
      <w:r w:rsidRPr="002B31A3">
        <w:rPr>
          <w:rStyle w:val="StyleBoldUnderline"/>
        </w:rPr>
        <w:t xml:space="preserve"> </w:t>
      </w:r>
      <w:r w:rsidRPr="008870BA">
        <w:rPr>
          <w:rStyle w:val="StyleBoldUnderline"/>
          <w:highlight w:val="yellow"/>
        </w:rPr>
        <w:t>is critical</w:t>
      </w:r>
      <w:r w:rsidRPr="002B31A3">
        <w:rPr>
          <w:rStyle w:val="StyleBoldUnderline"/>
        </w:rPr>
        <w:t>, and</w:t>
      </w:r>
      <w:r w:rsidRPr="00CF663B">
        <w:rPr>
          <w:sz w:val="16"/>
        </w:rPr>
        <w:t xml:space="preserve"> in my opinion</w:t>
      </w:r>
      <w:r w:rsidRPr="00CF663B">
        <w:rPr>
          <w:sz w:val="16"/>
          <w:highlight w:val="yellow"/>
        </w:rPr>
        <w:t xml:space="preserve">, </w:t>
      </w:r>
      <w:r w:rsidRPr="001E4A26">
        <w:rPr>
          <w:rStyle w:val="Emphasis"/>
          <w:highlight w:val="yellow"/>
        </w:rPr>
        <w:t>if such a limitation on</w:t>
      </w:r>
      <w:r w:rsidRPr="001E4A26">
        <w:rPr>
          <w:rStyle w:val="Emphasis"/>
        </w:rPr>
        <w:t xml:space="preserve"> targeting </w:t>
      </w:r>
      <w:r w:rsidRPr="001E4A26">
        <w:rPr>
          <w:rStyle w:val="Emphasis"/>
          <w:highlight w:val="yellow"/>
        </w:rPr>
        <w:t>authority is justified</w:t>
      </w:r>
      <w:r w:rsidRPr="00CF663B">
        <w:rPr>
          <w:sz w:val="16"/>
          <w:highlight w:val="yellow"/>
        </w:rPr>
        <w:t xml:space="preserve">, </w:t>
      </w:r>
      <w:r w:rsidRPr="008870BA">
        <w:rPr>
          <w:rStyle w:val="StyleBoldUnderline"/>
          <w:highlight w:val="yellow"/>
        </w:rPr>
        <w:t>it</w:t>
      </w:r>
      <w:r w:rsidRPr="00CF663B">
        <w:rPr>
          <w:sz w:val="16"/>
          <w:highlight w:val="yellow"/>
        </w:rPr>
        <w:t xml:space="preserve"> </w:t>
      </w:r>
      <w:r w:rsidRPr="001E4A26">
        <w:rPr>
          <w:rStyle w:val="Emphasis"/>
          <w:highlight w:val="yellow"/>
        </w:rPr>
        <w:t>must be framed as a policy limit on otherwise lawful authority</w:t>
      </w:r>
      <w:r w:rsidRPr="00CF663B">
        <w:rPr>
          <w:sz w:val="16"/>
        </w:rPr>
        <w:t xml:space="preserve">: </w:t>
      </w:r>
      <w:r>
        <w:rPr>
          <w:rStyle w:val="StyleBoldUnderline"/>
        </w:rPr>
        <w:t>a rule of engage</w:t>
      </w:r>
      <w:r w:rsidRPr="002B31A3">
        <w:rPr>
          <w:rStyle w:val="StyleBoldUnderline"/>
        </w:rPr>
        <w:t>ment</w:t>
      </w:r>
      <w:r w:rsidRPr="00CF663B">
        <w:rPr>
          <w:sz w:val="16"/>
        </w:rPr>
        <w:t xml:space="preserve">.79 This is </w:t>
      </w:r>
      <w:r w:rsidRPr="002B31A3">
        <w:rPr>
          <w:rStyle w:val="StyleBoldUnderline"/>
        </w:rPr>
        <w:t xml:space="preserve">because </w:t>
      </w:r>
      <w:r w:rsidRPr="008870BA">
        <w:rPr>
          <w:rStyle w:val="StyleBoldUnderline"/>
          <w:highlight w:val="yellow"/>
        </w:rPr>
        <w:t>there may be situations</w:t>
      </w:r>
      <w:r w:rsidRPr="00CF663B">
        <w:rPr>
          <w:sz w:val="16"/>
        </w:rPr>
        <w:t xml:space="preserve">, </w:t>
      </w:r>
      <w:r w:rsidRPr="002B31A3">
        <w:rPr>
          <w:rStyle w:val="StyleBoldUnderline"/>
        </w:rPr>
        <w:t xml:space="preserve">even where these conditions are satisfied, </w:t>
      </w:r>
      <w:r w:rsidRPr="008870BA">
        <w:rPr>
          <w:rStyle w:val="StyleBoldUnderline"/>
          <w:highlight w:val="yellow"/>
        </w:rPr>
        <w:t>when an</w:t>
      </w:r>
      <w:r w:rsidRPr="00CF663B">
        <w:rPr>
          <w:sz w:val="16"/>
          <w:highlight w:val="yellow"/>
        </w:rPr>
        <w:t xml:space="preserve"> </w:t>
      </w:r>
      <w:r w:rsidRPr="008870BA">
        <w:rPr>
          <w:rStyle w:val="StyleBoldUnderline"/>
          <w:highlight w:val="yellow"/>
        </w:rPr>
        <w:t xml:space="preserve">attack is justified because of the </w:t>
      </w:r>
      <w:r w:rsidRPr="001E4A26">
        <w:rPr>
          <w:rStyle w:val="Emphasis"/>
          <w:highlight w:val="yellow"/>
        </w:rPr>
        <w:t>influence it will produce on enemy leadership</w:t>
      </w:r>
      <w:r w:rsidRPr="002B31A3">
        <w:rPr>
          <w:rStyle w:val="StyleBoldUnderline"/>
        </w:rPr>
        <w:t xml:space="preserve"> and other belligerent operatives</w:t>
      </w:r>
      <w:r w:rsidRPr="00CF663B">
        <w:rPr>
          <w:sz w:val="16"/>
        </w:rPr>
        <w:t xml:space="preserve">. </w:t>
      </w:r>
      <w:r w:rsidRPr="002B31A3">
        <w:rPr>
          <w:rStyle w:val="StyleBoldUnderline"/>
        </w:rPr>
        <w:t xml:space="preserve">It is </w:t>
      </w:r>
      <w:r w:rsidRPr="00D05082">
        <w:rPr>
          <w:rStyle w:val="StyleBoldUnderline"/>
        </w:rPr>
        <w:t>this corporate, as opposed to individualized, approach to attack justification that</w:t>
      </w:r>
      <w:r w:rsidRPr="00CF663B">
        <w:rPr>
          <w:sz w:val="16"/>
        </w:rPr>
        <w:t xml:space="preserve"> </w:t>
      </w:r>
      <w:r w:rsidRPr="00D05082">
        <w:rPr>
          <w:rStyle w:val="StyleBoldUnderline"/>
        </w:rPr>
        <w:t>distinguishes targeting belligerent operatives from targeting civilians taking a direct part in hostilities</w:t>
      </w:r>
      <w:r w:rsidRPr="00CF663B">
        <w:rPr>
          <w:sz w:val="16"/>
        </w:rPr>
        <w:t xml:space="preserve">. </w:t>
      </w:r>
      <w:r w:rsidRPr="00D05082">
        <w:rPr>
          <w:rStyle w:val="StyleBoldUnderline"/>
        </w:rPr>
        <w:t>It therefore</w:t>
      </w:r>
      <w:r w:rsidRPr="00CF663B">
        <w:rPr>
          <w:sz w:val="16"/>
        </w:rPr>
        <w:t xml:space="preserve"> </w:t>
      </w:r>
      <w:r w:rsidRPr="001E4A26">
        <w:rPr>
          <w:rStyle w:val="Emphasis"/>
        </w:rPr>
        <w:t>requires strictly limiting any “capture or kill” obligation to a policy applique</w:t>
      </w:r>
      <w:r w:rsidRPr="00CF663B">
        <w:rPr>
          <w:sz w:val="16"/>
        </w:rPr>
        <w:t xml:space="preserve"> </w:t>
      </w:r>
      <w:r w:rsidRPr="00D05082">
        <w:rPr>
          <w:rStyle w:val="StyleBoldUnderline"/>
        </w:rPr>
        <w:t>restricting</w:t>
      </w:r>
      <w:r w:rsidRPr="00CF663B">
        <w:rPr>
          <w:sz w:val="16"/>
        </w:rPr>
        <w:t xml:space="preserve"> </w:t>
      </w:r>
      <w:r w:rsidRPr="00D05082">
        <w:rPr>
          <w:rStyle w:val="StyleBoldUnderline"/>
        </w:rPr>
        <w:t>underlying legal</w:t>
      </w:r>
      <w:r w:rsidRPr="002B31A3">
        <w:rPr>
          <w:rStyle w:val="StyleBoldUnderline"/>
        </w:rPr>
        <w:t xml:space="preserve"> authority</w:t>
      </w:r>
      <w:r w:rsidRPr="00CF663B">
        <w:rPr>
          <w:sz w:val="16"/>
        </w:rPr>
        <w:t xml:space="preserve">. In short, </w:t>
      </w:r>
      <w:r w:rsidRPr="001E4A26">
        <w:rPr>
          <w:rStyle w:val="Emphasis"/>
          <w:highlight w:val="yellow"/>
        </w:rPr>
        <w:t>even when capture is</w:t>
      </w:r>
      <w:r w:rsidRPr="001E4A26">
        <w:rPr>
          <w:rStyle w:val="Emphasis"/>
        </w:rPr>
        <w:t xml:space="preserve"> a </w:t>
      </w:r>
      <w:r w:rsidRPr="001E4A26">
        <w:rPr>
          <w:rStyle w:val="Emphasis"/>
          <w:highlight w:val="yellow"/>
        </w:rPr>
        <w:t>completely feasible</w:t>
      </w:r>
      <w:r w:rsidRPr="001E4A26">
        <w:rPr>
          <w:rStyle w:val="Emphasis"/>
        </w:rPr>
        <w:t xml:space="preserve"> option</w:t>
      </w:r>
      <w:r w:rsidRPr="00CF663B">
        <w:rPr>
          <w:sz w:val="16"/>
        </w:rPr>
        <w:t xml:space="preserve"> </w:t>
      </w:r>
      <w:r w:rsidRPr="002B31A3">
        <w:rPr>
          <w:rStyle w:val="StyleBoldUnderline"/>
        </w:rPr>
        <w:t>to incapacitate an enemy belligerent operative</w:t>
      </w:r>
      <w:r w:rsidRPr="00CF663B">
        <w:rPr>
          <w:sz w:val="16"/>
        </w:rPr>
        <w:t xml:space="preserve">, </w:t>
      </w:r>
      <w:r w:rsidRPr="001E4A26">
        <w:rPr>
          <w:rStyle w:val="Emphasis"/>
          <w:highlight w:val="yellow"/>
        </w:rPr>
        <w:t>there</w:t>
      </w:r>
      <w:r w:rsidRPr="001E4A26">
        <w:rPr>
          <w:rStyle w:val="Emphasis"/>
        </w:rPr>
        <w:t xml:space="preserve"> still </w:t>
      </w:r>
      <w:r w:rsidRPr="001E4A26">
        <w:rPr>
          <w:rStyle w:val="Emphasis"/>
          <w:highlight w:val="yellow"/>
        </w:rPr>
        <w:t>are times when attack is preferred</w:t>
      </w:r>
      <w:r w:rsidRPr="00CF663B">
        <w:rPr>
          <w:sz w:val="16"/>
          <w:highlight w:val="yellow"/>
        </w:rPr>
        <w:t xml:space="preserve"> </w:t>
      </w:r>
      <w:r w:rsidRPr="008870BA">
        <w:rPr>
          <w:rStyle w:val="StyleBoldUnderline"/>
          <w:highlight w:val="yellow"/>
        </w:rPr>
        <w:t>because of the</w:t>
      </w:r>
      <w:r w:rsidRPr="00CF663B">
        <w:rPr>
          <w:sz w:val="16"/>
          <w:highlight w:val="yellow"/>
        </w:rPr>
        <w:t xml:space="preserve"> </w:t>
      </w:r>
      <w:r w:rsidRPr="001E4A26">
        <w:rPr>
          <w:rStyle w:val="Emphasis"/>
          <w:highlight w:val="yellow"/>
        </w:rPr>
        <w:t xml:space="preserve">shock effect it will produce on the </w:t>
      </w:r>
      <w:r w:rsidRPr="001E4A26">
        <w:rPr>
          <w:rStyle w:val="Emphasis"/>
        </w:rPr>
        <w:t xml:space="preserve">corporate </w:t>
      </w:r>
      <w:r w:rsidRPr="001E4A26">
        <w:rPr>
          <w:rStyle w:val="Emphasis"/>
          <w:highlight w:val="yellow"/>
        </w:rPr>
        <w:t>enemy capability</w:t>
      </w:r>
      <w:r w:rsidRPr="00CF663B">
        <w:rPr>
          <w:sz w:val="16"/>
          <w:highlight w:val="yellow"/>
        </w:rPr>
        <w:t>.</w:t>
      </w:r>
      <w:r w:rsidRPr="00CF663B">
        <w:rPr>
          <w:sz w:val="16"/>
        </w:rPr>
        <w:t>80</w:t>
      </w:r>
    </w:p>
    <w:p w:rsidR="002F456B" w:rsidRPr="00CC12F8" w:rsidRDefault="002F456B" w:rsidP="002F456B">
      <w:pPr>
        <w:pStyle w:val="Heading4"/>
        <w:rPr>
          <w:u w:val="single"/>
        </w:rPr>
      </w:pPr>
      <w:r w:rsidRPr="00CC12F8">
        <w:t>First-resort targeting outside conflict zones is key to deny terrorist safe havens---it’s reverse-causal---</w:t>
      </w:r>
      <w:r w:rsidRPr="00CC12F8">
        <w:rPr>
          <w:u w:val="single"/>
        </w:rPr>
        <w:t>codifying</w:t>
      </w:r>
      <w:r w:rsidRPr="00CC12F8">
        <w:t xml:space="preserve"> the restriction in the plan </w:t>
      </w:r>
      <w:r w:rsidRPr="00CC12F8">
        <w:rPr>
          <w:u w:val="single"/>
        </w:rPr>
        <w:t>signals a massive victory</w:t>
      </w:r>
      <w:r w:rsidRPr="00CC12F8">
        <w:t xml:space="preserve"> for terrorists across the globe---and it’s </w:t>
      </w:r>
      <w:r w:rsidRPr="00CC12F8">
        <w:rPr>
          <w:u w:val="single"/>
        </w:rPr>
        <w:t>unique</w:t>
      </w:r>
      <w:r w:rsidRPr="00CC12F8">
        <w:t xml:space="preserve"> because Obama’s able to </w:t>
      </w:r>
      <w:r w:rsidRPr="00CC12F8">
        <w:rPr>
          <w:u w:val="single"/>
        </w:rPr>
        <w:t>re-expand</w:t>
      </w:r>
      <w:r w:rsidRPr="00CC12F8">
        <w:t xml:space="preserve"> first-resort targeted killings as long as he </w:t>
      </w:r>
      <w:r w:rsidRPr="00CC12F8">
        <w:rPr>
          <w:u w:val="single"/>
        </w:rPr>
        <w:t>has the legal authority</w:t>
      </w:r>
    </w:p>
    <w:p w:rsidR="002F456B" w:rsidRPr="00CC12F8" w:rsidRDefault="002F456B" w:rsidP="002F456B">
      <w:r w:rsidRPr="00CC12F8">
        <w:t xml:space="preserve">Geoffrey </w:t>
      </w:r>
      <w:r w:rsidRPr="00CC12F8">
        <w:rPr>
          <w:rStyle w:val="StyleStyleBold12pt"/>
        </w:rPr>
        <w:t>Corn 13</w:t>
      </w:r>
      <w:r w:rsidRPr="00CC12F8">
        <w:t xml:space="preserve">, Professor of Law and Presidential Research Professor, South Texas College of Law, 2013, “Geography of Armed Conflict: Why it is a Mistake to Fish for the Red Herring,” International Legal Studies, 89 INT’L L. STUD. 77 (2013) </w:t>
      </w:r>
    </w:p>
    <w:p w:rsidR="002F456B" w:rsidRPr="00CC12F8" w:rsidRDefault="002F456B" w:rsidP="002F456B">
      <w:r w:rsidRPr="00CC12F8">
        <w:t xml:space="preserve">TAC=Transnational Armed Conflict </w:t>
      </w:r>
    </w:p>
    <w:p w:rsidR="002F456B" w:rsidRDefault="002F456B" w:rsidP="002F456B">
      <w:pPr>
        <w:rPr>
          <w:sz w:val="16"/>
        </w:rPr>
      </w:pPr>
      <w:r w:rsidRPr="007774FB">
        <w:rPr>
          <w:sz w:val="16"/>
        </w:rPr>
        <w:t xml:space="preserve">Prior to September 11 and the advent of TAC, there was virtually no discourse on the permissible geographic scope of armed conflict. This is un-surprising, considering almost all armed conflicts of this period were internal, or relatively confined inter–State conflicts.34 Even when internal armed conflicts “spilled over” into neighboring territories, no State asserted the authority to conduct “global” operations against the non–State insurgent enemy. Use of </w:t>
      </w:r>
      <w:r w:rsidRPr="00CC12F8">
        <w:rPr>
          <w:rStyle w:val="StyleBoldUnderline"/>
        </w:rPr>
        <w:t>the</w:t>
      </w:r>
      <w:r w:rsidRPr="007774FB">
        <w:rPr>
          <w:sz w:val="16"/>
        </w:rPr>
        <w:t xml:space="preserve"> term “</w:t>
      </w:r>
      <w:r w:rsidRPr="00CC12F8">
        <w:rPr>
          <w:rStyle w:val="StyleBoldUnderline"/>
        </w:rPr>
        <w:t>Global War on Terror” fundamentally altered the existing paradigm</w:t>
      </w:r>
      <w:r w:rsidRPr="007774FB">
        <w:rPr>
          <w:sz w:val="16"/>
        </w:rPr>
        <w:t xml:space="preserve">. Suddenly, </w:t>
      </w:r>
      <w:r w:rsidRPr="00CC12F8">
        <w:rPr>
          <w:rStyle w:val="StyleBoldUnderline"/>
        </w:rPr>
        <w:t xml:space="preserve">a State was </w:t>
      </w:r>
      <w:r w:rsidRPr="00EA49B5">
        <w:rPr>
          <w:rStyle w:val="StyleBoldUnderline"/>
          <w:highlight w:val="yellow"/>
        </w:rPr>
        <w:t>invoking the authority to engage</w:t>
      </w:r>
      <w:r w:rsidRPr="007774FB">
        <w:rPr>
          <w:sz w:val="16"/>
        </w:rPr>
        <w:t xml:space="preserve"> what it determined were </w:t>
      </w:r>
      <w:r w:rsidRPr="00CC12F8">
        <w:rPr>
          <w:rStyle w:val="StyleBoldUnderline"/>
        </w:rPr>
        <w:t xml:space="preserve">belligerent </w:t>
      </w:r>
      <w:r w:rsidRPr="00EA49B5">
        <w:rPr>
          <w:rStyle w:val="StyleBoldUnderline"/>
          <w:highlight w:val="yellow"/>
        </w:rPr>
        <w:t>operatives</w:t>
      </w:r>
      <w:r w:rsidRPr="00EA49B5">
        <w:rPr>
          <w:sz w:val="16"/>
          <w:highlight w:val="yellow"/>
        </w:rPr>
        <w:t xml:space="preserve"> </w:t>
      </w:r>
      <w:r w:rsidRPr="001E4A26">
        <w:rPr>
          <w:rStyle w:val="Emphasis"/>
          <w:highlight w:val="yellow"/>
        </w:rPr>
        <w:t xml:space="preserve">wherever the opportunity </w:t>
      </w:r>
      <w:r w:rsidRPr="001E4A26">
        <w:rPr>
          <w:rStyle w:val="Emphasis"/>
        </w:rPr>
        <w:t xml:space="preserve">to do so </w:t>
      </w:r>
      <w:r w:rsidRPr="001E4A26">
        <w:rPr>
          <w:rStyle w:val="Emphasis"/>
          <w:highlight w:val="yellow"/>
        </w:rPr>
        <w:t>arose</w:t>
      </w:r>
      <w:r w:rsidRPr="00EA49B5">
        <w:rPr>
          <w:sz w:val="16"/>
          <w:highlight w:val="yellow"/>
        </w:rPr>
        <w:t>.</w:t>
      </w:r>
      <w:r w:rsidRPr="007774FB">
        <w:rPr>
          <w:sz w:val="16"/>
        </w:rPr>
        <w:t xml:space="preserve"> </w:t>
      </w:r>
      <w:r w:rsidRPr="00EA49B5">
        <w:rPr>
          <w:rStyle w:val="StyleBoldUnderline"/>
          <w:highlight w:val="yellow"/>
        </w:rPr>
        <w:t>U.S</w:t>
      </w:r>
      <w:r w:rsidRPr="00CC12F8">
        <w:rPr>
          <w:rStyle w:val="StyleBoldUnderline"/>
        </w:rPr>
        <w:t xml:space="preserve">. global </w:t>
      </w:r>
      <w:r w:rsidRPr="00EA49B5">
        <w:rPr>
          <w:rStyle w:val="StyleBoldUnderline"/>
          <w:highlight w:val="yellow"/>
        </w:rPr>
        <w:t>reach</w:t>
      </w:r>
      <w:r w:rsidRPr="00CC12F8">
        <w:rPr>
          <w:rStyle w:val="StyleBoldUnderline"/>
        </w:rPr>
        <w:t xml:space="preserve"> and dominant combat capability </w:t>
      </w:r>
      <w:r w:rsidRPr="00EA49B5">
        <w:rPr>
          <w:rStyle w:val="StyleBoldUnderline"/>
          <w:highlight w:val="yellow"/>
        </w:rPr>
        <w:t>made it clear that</w:t>
      </w:r>
      <w:r w:rsidRPr="00EA49B5">
        <w:rPr>
          <w:sz w:val="16"/>
          <w:highlight w:val="yellow"/>
        </w:rPr>
        <w:t xml:space="preserve"> </w:t>
      </w:r>
      <w:r w:rsidRPr="00EA49B5">
        <w:rPr>
          <w:rStyle w:val="StyleBoldUnderline"/>
          <w:highlight w:val="yellow"/>
        </w:rPr>
        <w:t>this</w:t>
      </w:r>
      <w:r w:rsidRPr="00CC12F8">
        <w:rPr>
          <w:rStyle w:val="StyleBoldUnderline"/>
        </w:rPr>
        <w:t xml:space="preserve"> new </w:t>
      </w:r>
      <w:r w:rsidRPr="00EA49B5">
        <w:rPr>
          <w:rStyle w:val="StyleBoldUnderline"/>
          <w:highlight w:val="yellow"/>
        </w:rPr>
        <w:t>enemy could not afford the risk of “basing” operations out of operational clusters</w:t>
      </w:r>
      <w:r w:rsidRPr="007774FB">
        <w:rPr>
          <w:sz w:val="16"/>
        </w:rPr>
        <w:t xml:space="preserve"> confined to one geographic area. </w:t>
      </w:r>
      <w:r w:rsidRPr="00EA49B5">
        <w:rPr>
          <w:rStyle w:val="StyleBoldUnderline"/>
          <w:highlight w:val="yellow"/>
        </w:rPr>
        <w:t>Because</w:t>
      </w:r>
      <w:r w:rsidRPr="00CC12F8">
        <w:rPr>
          <w:rStyle w:val="StyleBoldUnderline"/>
        </w:rPr>
        <w:t xml:space="preserve"> </w:t>
      </w:r>
      <w:r w:rsidRPr="00EA49B5">
        <w:rPr>
          <w:rStyle w:val="StyleBoldUnderline"/>
          <w:highlight w:val="yellow"/>
        </w:rPr>
        <w:t>dispersion had to</w:t>
      </w:r>
      <w:r w:rsidRPr="00EA49B5">
        <w:rPr>
          <w:sz w:val="16"/>
          <w:highlight w:val="yellow"/>
        </w:rPr>
        <w:t>,</w:t>
      </w:r>
      <w:r w:rsidRPr="007774FB">
        <w:rPr>
          <w:sz w:val="16"/>
        </w:rPr>
        <w:t xml:space="preserve"> </w:t>
      </w:r>
      <w:r w:rsidRPr="00CC12F8">
        <w:rPr>
          <w:rStyle w:val="StyleBoldUnderline"/>
        </w:rPr>
        <w:t xml:space="preserve">by necessity, </w:t>
      </w:r>
      <w:r w:rsidRPr="00EA49B5">
        <w:rPr>
          <w:rStyle w:val="StyleBoldUnderline"/>
          <w:highlight w:val="yellow"/>
        </w:rPr>
        <w:t>become the m</w:t>
      </w:r>
      <w:r w:rsidRPr="00CC12F8">
        <w:rPr>
          <w:rStyle w:val="StyleBoldUnderline"/>
        </w:rPr>
        <w:t xml:space="preserve">odus </w:t>
      </w:r>
      <w:r w:rsidRPr="00EA49B5">
        <w:rPr>
          <w:rStyle w:val="StyleBoldUnderline"/>
          <w:highlight w:val="yellow"/>
        </w:rPr>
        <w:t>o</w:t>
      </w:r>
      <w:r w:rsidRPr="00CC12F8">
        <w:rPr>
          <w:rStyle w:val="StyleBoldUnderline"/>
        </w:rPr>
        <w:t>perandi of this new enemy</w:t>
      </w:r>
      <w:r w:rsidRPr="007774FB">
        <w:rPr>
          <w:sz w:val="16"/>
        </w:rPr>
        <w:t xml:space="preserve">,35 </w:t>
      </w:r>
      <w:r w:rsidRPr="001E4A26">
        <w:rPr>
          <w:rStyle w:val="Emphasis"/>
          <w:highlight w:val="yellow"/>
        </w:rPr>
        <w:t>it</w:t>
      </w:r>
      <w:r w:rsidRPr="001E4A26">
        <w:rPr>
          <w:rStyle w:val="Emphasis"/>
        </w:rPr>
        <w:t xml:space="preserve"> inherently </w:t>
      </w:r>
      <w:r w:rsidRPr="001E4A26">
        <w:rPr>
          <w:rStyle w:val="Emphasis"/>
          <w:highlight w:val="yellow"/>
        </w:rPr>
        <w:t>drove operations</w:t>
      </w:r>
      <w:r w:rsidRPr="001E4A26">
        <w:rPr>
          <w:rStyle w:val="Emphasis"/>
        </w:rPr>
        <w:t xml:space="preserve"> to extend </w:t>
      </w:r>
      <w:r w:rsidRPr="001E4A26">
        <w:rPr>
          <w:rStyle w:val="Emphasis"/>
          <w:highlight w:val="yellow"/>
        </w:rPr>
        <w:t>beyond the “hot zone</w:t>
      </w:r>
      <w:r w:rsidRPr="001E4A26">
        <w:rPr>
          <w:rStyle w:val="Emphasis"/>
        </w:rPr>
        <w:t>”</w:t>
      </w:r>
      <w:r w:rsidRPr="007774FB">
        <w:rPr>
          <w:sz w:val="16"/>
        </w:rPr>
        <w:t xml:space="preserve"> </w:t>
      </w:r>
      <w:r w:rsidRPr="00CC12F8">
        <w:rPr>
          <w:rStyle w:val="StyleBoldUnderline"/>
        </w:rPr>
        <w:t>of Afghan-istan</w:t>
      </w:r>
      <w:r w:rsidRPr="007774FB">
        <w:rPr>
          <w:sz w:val="16"/>
        </w:rPr>
        <w:t>.36</w:t>
      </w:r>
      <w:r w:rsidRPr="007774FB">
        <w:rPr>
          <w:sz w:val="12"/>
        </w:rPr>
        <w:t>¶</w:t>
      </w:r>
      <w:r w:rsidRPr="007774FB">
        <w:rPr>
          <w:sz w:val="16"/>
        </w:rPr>
        <w:t xml:space="preserve"> Of course, it also fueled criticism of the armed conflict characterization. </w:t>
      </w:r>
      <w:r w:rsidRPr="00CC12F8">
        <w:rPr>
          <w:rStyle w:val="StyleBoldUnderline"/>
        </w:rPr>
        <w:t>Critics</w:t>
      </w:r>
      <w:r w:rsidRPr="007774FB">
        <w:rPr>
          <w:sz w:val="16"/>
        </w:rPr>
        <w:t xml:space="preserve">, relying on the “organization” and “intensity” test for assessing the existence of non–international armed conflict adopted in the Tadic appeals judgment by the International Criminal Tribunal for the former Yu-goslavia, </w:t>
      </w:r>
      <w:r w:rsidRPr="00CC12F8">
        <w:rPr>
          <w:rStyle w:val="StyleBoldUnderline"/>
        </w:rPr>
        <w:t>insisted that TAC was a legal nullity</w:t>
      </w:r>
      <w:r w:rsidRPr="007774FB">
        <w:rPr>
          <w:sz w:val="16"/>
        </w:rPr>
        <w:t xml:space="preserve">.37 In contrast, </w:t>
      </w:r>
      <w:r w:rsidRPr="00CC12F8">
        <w:rPr>
          <w:rStyle w:val="StyleBoldUnderline"/>
        </w:rPr>
        <w:t>the U</w:t>
      </w:r>
      <w:r w:rsidRPr="007774FB">
        <w:rPr>
          <w:sz w:val="16"/>
        </w:rPr>
        <w:t xml:space="preserve">nited </w:t>
      </w:r>
      <w:r w:rsidRPr="00CC12F8">
        <w:rPr>
          <w:rStyle w:val="StyleBoldUnderline"/>
        </w:rPr>
        <w:t>S</w:t>
      </w:r>
      <w:r w:rsidRPr="007774FB">
        <w:rPr>
          <w:sz w:val="16"/>
        </w:rPr>
        <w:t xml:space="preserve">tates </w:t>
      </w:r>
      <w:r w:rsidRPr="00CC12F8">
        <w:rPr>
          <w:rStyle w:val="StyleBoldUnderline"/>
        </w:rPr>
        <w:t>has adopted more of a totality–of–the–circumstances approach to assess the existence of armed conflict</w:t>
      </w:r>
      <w:r w:rsidRPr="007774FB">
        <w:rPr>
          <w:sz w:val="16"/>
        </w:rPr>
        <w:t xml:space="preserve">, relying on the intense risk presented by al Qaeda and that organization’s objective of inflicting harm on the United States and its interests wherever and whenever possible to offset the organization element of the Tadic test.38 </w:t>
      </w:r>
      <w:r w:rsidRPr="00CC12F8">
        <w:rPr>
          <w:rStyle w:val="StyleBoldUnderline"/>
        </w:rPr>
        <w:t>Such an approach is justified when the</w:t>
      </w:r>
      <w:r w:rsidRPr="007774FB">
        <w:rPr>
          <w:sz w:val="16"/>
        </w:rPr>
        <w:t xml:space="preserve"> </w:t>
      </w:r>
      <w:r w:rsidRPr="00CC12F8">
        <w:rPr>
          <w:rStyle w:val="StyleBoldUnderline"/>
        </w:rPr>
        <w:t>effectiveness of operations against an opponent disables the abil-ity of that opponent to manifest traditional organizational characteristics</w:t>
      </w:r>
      <w:r w:rsidRPr="007774FB">
        <w:rPr>
          <w:sz w:val="16"/>
        </w:rPr>
        <w:t xml:space="preserve">. Indeed, proponents of TAC (a typology of armed conflict frequently asso-ciated with this author) implicitly understand that </w:t>
      </w:r>
      <w:r w:rsidRPr="00EA49B5">
        <w:rPr>
          <w:rStyle w:val="StyleBoldUnderline"/>
          <w:highlight w:val="yellow"/>
        </w:rPr>
        <w:t>a</w:t>
      </w:r>
      <w:r w:rsidRPr="00CC12F8">
        <w:rPr>
          <w:rStyle w:val="StyleBoldUnderline"/>
        </w:rPr>
        <w:t xml:space="preserve"> strict </w:t>
      </w:r>
      <w:r w:rsidRPr="00EA49B5">
        <w:rPr>
          <w:rStyle w:val="StyleBoldUnderline"/>
          <w:highlight w:val="yellow"/>
        </w:rPr>
        <w:t xml:space="preserve">two–prong test </w:t>
      </w:r>
      <w:r w:rsidRPr="00CC12F8">
        <w:rPr>
          <w:rStyle w:val="StyleBoldUnderline"/>
        </w:rPr>
        <w:t>for assessing armed conflict</w:t>
      </w:r>
      <w:r w:rsidRPr="007774FB">
        <w:rPr>
          <w:sz w:val="16"/>
        </w:rPr>
        <w:t xml:space="preserve"> </w:t>
      </w:r>
      <w:r w:rsidRPr="001E4A26">
        <w:rPr>
          <w:rStyle w:val="Emphasis"/>
          <w:highlight w:val="yellow"/>
        </w:rPr>
        <w:t>produces a perverse windfall for the</w:t>
      </w:r>
      <w:r w:rsidRPr="001E4A26">
        <w:rPr>
          <w:rStyle w:val="Emphasis"/>
        </w:rPr>
        <w:t xml:space="preserve"> transna-tional terrorist </w:t>
      </w:r>
      <w:r w:rsidRPr="001E4A26">
        <w:rPr>
          <w:rStyle w:val="Emphasis"/>
          <w:highlight w:val="yellow"/>
        </w:rPr>
        <w:t>enemy</w:t>
      </w:r>
      <w:r w:rsidRPr="00EA49B5">
        <w:rPr>
          <w:sz w:val="16"/>
          <w:highlight w:val="yellow"/>
        </w:rPr>
        <w:t xml:space="preserve">: </w:t>
      </w:r>
      <w:r w:rsidRPr="00EA49B5">
        <w:rPr>
          <w:rStyle w:val="StyleBoldUnderline"/>
          <w:highlight w:val="yellow"/>
        </w:rPr>
        <w:t xml:space="preserve">as their operations become </w:t>
      </w:r>
      <w:r w:rsidRPr="001E4A26">
        <w:rPr>
          <w:rStyle w:val="Emphasis"/>
          <w:highlight w:val="yellow"/>
        </w:rPr>
        <w:t>more unconventional and dispersed</w:t>
      </w:r>
      <w:r w:rsidRPr="00EA49B5">
        <w:rPr>
          <w:sz w:val="16"/>
          <w:highlight w:val="yellow"/>
        </w:rPr>
        <w:t>,</w:t>
      </w:r>
      <w:r w:rsidRPr="007774FB">
        <w:rPr>
          <w:sz w:val="16"/>
        </w:rPr>
        <w:t xml:space="preserve"> </w:t>
      </w:r>
      <w:r w:rsidRPr="00EA49B5">
        <w:rPr>
          <w:rStyle w:val="StyleBoldUnderline"/>
          <w:highlight w:val="yellow"/>
        </w:rPr>
        <w:t>the</w:t>
      </w:r>
      <w:r w:rsidRPr="00EA49B5">
        <w:rPr>
          <w:sz w:val="16"/>
          <w:highlight w:val="yellow"/>
        </w:rPr>
        <w:t xml:space="preserve"> </w:t>
      </w:r>
      <w:r w:rsidRPr="001E4A26">
        <w:rPr>
          <w:rStyle w:val="Emphasis"/>
          <w:highlight w:val="yellow"/>
        </w:rPr>
        <w:t>authority of the State to press the attack dissipates</w:t>
      </w:r>
      <w:r w:rsidRPr="00EA49B5">
        <w:rPr>
          <w:sz w:val="16"/>
          <w:highlight w:val="yellow"/>
        </w:rPr>
        <w:t>.</w:t>
      </w:r>
      <w:r w:rsidRPr="007774FB">
        <w:rPr>
          <w:sz w:val="16"/>
        </w:rPr>
        <w:t xml:space="preserve"> </w:t>
      </w:r>
      <w:r w:rsidRPr="001E4A26">
        <w:rPr>
          <w:rStyle w:val="Emphasis"/>
        </w:rPr>
        <w:t>Recent speeches</w:t>
      </w:r>
      <w:r w:rsidRPr="007774FB">
        <w:rPr>
          <w:sz w:val="16"/>
        </w:rPr>
        <w:t xml:space="preserve"> </w:t>
      </w:r>
      <w:r w:rsidRPr="00CC12F8">
        <w:rPr>
          <w:rStyle w:val="StyleBoldUnderline"/>
        </w:rPr>
        <w:t xml:space="preserve">by </w:t>
      </w:r>
      <w:r w:rsidRPr="00EA49B5">
        <w:rPr>
          <w:rStyle w:val="StyleBoldUnderline"/>
          <w:highlight w:val="yellow"/>
        </w:rPr>
        <w:t>Obama</w:t>
      </w:r>
      <w:r w:rsidRPr="00CC12F8">
        <w:rPr>
          <w:rStyle w:val="StyleBoldUnderline"/>
        </w:rPr>
        <w:t xml:space="preserve"> administration </w:t>
      </w:r>
      <w:r w:rsidRPr="00CC12F8">
        <w:rPr>
          <w:rStyle w:val="StyleBoldUnderline"/>
        </w:rPr>
        <w:lastRenderedPageBreak/>
        <w:t>officials</w:t>
      </w:r>
      <w:r w:rsidRPr="007774FB">
        <w:rPr>
          <w:sz w:val="16"/>
        </w:rPr>
        <w:t xml:space="preserve"> seem to </w:t>
      </w:r>
      <w:r w:rsidRPr="00CC12F8">
        <w:rPr>
          <w:rStyle w:val="StyleBoldUnderline"/>
        </w:rPr>
        <w:t>indicate</w:t>
      </w:r>
      <w:r w:rsidRPr="007774FB">
        <w:rPr>
          <w:sz w:val="16"/>
        </w:rPr>
        <w:t xml:space="preserve"> that </w:t>
      </w:r>
      <w:r w:rsidRPr="00CC12F8">
        <w:rPr>
          <w:rStyle w:val="StyleBoldUnderline"/>
        </w:rPr>
        <w:t xml:space="preserve">the assessed risk of future terrorist attacks </w:t>
      </w:r>
      <w:r w:rsidRPr="00EA49B5">
        <w:rPr>
          <w:rStyle w:val="StyleBoldUnderline"/>
          <w:highlight w:val="yellow"/>
        </w:rPr>
        <w:t>is</w:t>
      </w:r>
      <w:r w:rsidRPr="00EA49B5">
        <w:rPr>
          <w:sz w:val="16"/>
          <w:highlight w:val="yellow"/>
        </w:rPr>
        <w:t xml:space="preserve"> </w:t>
      </w:r>
      <w:r w:rsidRPr="001E4A26">
        <w:rPr>
          <w:rStyle w:val="Emphasis"/>
          <w:highlight w:val="yellow"/>
        </w:rPr>
        <w:t>driving the decision to mount unrelenting pressure on al Qaeda</w:t>
      </w:r>
      <w:r w:rsidRPr="007774FB">
        <w:rPr>
          <w:sz w:val="16"/>
        </w:rPr>
        <w:t xml:space="preserve">.39 </w:t>
      </w:r>
      <w:r w:rsidRPr="001E4A26">
        <w:rPr>
          <w:rStyle w:val="Emphasis"/>
          <w:highlight w:val="yellow"/>
        </w:rPr>
        <w:t>Depriving the State of legal freedom of maneuver</w:t>
      </w:r>
      <w:r w:rsidRPr="007774FB">
        <w:rPr>
          <w:sz w:val="16"/>
        </w:rPr>
        <w:t xml:space="preserve"> </w:t>
      </w:r>
      <w:r w:rsidRPr="00CC12F8">
        <w:rPr>
          <w:rStyle w:val="StyleBoldUnderline"/>
        </w:rPr>
        <w:t xml:space="preserve">to press the advantage against a degraded non–State enemy </w:t>
      </w:r>
      <w:r w:rsidRPr="00EA49B5">
        <w:rPr>
          <w:rStyle w:val="StyleBoldUnderline"/>
          <w:highlight w:val="yellow"/>
        </w:rPr>
        <w:t>is</w:t>
      </w:r>
      <w:r w:rsidRPr="007774FB">
        <w:rPr>
          <w:sz w:val="16"/>
        </w:rPr>
        <w:t xml:space="preserve"> ultimately </w:t>
      </w:r>
      <w:r w:rsidRPr="001E4A26">
        <w:rPr>
          <w:rStyle w:val="Emphasis"/>
          <w:highlight w:val="yellow"/>
        </w:rPr>
        <w:t>inconsistent with its strategic</w:t>
      </w:r>
      <w:r w:rsidRPr="001E4A26">
        <w:rPr>
          <w:rStyle w:val="Emphasis"/>
        </w:rPr>
        <w:t xml:space="preserve"> and operational </w:t>
      </w:r>
      <w:r w:rsidRPr="001E4A26">
        <w:rPr>
          <w:rStyle w:val="Emphasis"/>
          <w:highlight w:val="yellow"/>
        </w:rPr>
        <w:t>imperative</w:t>
      </w:r>
      <w:r w:rsidRPr="007774FB">
        <w:rPr>
          <w:sz w:val="16"/>
        </w:rPr>
        <w:t xml:space="preserve">. At a minimum, </w:t>
      </w:r>
      <w:r w:rsidRPr="00EA49B5">
        <w:rPr>
          <w:rStyle w:val="StyleBoldUnderline"/>
          <w:highlight w:val="yellow"/>
        </w:rPr>
        <w:t>it raises</w:t>
      </w:r>
      <w:r w:rsidRPr="00CC12F8">
        <w:rPr>
          <w:rStyle w:val="StyleBoldUnderline"/>
        </w:rPr>
        <w:t xml:space="preserve"> </w:t>
      </w:r>
      <w:r w:rsidRPr="00EA49B5">
        <w:rPr>
          <w:rStyle w:val="StyleBoldUnderline"/>
          <w:highlight w:val="yellow"/>
        </w:rPr>
        <w:t>the</w:t>
      </w:r>
      <w:r w:rsidRPr="007774FB">
        <w:rPr>
          <w:sz w:val="16"/>
        </w:rPr>
        <w:t xml:space="preserve"> </w:t>
      </w:r>
      <w:r w:rsidRPr="00CC12F8">
        <w:rPr>
          <w:rStyle w:val="StyleBoldUnderline"/>
        </w:rPr>
        <w:t xml:space="preserve">complex </w:t>
      </w:r>
      <w:r w:rsidRPr="00EA49B5">
        <w:rPr>
          <w:rStyle w:val="StyleBoldUnderline"/>
          <w:highlight w:val="yellow"/>
        </w:rPr>
        <w:t>issue of assessing the point at which a</w:t>
      </w:r>
      <w:r w:rsidRPr="00CC12F8">
        <w:rPr>
          <w:rStyle w:val="StyleBoldUnderline"/>
        </w:rPr>
        <w:t xml:space="preserve"> non–international armed </w:t>
      </w:r>
      <w:r w:rsidRPr="00EA49B5">
        <w:rPr>
          <w:rStyle w:val="StyleBoldUnderline"/>
          <w:highlight w:val="yellow"/>
        </w:rPr>
        <w:t>conflict</w:t>
      </w:r>
      <w:r w:rsidRPr="00EA49B5">
        <w:rPr>
          <w:sz w:val="16"/>
          <w:highlight w:val="yellow"/>
        </w:rPr>
        <w:t xml:space="preserve"> </w:t>
      </w:r>
      <w:r w:rsidRPr="001E4A26">
        <w:rPr>
          <w:rStyle w:val="Emphasis"/>
          <w:highlight w:val="yellow"/>
        </w:rPr>
        <w:t>recedes</w:t>
      </w:r>
      <w:r w:rsidRPr="001E4A26">
        <w:rPr>
          <w:rStyle w:val="Emphasis"/>
        </w:rPr>
        <w:t xml:space="preserve"> back </w:t>
      </w:r>
      <w:r w:rsidRPr="001E4A26">
        <w:rPr>
          <w:rStyle w:val="Emphasis"/>
          <w:highlight w:val="yellow"/>
        </w:rPr>
        <w:t>into a</w:t>
      </w:r>
      <w:r w:rsidRPr="001E4A26">
        <w:rPr>
          <w:rStyle w:val="Emphasis"/>
        </w:rPr>
        <w:t xml:space="preserve"> category of </w:t>
      </w:r>
      <w:r w:rsidRPr="001E4A26">
        <w:rPr>
          <w:rStyle w:val="Emphasis"/>
          <w:highlight w:val="yellow"/>
        </w:rPr>
        <w:t>non–conflict</w:t>
      </w:r>
      <w:r w:rsidRPr="007774FB">
        <w:rPr>
          <w:sz w:val="16"/>
        </w:rPr>
        <w:t xml:space="preserve"> and nullifies LOAC applicability—</w:t>
      </w:r>
      <w:r w:rsidRPr="00CC12F8">
        <w:rPr>
          <w:rStyle w:val="StyleBoldUnderline"/>
        </w:rPr>
        <w:t>an issue lacking clear and consistent standards</w:t>
      </w:r>
      <w:r w:rsidRPr="007774FB">
        <w:rPr>
          <w:sz w:val="16"/>
        </w:rPr>
        <w:t>.40</w:t>
      </w:r>
      <w:r w:rsidRPr="007774FB">
        <w:rPr>
          <w:sz w:val="12"/>
        </w:rPr>
        <w:t>¶</w:t>
      </w:r>
      <w:r w:rsidRPr="007774FB">
        <w:rPr>
          <w:sz w:val="16"/>
        </w:rPr>
        <w:t xml:space="preserve"> Where the United States presses this advantage has been and remains the other major source of consternation with the TAC concept. </w:t>
      </w:r>
      <w:r w:rsidRPr="00CC12F8">
        <w:rPr>
          <w:rStyle w:val="StyleBoldUnderline"/>
        </w:rPr>
        <w:t>Critics assert an</w:t>
      </w:r>
      <w:r w:rsidRPr="007774FB">
        <w:rPr>
          <w:sz w:val="16"/>
        </w:rPr>
        <w:t xml:space="preserve"> </w:t>
      </w:r>
      <w:r w:rsidRPr="001E4A26">
        <w:rPr>
          <w:rStyle w:val="Emphasis"/>
        </w:rPr>
        <w:t>inherent invalidity</w:t>
      </w:r>
      <w:r w:rsidRPr="007774FB">
        <w:rPr>
          <w:sz w:val="16"/>
        </w:rPr>
        <w:t xml:space="preserve"> </w:t>
      </w:r>
      <w:r w:rsidRPr="00CC12F8">
        <w:rPr>
          <w:rStyle w:val="StyleBoldUnderline"/>
        </w:rPr>
        <w:t>to a claim of armed conflict authority that</w:t>
      </w:r>
      <w:r w:rsidRPr="007774FB">
        <w:rPr>
          <w:sz w:val="16"/>
        </w:rPr>
        <w:t xml:space="preserve"> </w:t>
      </w:r>
      <w:r w:rsidRPr="001E4A26">
        <w:rPr>
          <w:rStyle w:val="Emphasis"/>
        </w:rPr>
        <w:t>exceeds the geographic bounds of a “hot zone</w:t>
      </w:r>
      <w:r w:rsidRPr="00CC12F8">
        <w:rPr>
          <w:rStyle w:val="StyleBoldUnderline"/>
        </w:rPr>
        <w:t>” of operations</w:t>
      </w:r>
      <w:r w:rsidRPr="007774FB">
        <w:rPr>
          <w:sz w:val="16"/>
        </w:rPr>
        <w:t xml:space="preserve">.41 While tactical spillover operations into contiguous States may be tolerable in limited cir-cumstances, extending combat operations to the territory of States far re-moved from a traditional battlespace is condemned as the ultimate mani-festation of an overbroad conception of armed conflict. This criticism cuts to the core of the TAC concept. </w:t>
      </w:r>
      <w:r w:rsidRPr="00EA49B5">
        <w:rPr>
          <w:rStyle w:val="StyleBoldUnderline"/>
          <w:highlight w:val="yellow"/>
        </w:rPr>
        <w:t>Expansive geographic scope was</w:t>
      </w:r>
      <w:r w:rsidRPr="00CC12F8">
        <w:rPr>
          <w:rStyle w:val="StyleBoldUnderline"/>
        </w:rPr>
        <w:t xml:space="preserve"> the very genesis of TAC, an invocation of LOAC principles to address a transnational non–State belligerent threat</w:t>
      </w:r>
      <w:r w:rsidRPr="007774FB">
        <w:rPr>
          <w:sz w:val="16"/>
        </w:rPr>
        <w:t xml:space="preserve">.42 What </w:t>
      </w:r>
      <w:r w:rsidRPr="00CC12F8">
        <w:rPr>
          <w:rStyle w:val="StyleBoldUnderline"/>
        </w:rPr>
        <w:t>these criticisms</w:t>
      </w:r>
      <w:r w:rsidRPr="007774FB">
        <w:rPr>
          <w:sz w:val="16"/>
        </w:rPr>
        <w:t xml:space="preserve"> seem to </w:t>
      </w:r>
      <w:r w:rsidRPr="00CC12F8">
        <w:rPr>
          <w:rStyle w:val="StyleBoldUnderline"/>
        </w:rPr>
        <w:t>overlook</w:t>
      </w:r>
      <w:r w:rsidRPr="007774FB">
        <w:rPr>
          <w:sz w:val="16"/>
        </w:rPr>
        <w:t xml:space="preserve"> is </w:t>
      </w:r>
      <w:r w:rsidRPr="00EA49B5">
        <w:rPr>
          <w:rStyle w:val="StyleBoldUnderline"/>
          <w:highlight w:val="yellow"/>
        </w:rPr>
        <w:t>a</w:t>
      </w:r>
      <w:r w:rsidRPr="00EA49B5">
        <w:rPr>
          <w:sz w:val="16"/>
          <w:highlight w:val="yellow"/>
        </w:rPr>
        <w:t xml:space="preserve"> </w:t>
      </w:r>
      <w:r w:rsidRPr="001E4A26">
        <w:rPr>
          <w:rStyle w:val="Emphasis"/>
          <w:highlight w:val="yellow"/>
        </w:rPr>
        <w:t>critical strategic foundation</w:t>
      </w:r>
      <w:r w:rsidRPr="00EA49B5">
        <w:rPr>
          <w:sz w:val="16"/>
          <w:highlight w:val="yellow"/>
        </w:rPr>
        <w:t xml:space="preserve"> </w:t>
      </w:r>
      <w:r w:rsidRPr="00EA49B5">
        <w:rPr>
          <w:rStyle w:val="StyleBoldUnderline"/>
          <w:highlight w:val="yellow"/>
        </w:rPr>
        <w:t>for TAC</w:t>
      </w:r>
      <w:r w:rsidRPr="00CC12F8">
        <w:rPr>
          <w:rStyle w:val="StyleBoldUnderline"/>
        </w:rPr>
        <w:t xml:space="preserve"> itself</w:t>
      </w:r>
      <w:r w:rsidRPr="007774FB">
        <w:rPr>
          <w:sz w:val="16"/>
        </w:rPr>
        <w:t xml:space="preserve">: the relationship between the scope of counterterror military operations and the evolution of the TAC concept reveals that like other evolutions of armed conflict typol-ogies, </w:t>
      </w:r>
      <w:r w:rsidRPr="00EA49B5">
        <w:rPr>
          <w:rStyle w:val="StyleBoldUnderline"/>
          <w:highlight w:val="yellow"/>
        </w:rPr>
        <w:t>threat dynamics</w:t>
      </w:r>
      <w:r w:rsidRPr="00CC12F8">
        <w:rPr>
          <w:rStyle w:val="StyleBoldUnderline"/>
        </w:rPr>
        <w:t xml:space="preserve"> and strategic realities </w:t>
      </w:r>
      <w:r w:rsidRPr="00EA49B5">
        <w:rPr>
          <w:rStyle w:val="StyleBoldUnderline"/>
          <w:highlight w:val="yellow"/>
        </w:rPr>
        <w:t xml:space="preserve">drove the law </w:t>
      </w:r>
      <w:r w:rsidRPr="00CC12F8">
        <w:rPr>
          <w:rStyle w:val="StyleBoldUnderline"/>
        </w:rPr>
        <w:t>applicability assessment</w:t>
      </w:r>
      <w:r w:rsidRPr="00EA49B5">
        <w:rPr>
          <w:rStyle w:val="StyleBoldUnderline"/>
          <w:highlight w:val="yellow"/>
        </w:rPr>
        <w:t>, and not vice versa</w:t>
      </w:r>
      <w:r w:rsidRPr="007774FB">
        <w:rPr>
          <w:sz w:val="16"/>
        </w:rPr>
        <w:t>.</w:t>
      </w:r>
      <w:r w:rsidRPr="007774FB">
        <w:rPr>
          <w:sz w:val="12"/>
        </w:rPr>
        <w:t>¶</w:t>
      </w:r>
      <w:r w:rsidRPr="007774FB">
        <w:rPr>
          <w:sz w:val="16"/>
        </w:rPr>
        <w:t xml:space="preserve"> </w:t>
      </w:r>
      <w:r w:rsidRPr="00EA49B5">
        <w:rPr>
          <w:rStyle w:val="StyleBoldUnderline"/>
          <w:highlight w:val="yellow"/>
        </w:rPr>
        <w:t>The U.S. response</w:t>
      </w:r>
      <w:r w:rsidRPr="00CC12F8">
        <w:rPr>
          <w:rStyle w:val="StyleBoldUnderline"/>
        </w:rPr>
        <w:t xml:space="preserve"> to</w:t>
      </w:r>
      <w:r w:rsidRPr="007774FB">
        <w:rPr>
          <w:sz w:val="16"/>
        </w:rPr>
        <w:t xml:space="preserve"> the </w:t>
      </w:r>
      <w:r w:rsidRPr="00CC12F8">
        <w:rPr>
          <w:rStyle w:val="StyleBoldUnderline"/>
        </w:rPr>
        <w:t>September 11</w:t>
      </w:r>
      <w:r w:rsidRPr="007774FB">
        <w:rPr>
          <w:sz w:val="16"/>
        </w:rPr>
        <w:t xml:space="preserve"> terrorist attacks </w:t>
      </w:r>
      <w:r w:rsidRPr="00EA49B5">
        <w:rPr>
          <w:rStyle w:val="StyleBoldUnderline"/>
          <w:highlight w:val="yellow"/>
        </w:rPr>
        <w:t>indicated</w:t>
      </w:r>
      <w:r w:rsidRPr="007774FB">
        <w:rPr>
          <w:sz w:val="16"/>
        </w:rPr>
        <w:t xml:space="preserve"> the </w:t>
      </w:r>
      <w:r w:rsidRPr="00EA49B5">
        <w:rPr>
          <w:rStyle w:val="StyleBoldUnderline"/>
          <w:highlight w:val="yellow"/>
        </w:rPr>
        <w:t xml:space="preserve">intent to </w:t>
      </w:r>
      <w:r w:rsidRPr="001E4A26">
        <w:rPr>
          <w:rStyle w:val="Emphasis"/>
          <w:highlight w:val="yellow"/>
        </w:rPr>
        <w:t>leverage military power to maximum effect</w:t>
      </w:r>
      <w:r w:rsidRPr="00CC12F8">
        <w:rPr>
          <w:rStyle w:val="StyleBoldUnderline"/>
        </w:rPr>
        <w:t xml:space="preserve"> whenever and </w:t>
      </w:r>
      <w:r w:rsidRPr="00EA49B5">
        <w:rPr>
          <w:rStyle w:val="StyleBoldUnderline"/>
          <w:highlight w:val="yellow"/>
        </w:rPr>
        <w:t xml:space="preserve">wher-ever </w:t>
      </w:r>
      <w:r w:rsidRPr="00CC12F8">
        <w:rPr>
          <w:rStyle w:val="StyleBoldUnderline"/>
        </w:rPr>
        <w:t>the opportunity arose</w:t>
      </w:r>
      <w:r w:rsidRPr="007774FB">
        <w:rPr>
          <w:sz w:val="16"/>
        </w:rPr>
        <w:t xml:space="preserve">.43 </w:t>
      </w:r>
      <w:r w:rsidRPr="00EA49B5">
        <w:rPr>
          <w:rStyle w:val="StyleBoldUnderline"/>
          <w:highlight w:val="yellow"/>
        </w:rPr>
        <w:t>Employing</w:t>
      </w:r>
      <w:r w:rsidRPr="00CC12F8">
        <w:rPr>
          <w:rStyle w:val="StyleBoldUnderline"/>
        </w:rPr>
        <w:t xml:space="preserve"> combat </w:t>
      </w:r>
      <w:r w:rsidRPr="00EA49B5">
        <w:rPr>
          <w:rStyle w:val="StyleBoldUnderline"/>
          <w:highlight w:val="yellow"/>
        </w:rPr>
        <w:t>power</w:t>
      </w:r>
      <w:r w:rsidRPr="00CC12F8">
        <w:rPr>
          <w:rStyle w:val="StyleBoldUnderline"/>
        </w:rPr>
        <w:t xml:space="preserve"> in a manner indica-tive of armed conflict</w:t>
      </w:r>
      <w:r w:rsidRPr="007774FB">
        <w:rPr>
          <w:sz w:val="16"/>
        </w:rPr>
        <w:t>—</w:t>
      </w:r>
      <w:r w:rsidRPr="001E4A26">
        <w:rPr>
          <w:rStyle w:val="Emphasis"/>
          <w:highlight w:val="yellow"/>
        </w:rPr>
        <w:t>by targeting</w:t>
      </w:r>
      <w:r w:rsidRPr="001E4A26">
        <w:rPr>
          <w:rStyle w:val="Emphasis"/>
        </w:rPr>
        <w:t xml:space="preserve"> terrorist </w:t>
      </w:r>
      <w:r w:rsidRPr="001E4A26">
        <w:rPr>
          <w:rStyle w:val="Emphasis"/>
          <w:highlight w:val="yellow"/>
        </w:rPr>
        <w:t>operatives as a measure of first resort</w:t>
      </w:r>
      <w:r w:rsidRPr="007774FB">
        <w:rPr>
          <w:sz w:val="16"/>
        </w:rPr>
        <w:t>—</w:t>
      </w:r>
      <w:r w:rsidRPr="00CC12F8">
        <w:rPr>
          <w:rStyle w:val="StyleBoldUnderline"/>
        </w:rPr>
        <w:t>would not be the exclusive modality</w:t>
      </w:r>
      <w:r w:rsidRPr="007774FB">
        <w:rPr>
          <w:sz w:val="16"/>
        </w:rPr>
        <w:t xml:space="preserve"> to achieve this objective. </w:t>
      </w:r>
      <w:r w:rsidRPr="00CC12F8">
        <w:rPr>
          <w:rStyle w:val="StyleBoldUnderline"/>
        </w:rPr>
        <w:t>However</w:t>
      </w:r>
      <w:r w:rsidRPr="007774FB">
        <w:rPr>
          <w:sz w:val="16"/>
        </w:rPr>
        <w:t xml:space="preserve">, unlike previous counterterror efforts </w:t>
      </w:r>
      <w:r w:rsidRPr="00CC12F8">
        <w:rPr>
          <w:rStyle w:val="StyleBoldUnderline"/>
        </w:rPr>
        <w:t xml:space="preserve">it </w:t>
      </w:r>
      <w:r w:rsidRPr="00EA49B5">
        <w:rPr>
          <w:rStyle w:val="StyleBoldUnderline"/>
          <w:highlight w:val="yellow"/>
        </w:rPr>
        <w:t>did become a</w:t>
      </w:r>
      <w:r w:rsidRPr="007774FB">
        <w:rPr>
          <w:sz w:val="16"/>
        </w:rPr>
        <w:t xml:space="preserve"> </w:t>
      </w:r>
      <w:r w:rsidRPr="001E4A26">
        <w:rPr>
          <w:rStyle w:val="Emphasis"/>
        </w:rPr>
        <w:t xml:space="preserve">significant, and in many cases </w:t>
      </w:r>
      <w:r w:rsidRPr="001E4A26">
        <w:rPr>
          <w:rStyle w:val="Emphasis"/>
          <w:highlight w:val="yellow"/>
        </w:rPr>
        <w:t>primary, modality</w:t>
      </w:r>
      <w:r w:rsidRPr="007774FB">
        <w:rPr>
          <w:sz w:val="16"/>
        </w:rPr>
        <w:t>. Of course, selecting between military force and other capabilities involved a complex assessment of a variety of considerations, including the feasibility of alternate means to disable the threat—a classic illustration of national security policy making. What was clear, however, was that the nature of the threat drove a major shift in the response modality.</w:t>
      </w:r>
      <w:r w:rsidRPr="007774FB">
        <w:rPr>
          <w:sz w:val="12"/>
        </w:rPr>
        <w:t>¶</w:t>
      </w:r>
      <w:r w:rsidRPr="007774FB">
        <w:rPr>
          <w:sz w:val="16"/>
        </w:rPr>
        <w:t xml:space="preserve"> While the TAC typology seemed to defy accepted international law cat-egorizations of armed conflict, it was never really remarkable. National </w:t>
      </w:r>
      <w:r w:rsidRPr="00CC12F8">
        <w:rPr>
          <w:rStyle w:val="StyleBoldUnderline"/>
        </w:rPr>
        <w:t xml:space="preserve">security </w:t>
      </w:r>
      <w:r w:rsidRPr="00EA49B5">
        <w:rPr>
          <w:rStyle w:val="StyleBoldUnderline"/>
          <w:highlight w:val="yellow"/>
        </w:rPr>
        <w:t>strategy is</w:t>
      </w:r>
      <w:r w:rsidRPr="00CC12F8">
        <w:rPr>
          <w:rStyle w:val="StyleBoldUnderline"/>
        </w:rPr>
        <w:t xml:space="preserve"> always </w:t>
      </w:r>
      <w:r w:rsidRPr="00EA49B5">
        <w:rPr>
          <w:rStyle w:val="StyleBoldUnderline"/>
          <w:highlight w:val="yellow"/>
        </w:rPr>
        <w:t>threat driven</w:t>
      </w:r>
      <w:r w:rsidRPr="00EA49B5">
        <w:rPr>
          <w:sz w:val="16"/>
          <w:highlight w:val="yellow"/>
        </w:rPr>
        <w:t xml:space="preserve">: </w:t>
      </w:r>
      <w:r w:rsidRPr="00EA49B5">
        <w:rPr>
          <w:rStyle w:val="StyleBoldUnderline"/>
          <w:highlight w:val="yellow"/>
        </w:rPr>
        <w:t>intel</w:t>
      </w:r>
      <w:r w:rsidRPr="00CC12F8">
        <w:rPr>
          <w:rStyle w:val="StyleBoldUnderline"/>
        </w:rPr>
        <w:t xml:space="preserve">ligence </w:t>
      </w:r>
      <w:r w:rsidRPr="00EA49B5">
        <w:rPr>
          <w:rStyle w:val="StyleBoldUnderline"/>
          <w:highlight w:val="yellow"/>
        </w:rPr>
        <w:t>defines the risk</w:t>
      </w:r>
      <w:r w:rsidRPr="00CC12F8">
        <w:rPr>
          <w:rStyle w:val="StyleBoldUnderline"/>
        </w:rPr>
        <w:t xml:space="preserve"> created by various threats</w:t>
      </w:r>
      <w:r w:rsidRPr="007774FB">
        <w:rPr>
          <w:sz w:val="16"/>
        </w:rPr>
        <w:t xml:space="preserve">; and </w:t>
      </w:r>
      <w:r w:rsidRPr="00CC12F8">
        <w:rPr>
          <w:rStyle w:val="StyleBoldUnderline"/>
        </w:rPr>
        <w:t>strategy is developed to prioritize national effort to protect the nation from these threats</w:t>
      </w:r>
      <w:r w:rsidRPr="007774FB">
        <w:rPr>
          <w:sz w:val="16"/>
        </w:rPr>
        <w:t xml:space="preserve">, including defining the tools of na-tionalpower that will be leveraged to achieve this objective. When national security policy makers determine that military power must be used as one of these tools, this is translated into a military mission. That mission is then refined in the form of military strategy, which seeks to identify threat vul-nerabilities and match combat capabilities to address them.44 Once again, </w:t>
      </w:r>
      <w:r w:rsidRPr="00CC12F8">
        <w:rPr>
          <w:rStyle w:val="StyleBoldUnderline"/>
        </w:rPr>
        <w:t>the nature of the threat becomes the dominant driving force in this strate-gic analysis</w:t>
      </w:r>
      <w:r w:rsidRPr="007774FB">
        <w:rPr>
          <w:sz w:val="16"/>
        </w:rPr>
        <w:t xml:space="preserve">. Thus, </w:t>
      </w:r>
      <w:r w:rsidRPr="00EA49B5">
        <w:rPr>
          <w:rStyle w:val="StyleBoldUnderline"/>
          <w:highlight w:val="yellow"/>
        </w:rPr>
        <w:t>when the</w:t>
      </w:r>
      <w:r w:rsidRPr="00CC12F8">
        <w:rPr>
          <w:rStyle w:val="StyleBoldUnderline"/>
        </w:rPr>
        <w:t xml:space="preserve"> threat capability and/or </w:t>
      </w:r>
      <w:r w:rsidRPr="00EA49B5">
        <w:rPr>
          <w:rStyle w:val="StyleBoldUnderline"/>
          <w:highlight w:val="yellow"/>
        </w:rPr>
        <w:t>vulnerability is</w:t>
      </w:r>
      <w:r w:rsidRPr="007774FB">
        <w:rPr>
          <w:sz w:val="16"/>
        </w:rPr>
        <w:t xml:space="preserve"> </w:t>
      </w:r>
      <w:r w:rsidRPr="001E4A26">
        <w:rPr>
          <w:rStyle w:val="Emphasis"/>
        </w:rPr>
        <w:t xml:space="preserve">identified </w:t>
      </w:r>
      <w:r w:rsidRPr="001E4A26">
        <w:rPr>
          <w:rStyle w:val="Emphasis"/>
          <w:highlight w:val="yellow"/>
        </w:rPr>
        <w:t>outside a “hot zone</w:t>
      </w:r>
      <w:r w:rsidRPr="00EA49B5">
        <w:rPr>
          <w:sz w:val="16"/>
          <w:highlight w:val="yellow"/>
        </w:rPr>
        <w:t xml:space="preserve">,” </w:t>
      </w:r>
      <w:r w:rsidRPr="00EA49B5">
        <w:rPr>
          <w:rStyle w:val="StyleBoldUnderline"/>
          <w:highlight w:val="yellow"/>
        </w:rPr>
        <w:t>it</w:t>
      </w:r>
      <w:r w:rsidRPr="00EA49B5">
        <w:rPr>
          <w:sz w:val="16"/>
          <w:highlight w:val="yellow"/>
        </w:rPr>
        <w:t xml:space="preserve"> </w:t>
      </w:r>
      <w:r w:rsidRPr="001E4A26">
        <w:rPr>
          <w:rStyle w:val="Emphasis"/>
          <w:highlight w:val="yellow"/>
        </w:rPr>
        <w:t>in no way nullifies the imperative</w:t>
      </w:r>
      <w:r w:rsidRPr="001E4A26">
        <w:rPr>
          <w:rStyle w:val="Emphasis"/>
        </w:rPr>
        <w:t xml:space="preserve"> of addressing the threat</w:t>
      </w:r>
      <w:r w:rsidRPr="007774FB">
        <w:rPr>
          <w:sz w:val="16"/>
        </w:rPr>
        <w:t xml:space="preserve">. In short, as others have noted, </w:t>
      </w:r>
      <w:r w:rsidRPr="00CC12F8">
        <w:rPr>
          <w:rStyle w:val="StyleBoldUnderline"/>
        </w:rPr>
        <w:t>once the armed conflict door is open, threat–based strategy</w:t>
      </w:r>
      <w:r w:rsidRPr="007774FB">
        <w:rPr>
          <w:sz w:val="16"/>
        </w:rPr>
        <w:t>—</w:t>
      </w:r>
      <w:r w:rsidRPr="00CC12F8">
        <w:rPr>
          <w:rStyle w:val="StyleBoldUnderline"/>
        </w:rPr>
        <w:t>focusing military action in response to threat dynamics in order to destroy or disable threat capabilities</w:t>
      </w:r>
      <w:r w:rsidRPr="007774FB">
        <w:rPr>
          <w:sz w:val="16"/>
        </w:rPr>
        <w:t>—</w:t>
      </w:r>
      <w:r w:rsidRPr="00CC12F8">
        <w:rPr>
          <w:rStyle w:val="StyleBoldUnderline"/>
        </w:rPr>
        <w:t>is essentially opportunity driven</w:t>
      </w:r>
      <w:r w:rsidRPr="007774FB">
        <w:rPr>
          <w:sz w:val="16"/>
        </w:rPr>
        <w:t xml:space="preserve">: </w:t>
      </w:r>
      <w:r w:rsidRPr="001E4A26">
        <w:rPr>
          <w:rStyle w:val="Emphasis"/>
        </w:rPr>
        <w:t>the conflict follows the belligerent target</w:t>
      </w:r>
      <w:r w:rsidRPr="007774FB">
        <w:rPr>
          <w:sz w:val="16"/>
        </w:rPr>
        <w:t>.45</w:t>
      </w:r>
    </w:p>
    <w:p w:rsidR="002F456B" w:rsidRPr="00847872" w:rsidRDefault="002F456B" w:rsidP="002F456B">
      <w:pPr>
        <w:pStyle w:val="Heading4"/>
      </w:pPr>
      <w:r>
        <w:rPr>
          <w:u w:val="single"/>
        </w:rPr>
        <w:t>Retaining legal authority</w:t>
      </w:r>
      <w:r>
        <w:t xml:space="preserve"> to revert </w:t>
      </w:r>
      <w:r>
        <w:rPr>
          <w:u w:val="single"/>
        </w:rPr>
        <w:t>back</w:t>
      </w:r>
      <w:r>
        <w:t xml:space="preserve"> from current policy restrictions as the threat changes is </w:t>
      </w:r>
      <w:r>
        <w:rPr>
          <w:u w:val="single"/>
        </w:rPr>
        <w:t>key</w:t>
      </w:r>
      <w:r>
        <w:t xml:space="preserve"> to counter-terror. Reason the CP doesn’t link. </w:t>
      </w:r>
    </w:p>
    <w:p w:rsidR="002F456B" w:rsidRPr="00B166B5" w:rsidRDefault="002F456B" w:rsidP="002F456B">
      <w:r>
        <w:t>[Italics in original]</w:t>
      </w:r>
    </w:p>
    <w:p w:rsidR="002F456B" w:rsidRDefault="002F456B" w:rsidP="002F456B">
      <w:r>
        <w:t xml:space="preserve">Geoffrey </w:t>
      </w:r>
      <w:r w:rsidRPr="00A14AA8">
        <w:rPr>
          <w:rStyle w:val="StyleStyleBold12pt"/>
        </w:rPr>
        <w:t xml:space="preserve">Corn </w:t>
      </w:r>
      <w:r>
        <w:rPr>
          <w:rStyle w:val="StyleStyleBold12pt"/>
        </w:rPr>
        <w:t>10-1</w:t>
      </w:r>
      <w:r>
        <w:t>, The Presidential Research Professor of Law at South Texas College of Law, Lieutenant Colonel (Retired), U.S. Army, was formerly the Army’s senior law of war expert advisor, 10/1/13, “Debate (Round 2): A Reply to Rona and Jinks,” http://justsecurity.org/2013/10/01/debate-round-ii-reply-corn/</w:t>
      </w:r>
    </w:p>
    <w:p w:rsidR="002F456B" w:rsidRDefault="002F456B" w:rsidP="002F456B">
      <w:pPr>
        <w:rPr>
          <w:sz w:val="16"/>
        </w:rPr>
      </w:pPr>
      <w:r w:rsidRPr="001E4A26">
        <w:rPr>
          <w:sz w:val="16"/>
        </w:rPr>
        <w:t xml:space="preserve">Professor </w:t>
      </w:r>
      <w:r w:rsidRPr="00847872">
        <w:rPr>
          <w:rStyle w:val="StyleBoldUnderline"/>
          <w:highlight w:val="yellow"/>
        </w:rPr>
        <w:t>Jinks</w:t>
      </w:r>
      <w:r w:rsidRPr="001E4A26">
        <w:rPr>
          <w:sz w:val="16"/>
        </w:rPr>
        <w:t xml:space="preserve"> assertion of a complementary role for IHL and IHR </w:t>
      </w:r>
      <w:r w:rsidRPr="00847872">
        <w:rPr>
          <w:rStyle w:val="StyleBoldUnderline"/>
          <w:highlight w:val="yellow"/>
        </w:rPr>
        <w:t>suggests</w:t>
      </w:r>
      <w:r w:rsidRPr="00B166B5">
        <w:rPr>
          <w:rStyle w:val="StyleBoldUnderline"/>
        </w:rPr>
        <w:t xml:space="preserve"> certain human rights based </w:t>
      </w:r>
      <w:r w:rsidRPr="00847872">
        <w:rPr>
          <w:rStyle w:val="StyleBoldUnderline"/>
          <w:highlight w:val="yellow"/>
        </w:rPr>
        <w:t>constraints on authority to</w:t>
      </w:r>
      <w:r w:rsidRPr="001E4A26">
        <w:rPr>
          <w:sz w:val="16"/>
        </w:rPr>
        <w:t xml:space="preserve"> disable or </w:t>
      </w:r>
      <w:r w:rsidRPr="00847872">
        <w:rPr>
          <w:rStyle w:val="StyleBoldUnderline"/>
          <w:highlight w:val="yellow"/>
        </w:rPr>
        <w:t>defeat an opponent in</w:t>
      </w:r>
      <w:r w:rsidRPr="00B166B5">
        <w:rPr>
          <w:rStyle w:val="StyleBoldUnderline"/>
        </w:rPr>
        <w:t xml:space="preserve"> what we might call a “low level” armed conflict</w:t>
      </w:r>
      <w:r w:rsidRPr="001E4A26">
        <w:rPr>
          <w:sz w:val="16"/>
        </w:rPr>
        <w:t xml:space="preserve"> – </w:t>
      </w:r>
      <w:r w:rsidRPr="00847872">
        <w:rPr>
          <w:rStyle w:val="StyleBoldUnderline"/>
          <w:highlight w:val="yellow"/>
        </w:rPr>
        <w:t xml:space="preserve">operations </w:t>
      </w:r>
      <w:r w:rsidRPr="00847872">
        <w:rPr>
          <w:rStyle w:val="StyleBoldUnderline"/>
          <w:highlight w:val="yellow"/>
        </w:rPr>
        <w:lastRenderedPageBreak/>
        <w:t>that straddle</w:t>
      </w:r>
      <w:r w:rsidRPr="00B166B5">
        <w:rPr>
          <w:rStyle w:val="StyleBoldUnderline"/>
        </w:rPr>
        <w:t xml:space="preserve"> the line between </w:t>
      </w:r>
      <w:r w:rsidRPr="00847872">
        <w:rPr>
          <w:rStyle w:val="StyleBoldUnderline"/>
          <w:highlight w:val="yellow"/>
        </w:rPr>
        <w:t>war and law enforcement</w:t>
      </w:r>
      <w:r w:rsidRPr="001E4A26">
        <w:rPr>
          <w:sz w:val="16"/>
        </w:rPr>
        <w:t xml:space="preserve">. I think this is an almost inevitable reality for issues related to post-capture treatment of opposition personnel (such as detention and trial). But </w:t>
      </w:r>
      <w:r w:rsidRPr="00847872">
        <w:rPr>
          <w:rStyle w:val="StyleBoldUnderline"/>
          <w:highlight w:val="yellow"/>
        </w:rPr>
        <w:t>I do not believe</w:t>
      </w:r>
      <w:r w:rsidRPr="00B166B5">
        <w:rPr>
          <w:rStyle w:val="StyleBoldUnderline"/>
        </w:rPr>
        <w:t xml:space="preserve"> that </w:t>
      </w:r>
      <w:r w:rsidRPr="001E4A26">
        <w:rPr>
          <w:rStyle w:val="Emphasis"/>
          <w:highlight w:val="yellow"/>
        </w:rPr>
        <w:t>authority to use force</w:t>
      </w:r>
      <w:r w:rsidRPr="00B166B5">
        <w:rPr>
          <w:rStyle w:val="StyleBoldUnderline"/>
        </w:rPr>
        <w:t xml:space="preserve"> against such individuals </w:t>
      </w:r>
      <w:r w:rsidRPr="00847872">
        <w:rPr>
          <w:rStyle w:val="StyleBoldUnderline"/>
          <w:highlight w:val="yellow"/>
        </w:rPr>
        <w:t xml:space="preserve">is, </w:t>
      </w:r>
      <w:r w:rsidRPr="001E4A26">
        <w:rPr>
          <w:rStyle w:val="Emphasis"/>
          <w:highlight w:val="yellow"/>
        </w:rPr>
        <w:t>as a matter of law</w:t>
      </w:r>
      <w:r w:rsidRPr="00847872">
        <w:rPr>
          <w:rStyle w:val="StyleBoldUnderline"/>
          <w:highlight w:val="yellow"/>
        </w:rPr>
        <w:t>, subject to</w:t>
      </w:r>
      <w:r w:rsidRPr="00B166B5">
        <w:rPr>
          <w:rStyle w:val="StyleBoldUnderline"/>
        </w:rPr>
        <w:t xml:space="preserve"> human rights based </w:t>
      </w:r>
      <w:r w:rsidRPr="00847872">
        <w:rPr>
          <w:rStyle w:val="StyleBoldUnderline"/>
          <w:highlight w:val="yellow"/>
        </w:rPr>
        <w:t>limitations</w:t>
      </w:r>
      <w:r w:rsidRPr="001E4A26">
        <w:rPr>
          <w:sz w:val="16"/>
        </w:rPr>
        <w:t xml:space="preserve">. However, as noted in my own post, </w:t>
      </w:r>
      <w:r w:rsidRPr="001E4A26">
        <w:rPr>
          <w:rStyle w:val="Emphasis"/>
          <w:highlight w:val="yellow"/>
        </w:rPr>
        <w:t>as a matter of policy</w:t>
      </w:r>
      <w:r w:rsidRPr="001E4A26">
        <w:rPr>
          <w:sz w:val="16"/>
          <w:highlight w:val="yellow"/>
        </w:rPr>
        <w:t xml:space="preserve">, </w:t>
      </w:r>
      <w:r w:rsidRPr="00847872">
        <w:rPr>
          <w:rStyle w:val="StyleBoldUnderline"/>
          <w:highlight w:val="yellow"/>
        </w:rPr>
        <w:t>it is routine to impose</w:t>
      </w:r>
      <w:r w:rsidRPr="00B166B5">
        <w:rPr>
          <w:rStyle w:val="StyleBoldUnderline"/>
        </w:rPr>
        <w:t xml:space="preserve"> analogous </w:t>
      </w:r>
      <w:r w:rsidRPr="00847872">
        <w:rPr>
          <w:rStyle w:val="StyleBoldUnderline"/>
          <w:highlight w:val="yellow"/>
        </w:rPr>
        <w:t xml:space="preserve">limits </w:t>
      </w:r>
      <w:r w:rsidRPr="00113373">
        <w:rPr>
          <w:rStyle w:val="StyleBoldUnderline"/>
        </w:rPr>
        <w:t>on the authority to employ force during armed conflict. The reasons</w:t>
      </w:r>
      <w:r w:rsidRPr="00B166B5">
        <w:rPr>
          <w:rStyle w:val="StyleBoldUnderline"/>
        </w:rPr>
        <w:t xml:space="preserve"> for such rule of engagement based policy constraints are as varied as the operational missions they are imposed upon</w:t>
      </w:r>
      <w:r w:rsidRPr="001E4A26">
        <w:rPr>
          <w:sz w:val="16"/>
        </w:rPr>
        <w:t xml:space="preserve">. Of course, </w:t>
      </w:r>
      <w:r w:rsidRPr="00847872">
        <w:rPr>
          <w:rStyle w:val="StyleBoldUnderline"/>
          <w:highlight w:val="yellow"/>
        </w:rPr>
        <w:t>the</w:t>
      </w:r>
      <w:r w:rsidRPr="001E4A26">
        <w:rPr>
          <w:sz w:val="16"/>
          <w:highlight w:val="yellow"/>
        </w:rPr>
        <w:t xml:space="preserve"> </w:t>
      </w:r>
      <w:r w:rsidRPr="001E4A26">
        <w:rPr>
          <w:rStyle w:val="Emphasis"/>
          <w:highlight w:val="yellow"/>
        </w:rPr>
        <w:t xml:space="preserve">policy nature </w:t>
      </w:r>
      <w:r w:rsidRPr="001E4A26">
        <w:rPr>
          <w:rStyle w:val="Emphasis"/>
        </w:rPr>
        <w:t xml:space="preserve">of these constraints </w:t>
      </w:r>
      <w:r w:rsidRPr="001E4A26">
        <w:rPr>
          <w:rStyle w:val="Emphasis"/>
          <w:highlight w:val="yellow"/>
        </w:rPr>
        <w:t>preserves the flexibility</w:t>
      </w:r>
      <w:r w:rsidRPr="001E4A26">
        <w:rPr>
          <w:sz w:val="16"/>
          <w:highlight w:val="yellow"/>
        </w:rPr>
        <w:t xml:space="preserve"> </w:t>
      </w:r>
      <w:r w:rsidRPr="00847872">
        <w:rPr>
          <w:rStyle w:val="StyleBoldUnderline"/>
          <w:highlight w:val="yellow"/>
        </w:rPr>
        <w:t>to revert to more robust uses of force</w:t>
      </w:r>
      <w:r w:rsidRPr="001E4A26">
        <w:rPr>
          <w:sz w:val="16"/>
          <w:highlight w:val="yellow"/>
        </w:rPr>
        <w:t xml:space="preserve"> </w:t>
      </w:r>
      <w:r w:rsidRPr="001E4A26">
        <w:rPr>
          <w:rStyle w:val="Emphasis"/>
          <w:highlight w:val="yellow"/>
        </w:rPr>
        <w:t>based on operational and tactical necessities</w:t>
      </w:r>
      <w:r w:rsidRPr="001E4A26">
        <w:rPr>
          <w:sz w:val="16"/>
        </w:rPr>
        <w:t xml:space="preserve">. In my view, </w:t>
      </w:r>
      <w:r w:rsidRPr="00847872">
        <w:rPr>
          <w:rStyle w:val="StyleBoldUnderline"/>
          <w:highlight w:val="yellow"/>
        </w:rPr>
        <w:t>use of</w:t>
      </w:r>
      <w:r w:rsidRPr="00B166B5">
        <w:rPr>
          <w:rStyle w:val="StyleBoldUnderline"/>
        </w:rPr>
        <w:t xml:space="preserve"> such </w:t>
      </w:r>
      <w:r w:rsidRPr="00847872">
        <w:rPr>
          <w:rStyle w:val="StyleBoldUnderline"/>
          <w:highlight w:val="yellow"/>
        </w:rPr>
        <w:t>ROE limitations is</w:t>
      </w:r>
      <w:r w:rsidRPr="001E4A26">
        <w:rPr>
          <w:sz w:val="16"/>
          <w:highlight w:val="yellow"/>
        </w:rPr>
        <w:t xml:space="preserve"> </w:t>
      </w:r>
      <w:r w:rsidRPr="001E4A26">
        <w:rPr>
          <w:rStyle w:val="Emphasis"/>
          <w:highlight w:val="yellow"/>
        </w:rPr>
        <w:t xml:space="preserve">operationally </w:t>
      </w:r>
      <w:r w:rsidRPr="001E4A26">
        <w:rPr>
          <w:rStyle w:val="Emphasis"/>
        </w:rPr>
        <w:t xml:space="preserve">and strategically </w:t>
      </w:r>
      <w:r w:rsidRPr="001E4A26">
        <w:rPr>
          <w:rStyle w:val="Emphasis"/>
          <w:highlight w:val="yellow"/>
        </w:rPr>
        <w:t>logical</w:t>
      </w:r>
      <w:r w:rsidRPr="001E4A26">
        <w:rPr>
          <w:sz w:val="16"/>
        </w:rPr>
        <w:t xml:space="preserve"> </w:t>
      </w:r>
      <w:r w:rsidRPr="00B166B5">
        <w:rPr>
          <w:rStyle w:val="StyleBoldUnderline"/>
        </w:rPr>
        <w:t xml:space="preserve">when </w:t>
      </w:r>
      <w:r w:rsidRPr="00113373">
        <w:rPr>
          <w:rStyle w:val="StyleBoldUnderline"/>
        </w:rPr>
        <w:t xml:space="preserve">dealing with highly unconventional threats, </w:t>
      </w:r>
      <w:r w:rsidRPr="00847872">
        <w:rPr>
          <w:rStyle w:val="StyleBoldUnderline"/>
          <w:highlight w:val="yellow"/>
        </w:rPr>
        <w:t xml:space="preserve">and must continue </w:t>
      </w:r>
      <w:r w:rsidRPr="00113373">
        <w:rPr>
          <w:rStyle w:val="StyleBoldUnderline"/>
        </w:rPr>
        <w:t>to be the order of the day</w:t>
      </w:r>
      <w:r w:rsidRPr="001E4A26">
        <w:rPr>
          <w:sz w:val="16"/>
        </w:rPr>
        <w:t xml:space="preserve">. But </w:t>
      </w:r>
      <w:r w:rsidRPr="00847872">
        <w:rPr>
          <w:rStyle w:val="StyleBoldUnderline"/>
          <w:highlight w:val="yellow"/>
        </w:rPr>
        <w:t>we should be</w:t>
      </w:r>
      <w:r w:rsidRPr="001E4A26">
        <w:rPr>
          <w:sz w:val="16"/>
          <w:highlight w:val="yellow"/>
        </w:rPr>
        <w:t xml:space="preserve"> </w:t>
      </w:r>
      <w:r w:rsidRPr="001E4A26">
        <w:rPr>
          <w:rStyle w:val="Emphasis"/>
          <w:highlight w:val="yellow"/>
        </w:rPr>
        <w:t>extremely cautious about the</w:t>
      </w:r>
      <w:r w:rsidRPr="001E4A26">
        <w:rPr>
          <w:rStyle w:val="Emphasis"/>
        </w:rPr>
        <w:t xml:space="preserve"> increasingly common </w:t>
      </w:r>
      <w:r w:rsidRPr="001E4A26">
        <w:rPr>
          <w:rStyle w:val="Emphasis"/>
          <w:highlight w:val="yellow"/>
        </w:rPr>
        <w:t>assertion</w:t>
      </w:r>
      <w:r w:rsidRPr="001E4A26">
        <w:rPr>
          <w:sz w:val="16"/>
          <w:highlight w:val="yellow"/>
        </w:rPr>
        <w:t xml:space="preserve"> </w:t>
      </w:r>
      <w:r w:rsidRPr="00847872">
        <w:rPr>
          <w:rStyle w:val="StyleBoldUnderline"/>
          <w:highlight w:val="yellow"/>
        </w:rPr>
        <w:t>that these policy limitations are</w:t>
      </w:r>
      <w:r w:rsidRPr="001E4A26">
        <w:rPr>
          <w:sz w:val="16"/>
          <w:highlight w:val="yellow"/>
        </w:rPr>
        <w:t xml:space="preserve"> </w:t>
      </w:r>
      <w:r w:rsidRPr="001E4A26">
        <w:rPr>
          <w:rStyle w:val="Emphasis"/>
        </w:rPr>
        <w:t xml:space="preserve">in fact reflections of </w:t>
      </w:r>
      <w:r w:rsidRPr="001E4A26">
        <w:rPr>
          <w:rStyle w:val="Emphasis"/>
          <w:highlight w:val="yellow"/>
        </w:rPr>
        <w:t>legal obligation</w:t>
      </w:r>
      <w:r w:rsidRPr="001E4A26">
        <w:rPr>
          <w:sz w:val="16"/>
        </w:rPr>
        <w:t xml:space="preserve">. Ultimately, </w:t>
      </w:r>
      <w:r w:rsidRPr="00B166B5">
        <w:rPr>
          <w:rStyle w:val="StyleBoldUnderline"/>
        </w:rPr>
        <w:t xml:space="preserve">at some point </w:t>
      </w:r>
      <w:r w:rsidRPr="00847872">
        <w:rPr>
          <w:rStyle w:val="StyleBoldUnderline"/>
          <w:highlight w:val="yellow"/>
        </w:rPr>
        <w:t>the complementarity principle must yield to the</w:t>
      </w:r>
      <w:r w:rsidRPr="00B166B5">
        <w:rPr>
          <w:rStyle w:val="StyleBoldUnderline"/>
        </w:rPr>
        <w:t xml:space="preserve"> core </w:t>
      </w:r>
      <w:r w:rsidRPr="00847872">
        <w:rPr>
          <w:rStyle w:val="StyleBoldUnderline"/>
          <w:highlight w:val="yellow"/>
        </w:rPr>
        <w:t>logic of armed conflict</w:t>
      </w:r>
      <w:r w:rsidRPr="001E4A26">
        <w:rPr>
          <w:sz w:val="16"/>
        </w:rPr>
        <w:t xml:space="preserve">, </w:t>
      </w:r>
      <w:r w:rsidRPr="001E4A26">
        <w:rPr>
          <w:rStyle w:val="Emphasis"/>
        </w:rPr>
        <w:t xml:space="preserve">and </w:t>
      </w:r>
      <w:r w:rsidRPr="001E4A26">
        <w:rPr>
          <w:rStyle w:val="Emphasis"/>
          <w:highlight w:val="yellow"/>
        </w:rPr>
        <w:t>no place is this more compelling than in the targeting process</w:t>
      </w:r>
      <w:r w:rsidRPr="001E4A26">
        <w:rPr>
          <w:sz w:val="16"/>
        </w:rPr>
        <w:t>.</w:t>
      </w:r>
    </w:p>
    <w:p w:rsidR="002F456B" w:rsidRPr="003B2DD3" w:rsidRDefault="002F456B" w:rsidP="002F456B">
      <w:pPr>
        <w:pStyle w:val="Heading4"/>
        <w:rPr>
          <w:u w:val="single"/>
        </w:rPr>
      </w:pPr>
      <w:r>
        <w:t xml:space="preserve">Outside of “hot” battlefields it’s </w:t>
      </w:r>
      <w:r>
        <w:rPr>
          <w:u w:val="single"/>
        </w:rPr>
        <w:t>drones or nothing</w:t>
      </w:r>
      <w:r>
        <w:t xml:space="preserve">---other first resort options </w:t>
      </w:r>
      <w:r>
        <w:rPr>
          <w:u w:val="single"/>
        </w:rPr>
        <w:t>aren’t politically viable</w:t>
      </w:r>
    </w:p>
    <w:p w:rsidR="002F456B" w:rsidRDefault="002F456B" w:rsidP="002F456B">
      <w:r>
        <w:t xml:space="preserve">Rosa </w:t>
      </w:r>
      <w:r w:rsidRPr="00E94D05">
        <w:rPr>
          <w:rStyle w:val="StyleStyleBold12pt"/>
        </w:rPr>
        <w:t>Brooks 13</w:t>
      </w:r>
      <w:r>
        <w:t xml:space="preserve">, Professor of Law, Georgetown University Law Center and Bernard L. Schwartz Senior Fellow, New America Foundation, 4/23/13, “The Constitutional and Counterterrorism Implications of Targeted Killing,” </w:t>
      </w:r>
      <w:hyperlink r:id="rId25" w:history="1">
        <w:r w:rsidRPr="00B20B5F">
          <w:rPr>
            <w:rStyle w:val="Hyperlink"/>
          </w:rPr>
          <w:t>http://www.judiciary.senate.gov/pdf/04-23-13BrooksTestimony.pdf</w:t>
        </w:r>
      </w:hyperlink>
      <w:r>
        <w:t xml:space="preserve"> </w:t>
      </w:r>
    </w:p>
    <w:p w:rsidR="002F456B" w:rsidRDefault="002F456B" w:rsidP="002F456B">
      <w:pPr>
        <w:rPr>
          <w:sz w:val="16"/>
        </w:rPr>
      </w:pPr>
      <w:r w:rsidRPr="00D57865">
        <w:rPr>
          <w:sz w:val="16"/>
        </w:rPr>
        <w:t xml:space="preserve">This </w:t>
      </w:r>
      <w:r w:rsidRPr="00F0485F">
        <w:rPr>
          <w:rStyle w:val="StyleBoldUnderline"/>
          <w:highlight w:val="yellow"/>
        </w:rPr>
        <w:t>increasing</w:t>
      </w:r>
      <w:r w:rsidRPr="00E94D05">
        <w:rPr>
          <w:rStyle w:val="StyleBoldUnderline"/>
        </w:rPr>
        <w:t xml:space="preserve"> use of drone </w:t>
      </w:r>
      <w:r w:rsidRPr="00F0485F">
        <w:rPr>
          <w:rStyle w:val="StyleBoldUnderline"/>
          <w:highlight w:val="yellow"/>
        </w:rPr>
        <w:t>strikes</w:t>
      </w:r>
      <w:r w:rsidRPr="00E94D05">
        <w:rPr>
          <w:rStyle w:val="StyleBoldUnderline"/>
        </w:rPr>
        <w:t xml:space="preserve"> to go after individuals with more and more tenuous links to Al Qaeda</w:t>
      </w:r>
      <w:r w:rsidRPr="00D57865">
        <w:rPr>
          <w:sz w:val="16"/>
        </w:rPr>
        <w:t xml:space="preserve"> and the 9/11 attacks </w:t>
      </w:r>
      <w:r w:rsidRPr="00F0485F">
        <w:rPr>
          <w:rStyle w:val="StyleBoldUnderline"/>
          <w:highlight w:val="yellow"/>
        </w:rPr>
        <w:t>pushes</w:t>
      </w:r>
      <w:r w:rsidRPr="00E94D05">
        <w:rPr>
          <w:rStyle w:val="StyleBoldUnderline"/>
        </w:rPr>
        <w:t xml:space="preserve"> the furthest </w:t>
      </w:r>
      <w:r w:rsidRPr="00F0485F">
        <w:rPr>
          <w:rStyle w:val="StyleBoldUnderline"/>
          <w:highlight w:val="yellow"/>
        </w:rPr>
        <w:t>boundaries of</w:t>
      </w:r>
      <w:r w:rsidRPr="00E94D05">
        <w:rPr>
          <w:rStyle w:val="StyleBoldUnderline"/>
        </w:rPr>
        <w:t xml:space="preserve"> Congress’</w:t>
      </w:r>
      <w:r w:rsidRPr="00D57865">
        <w:rPr>
          <w:sz w:val="16"/>
        </w:rPr>
        <w:t xml:space="preserve"> 2011 Authorization for use of Military Force. The </w:t>
      </w:r>
      <w:r w:rsidRPr="00F0485F">
        <w:rPr>
          <w:rStyle w:val="StyleBoldUnderline"/>
          <w:highlight w:val="yellow"/>
        </w:rPr>
        <w:t>AUMF</w:t>
      </w:r>
      <w:r w:rsidRPr="00D57865">
        <w:rPr>
          <w:sz w:val="16"/>
        </w:rPr>
        <w:t xml:space="preserve"> authorized the President to “[U]se all necessary and appropriate force against those nations, organizations, or persons he determines planned, authorized, committed, or aided the attacks that occurred on September 11, 2001, or harbored such organizations or persons, in order to prevent any future acts of international terrorism against the United States by such nations, organizations, or persons.” </w:t>
      </w:r>
      <w:r w:rsidRPr="001E4A26">
        <w:rPr>
          <w:sz w:val="12"/>
        </w:rPr>
        <w:t xml:space="preserve">¶ </w:t>
      </w:r>
      <w:r w:rsidRPr="00D57865">
        <w:rPr>
          <w:sz w:val="16"/>
        </w:rPr>
        <w:t>The AUMF’s language appears to restrict the use of force both with regard to who can be targeted (those with some culpability for the 9/11 attacks) and with regard to the purpose for which force is used (to prevent future attacks against the U.S.). As drone strikes expand beyond Al Qaeda targets (to go after, for instance, suspected members of Somalia’s al Shabaab), it grows increasingly difficult to justify such strikes under the AUMF. Do we believe al Shabaab was in any way culpable for the 9/11 attacks? Do we believe al Shabaab, an organization with primarily local and regional ambitions, has the desire or capability to engage in acts of international terrorism against the United States?</w:t>
      </w:r>
      <w:r w:rsidRPr="001E4A26">
        <w:rPr>
          <w:sz w:val="12"/>
        </w:rPr>
        <w:t xml:space="preserve">¶ </w:t>
      </w:r>
      <w:r w:rsidRPr="00D57865">
        <w:rPr>
          <w:sz w:val="16"/>
        </w:rPr>
        <w:t xml:space="preserve">3. The true costs of current US drone policy </w:t>
      </w:r>
      <w:r w:rsidRPr="001E4A26">
        <w:rPr>
          <w:sz w:val="12"/>
        </w:rPr>
        <w:t xml:space="preserve">¶ </w:t>
      </w:r>
      <w:r w:rsidRPr="00D57865">
        <w:rPr>
          <w:sz w:val="16"/>
        </w:rPr>
        <w:t xml:space="preserve">When we come to rely excessively on drone strikes as a counterterrorism tool, this has potential costs of its own. Drones strikes enable a "short-term fix" approach to counterterrorism, one that relies excessively on eliminating specific individuals deemed to be a threat, without much discussion of whether this strategy is likely to produce long-term security gains. </w:t>
      </w:r>
      <w:r w:rsidRPr="001E4A26">
        <w:rPr>
          <w:sz w:val="12"/>
        </w:rPr>
        <w:t xml:space="preserve">¶ </w:t>
      </w:r>
      <w:r w:rsidRPr="00D57865">
        <w:rPr>
          <w:sz w:val="16"/>
        </w:rPr>
        <w:t xml:space="preserve">Most counter-terrorism experts agree that in the long-term, terrorist organizations are rarely defeated militarily. Instead, terrorist groups fade away when they lose the support of the populations within which they work. They die out when their ideological underpinnings come undone – when new recruits stop appearing—when the communities in which they work stop providing active or passive forms of assistance—when local leaders speak out against them and residents report their activities and identities to the authorities. </w:t>
      </w:r>
      <w:r w:rsidRPr="001E4A26">
        <w:rPr>
          <w:sz w:val="12"/>
        </w:rPr>
        <w:t xml:space="preserve">¶ </w:t>
      </w:r>
      <w:r w:rsidRPr="00D57865">
        <w:rPr>
          <w:sz w:val="16"/>
        </w:rPr>
        <w:t>A comprehensive counterterrorist strategy recognizes this, and therefore relies heavily on activities intended to undermine terrorist credibility within populations, as well as on activities designed to disrupt terrorist communications and financing. Much of the time, these are the traditional tools of intelligence and law enforcement. Kinetic force undeniably has a role to play in counterterrorism in certain circumstances, but it is rarely a magic bullet.</w:t>
      </w:r>
      <w:r w:rsidRPr="001E4A26">
        <w:rPr>
          <w:sz w:val="12"/>
        </w:rPr>
        <w:t xml:space="preserve">¶ </w:t>
      </w:r>
      <w:r w:rsidRPr="00D57865">
        <w:rPr>
          <w:sz w:val="16"/>
        </w:rPr>
        <w:t>In addition, overreliance on kinetic tools at the expense of other approaches can be dangerous. Drone strikes -- lawful or not, justifiable or not – can have the unintended consequence of increasing both regional instability and anti-American sentiment. Drone strikes sow fear among the "guilty" and the innocent alike,24 and the use of drones in Pakistan and Yemen has increasingly been met with both popular and diplomatic protests. Indeed, drone strikes are increasingly causing dismay and concern within the US population.</w:t>
      </w:r>
      <w:r w:rsidRPr="001E4A26">
        <w:rPr>
          <w:sz w:val="12"/>
        </w:rPr>
        <w:t xml:space="preserve">¶ </w:t>
      </w:r>
      <w:r w:rsidRPr="00D57865">
        <w:rPr>
          <w:sz w:val="16"/>
        </w:rPr>
        <w:t>As the Obama administration increases its reliance on drone strikes as the counterterrorism tool of choice, it is hard not to wonder whether we have begun to trade tactical gains for strategic losses. What impact will US drone strikes ultimately have on the stability of Pakistan, Yemen, or Somalia? 25 To what degree -- especially as we reach further and further down the terrorist food chain, killing small fish who may be motivated less by ideology than economic desperation -- are we actually creating new grievances within the local population – or even within diaspora populations here in the United States? 26 As Defense Secretary Donald Rumsfeld asked during the Iraq war, are we creating terrorists faster than we kill them?27</w:t>
      </w:r>
      <w:r w:rsidRPr="001E4A26">
        <w:rPr>
          <w:sz w:val="12"/>
        </w:rPr>
        <w:t xml:space="preserve">¶ </w:t>
      </w:r>
      <w:r w:rsidRPr="00D57865">
        <w:rPr>
          <w:sz w:val="16"/>
        </w:rPr>
        <w:t>At the moment, there is little evidence that US drone policy – or individual drone strikes—result from a comprehensive assessment of strategic costs and benefits, as opposed to a shortsighted determination to strike targets of opportunity, regardless of long-term impact. As a military acquaintance of mine memorably put it, drone strikes remain “a tactic in search of a strategy.”</w:t>
      </w:r>
      <w:r w:rsidRPr="001E4A26">
        <w:rPr>
          <w:sz w:val="12"/>
        </w:rPr>
        <w:t xml:space="preserve">¶ </w:t>
      </w:r>
      <w:r w:rsidRPr="00D57865">
        <w:rPr>
          <w:sz w:val="16"/>
        </w:rPr>
        <w:t>4. Drones and the rule of law</w:t>
      </w:r>
      <w:r w:rsidRPr="001E4A26">
        <w:rPr>
          <w:sz w:val="12"/>
        </w:rPr>
        <w:t xml:space="preserve">¶ </w:t>
      </w:r>
      <w:r w:rsidRPr="00D57865">
        <w:rPr>
          <w:sz w:val="16"/>
        </w:rPr>
        <w:t xml:space="preserve">Mr. Chairman, I would like to turn now to the legal framework applicable to US drone strikes. Both the United States and the international community have long had rules governing armed conflicts and the use of force in national self-defense. These rules apply whether the lethal force at issue involves knives, handguns, grenades or </w:t>
      </w:r>
      <w:r w:rsidRPr="00D57865">
        <w:rPr>
          <w:sz w:val="16"/>
        </w:rPr>
        <w:lastRenderedPageBreak/>
        <w:t>weaponized drones. When drone technologies are used in traditional armed conflicts—on “hot battlefields” such as those in Afghanistan, Iraq or Libya, for instance – they pose no new legal issues. As Administration officials have stated, their use is subject to the same requirements as the use of other lawful means and methods of warfare.28</w:t>
      </w:r>
      <w:r w:rsidRPr="001E4A26">
        <w:rPr>
          <w:sz w:val="12"/>
        </w:rPr>
        <w:t xml:space="preserve">¶ </w:t>
      </w:r>
      <w:r w:rsidRPr="00D57865">
        <w:rPr>
          <w:sz w:val="16"/>
        </w:rPr>
        <w:t xml:space="preserve">But if drones used in traditional armed conflicts or traditional self-defense situations present no “new” legal issues, some of the activities and policies enabled and facilitated by drone technologies pose significant challenges to existing legal frameworks. </w:t>
      </w:r>
      <w:r w:rsidRPr="001E4A26">
        <w:rPr>
          <w:sz w:val="12"/>
        </w:rPr>
        <w:t xml:space="preserve">¶ </w:t>
      </w:r>
      <w:r w:rsidRPr="00D57865">
        <w:rPr>
          <w:sz w:val="16"/>
        </w:rPr>
        <w:t xml:space="preserve">As I have discussed above, </w:t>
      </w:r>
      <w:r w:rsidRPr="00F0485F">
        <w:rPr>
          <w:rStyle w:val="StyleBoldUnderline"/>
          <w:highlight w:val="yellow"/>
        </w:rPr>
        <w:t>the availability of</w:t>
      </w:r>
      <w:r w:rsidRPr="00D57865">
        <w:rPr>
          <w:rStyle w:val="StyleBoldUnderline"/>
        </w:rPr>
        <w:t xml:space="preserve"> perceived </w:t>
      </w:r>
      <w:r w:rsidRPr="00F0485F">
        <w:rPr>
          <w:rStyle w:val="StyleBoldUnderline"/>
          <w:highlight w:val="yellow"/>
        </w:rPr>
        <w:t>low cost</w:t>
      </w:r>
      <w:r w:rsidRPr="00D57865">
        <w:rPr>
          <w:rStyle w:val="StyleBoldUnderline"/>
        </w:rPr>
        <w:t xml:space="preserve"> of </w:t>
      </w:r>
      <w:r w:rsidRPr="00F0485F">
        <w:rPr>
          <w:rStyle w:val="StyleBoldUnderline"/>
          <w:highlight w:val="yellow"/>
        </w:rPr>
        <w:t>drone</w:t>
      </w:r>
      <w:r w:rsidRPr="00D57865">
        <w:rPr>
          <w:rStyle w:val="StyleBoldUnderline"/>
        </w:rPr>
        <w:t xml:space="preserve"> </w:t>
      </w:r>
      <w:r w:rsidRPr="00F0485F">
        <w:rPr>
          <w:rStyle w:val="StyleBoldUnderline"/>
          <w:highlight w:val="yellow"/>
        </w:rPr>
        <w:t>tech</w:t>
      </w:r>
      <w:r w:rsidRPr="00D57865">
        <w:rPr>
          <w:rStyle w:val="StyleBoldUnderline"/>
        </w:rPr>
        <w:t xml:space="preserve">nologies </w:t>
      </w:r>
      <w:r w:rsidRPr="00336DA0">
        <w:rPr>
          <w:rStyle w:val="StyleBoldUnderline"/>
          <w:highlight w:val="yellow"/>
        </w:rPr>
        <w:t>makes it</w:t>
      </w:r>
      <w:r w:rsidRPr="00D57865">
        <w:rPr>
          <w:sz w:val="16"/>
        </w:rPr>
        <w:t xml:space="preserve"> </w:t>
      </w:r>
      <w:r w:rsidRPr="00D57865">
        <w:rPr>
          <w:rStyle w:val="StyleBoldUnderline"/>
        </w:rPr>
        <w:t xml:space="preserve">far </w:t>
      </w:r>
      <w:r w:rsidRPr="00336DA0">
        <w:rPr>
          <w:rStyle w:val="StyleBoldUnderline"/>
          <w:highlight w:val="yellow"/>
        </w:rPr>
        <w:t>easier for the US to “expand the battlefield</w:t>
      </w:r>
      <w:r w:rsidRPr="00D57865">
        <w:rPr>
          <w:rStyle w:val="StyleBoldUnderline"/>
        </w:rPr>
        <w:t xml:space="preserve">,” </w:t>
      </w:r>
      <w:r w:rsidRPr="00336DA0">
        <w:rPr>
          <w:rStyle w:val="StyleBoldUnderline"/>
          <w:highlight w:val="yellow"/>
        </w:rPr>
        <w:t>striking</w:t>
      </w:r>
      <w:r w:rsidRPr="00D57865">
        <w:rPr>
          <w:rStyle w:val="StyleBoldUnderline"/>
        </w:rPr>
        <w:t xml:space="preserve"> targets in places </w:t>
      </w:r>
      <w:r w:rsidRPr="00336DA0">
        <w:rPr>
          <w:rStyle w:val="StyleBoldUnderline"/>
          <w:highlight w:val="yellow"/>
        </w:rPr>
        <w:t>where it would be</w:t>
      </w:r>
      <w:r w:rsidRPr="00336DA0">
        <w:rPr>
          <w:sz w:val="16"/>
          <w:highlight w:val="yellow"/>
        </w:rPr>
        <w:t xml:space="preserve"> </w:t>
      </w:r>
      <w:r w:rsidRPr="001E4A26">
        <w:rPr>
          <w:rStyle w:val="Emphasis"/>
        </w:rPr>
        <w:t>too dangerous or</w:t>
      </w:r>
      <w:r w:rsidRPr="001E4A26">
        <w:rPr>
          <w:rStyle w:val="Emphasis"/>
          <w:highlight w:val="yellow"/>
        </w:rPr>
        <w:t xml:space="preserve"> too politically controversial to send troops</w:t>
      </w:r>
      <w:r w:rsidRPr="00D57865">
        <w:rPr>
          <w:sz w:val="16"/>
        </w:rPr>
        <w:t xml:space="preserve">. Specifically, </w:t>
      </w:r>
      <w:r w:rsidRPr="00D57865">
        <w:rPr>
          <w:rStyle w:val="StyleBoldUnderline"/>
        </w:rPr>
        <w:t>drone technologies enable the U</w:t>
      </w:r>
      <w:r w:rsidRPr="00D57865">
        <w:rPr>
          <w:sz w:val="16"/>
        </w:rPr>
        <w:t xml:space="preserve">nited </w:t>
      </w:r>
      <w:r w:rsidRPr="00D57865">
        <w:rPr>
          <w:rStyle w:val="StyleBoldUnderline"/>
        </w:rPr>
        <w:t>S</w:t>
      </w:r>
      <w:r w:rsidRPr="00D57865">
        <w:rPr>
          <w:sz w:val="16"/>
        </w:rPr>
        <w:t xml:space="preserve">tates </w:t>
      </w:r>
      <w:r w:rsidRPr="00D57865">
        <w:rPr>
          <w:rStyle w:val="StyleBoldUnderline"/>
        </w:rPr>
        <w:t>to strike targets deep inside foreign states, and do so quickly, efficiently and deniably.</w:t>
      </w:r>
      <w:r w:rsidRPr="00D57865">
        <w:rPr>
          <w:sz w:val="16"/>
        </w:rPr>
        <w:t xml:space="preserve"> As a result, </w:t>
      </w:r>
      <w:r w:rsidRPr="00336DA0">
        <w:rPr>
          <w:rStyle w:val="StyleBoldUnderline"/>
          <w:highlight w:val="yellow"/>
        </w:rPr>
        <w:t>drones have become the tool of choice for</w:t>
      </w:r>
      <w:r w:rsidRPr="00D57865">
        <w:rPr>
          <w:sz w:val="16"/>
        </w:rPr>
        <w:t xml:space="preserve"> so-called “</w:t>
      </w:r>
      <w:r w:rsidRPr="00336DA0">
        <w:rPr>
          <w:rStyle w:val="StyleBoldUnderline"/>
          <w:highlight w:val="yellow"/>
        </w:rPr>
        <w:t>targeted killing</w:t>
      </w:r>
      <w:r w:rsidRPr="00336DA0">
        <w:rPr>
          <w:sz w:val="16"/>
          <w:highlight w:val="yellow"/>
        </w:rPr>
        <w:t>”</w:t>
      </w:r>
      <w:r w:rsidRPr="00D57865">
        <w:rPr>
          <w:sz w:val="16"/>
        </w:rPr>
        <w:t xml:space="preserve"> – the deliberate targeting of an individual or group of individuals, whether known by name or targeted based on patterns of activity, inside the borders of a foreign country. It is when drones are used in targeted killings </w:t>
      </w:r>
      <w:r w:rsidRPr="001E4A26">
        <w:rPr>
          <w:rStyle w:val="Emphasis"/>
          <w:highlight w:val="yellow"/>
        </w:rPr>
        <w:t xml:space="preserve">outside </w:t>
      </w:r>
      <w:r w:rsidRPr="001E4A26">
        <w:rPr>
          <w:rStyle w:val="Emphasis"/>
        </w:rPr>
        <w:t>of traditional or “</w:t>
      </w:r>
      <w:r w:rsidRPr="001E4A26">
        <w:rPr>
          <w:rStyle w:val="Emphasis"/>
          <w:highlight w:val="yellow"/>
        </w:rPr>
        <w:t>hot” battlefields</w:t>
      </w:r>
      <w:r w:rsidRPr="00D57865">
        <w:rPr>
          <w:sz w:val="16"/>
        </w:rPr>
        <w:t xml:space="preserve"> that their use challenges existing legal frameworks.</w:t>
      </w:r>
    </w:p>
    <w:p w:rsidR="002F456B" w:rsidRDefault="002F456B" w:rsidP="002F456B">
      <w:pPr>
        <w:pStyle w:val="Heading3"/>
      </w:pPr>
      <w:r>
        <w:lastRenderedPageBreak/>
        <w:t>A2: Solves Flex</w:t>
      </w:r>
    </w:p>
    <w:p w:rsidR="002F456B" w:rsidRPr="004B2A77" w:rsidRDefault="002F456B" w:rsidP="002F456B">
      <w:pPr>
        <w:pStyle w:val="Heading4"/>
      </w:pPr>
      <w:r>
        <w:t xml:space="preserve">Again answered the wrong DA – not a flex DA. We read specific ev saying flex in the context of drones is uniquely important not just flex in general. Prefer the specificity of our evidence. The president has to be able to use drones without limitations on zones of conflict. </w:t>
      </w:r>
    </w:p>
    <w:p w:rsidR="002F456B" w:rsidRPr="002F456B" w:rsidRDefault="002F456B" w:rsidP="002F456B"/>
    <w:sectPr w:rsidR="002F456B" w:rsidRPr="002F45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E5" w:rsidRDefault="006721E5" w:rsidP="005F5576">
      <w:r>
        <w:separator/>
      </w:r>
    </w:p>
  </w:endnote>
  <w:endnote w:type="continuationSeparator" w:id="0">
    <w:p w:rsidR="006721E5" w:rsidRDefault="006721E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E5" w:rsidRDefault="006721E5" w:rsidP="005F5576">
      <w:r>
        <w:separator/>
      </w:r>
    </w:p>
  </w:footnote>
  <w:footnote w:type="continuationSeparator" w:id="0">
    <w:p w:rsidR="006721E5" w:rsidRDefault="006721E5"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39"/>
    <w:rsid w:val="000022F2"/>
    <w:rsid w:val="0000459F"/>
    <w:rsid w:val="00004EB4"/>
    <w:rsid w:val="00011FCD"/>
    <w:rsid w:val="000206B5"/>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56B"/>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FEE"/>
    <w:rsid w:val="004B7E46"/>
    <w:rsid w:val="004D3745"/>
    <w:rsid w:val="004D3987"/>
    <w:rsid w:val="004E294C"/>
    <w:rsid w:val="004E3132"/>
    <w:rsid w:val="004E552E"/>
    <w:rsid w:val="004E656D"/>
    <w:rsid w:val="004F0849"/>
    <w:rsid w:val="004F173C"/>
    <w:rsid w:val="004F1B8C"/>
    <w:rsid w:val="004F1EF0"/>
    <w:rsid w:val="004F2187"/>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300"/>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1E5"/>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013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456B"/>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2F456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F456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Text 7,Char,Tag Char Char,Bold Cite,Cite 1,Read Char,Heading 3 Char1 Char Char,Heading 3 Char Char1 Char Char,Read Char Ch,Heading 3 Foldover"/>
    <w:basedOn w:val="Normal"/>
    <w:next w:val="Normal"/>
    <w:link w:val="Heading3Char"/>
    <w:uiPriority w:val="9"/>
    <w:unhideWhenUsed/>
    <w:qFormat/>
    <w:rsid w:val="002F456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Ch,Big card,body,small text,Normal Tag,no read,No Spacing211,No Spacing12,No Spacing2111,No Spacing111111,No Spacing4,No Spacing11111,ta,Card, Ch"/>
    <w:basedOn w:val="Normal"/>
    <w:next w:val="Normal"/>
    <w:link w:val="Heading4Char"/>
    <w:uiPriority w:val="9"/>
    <w:unhideWhenUsed/>
    <w:qFormat/>
    <w:rsid w:val="002F456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F45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456B"/>
  </w:style>
  <w:style w:type="character" w:customStyle="1" w:styleId="Heading1Char">
    <w:name w:val="Heading 1 Char"/>
    <w:aliases w:val="Pocket Char"/>
    <w:basedOn w:val="DefaultParagraphFont"/>
    <w:link w:val="Heading1"/>
    <w:uiPriority w:val="9"/>
    <w:rsid w:val="002F456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F456B"/>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2F456B"/>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Text 7 Char,Char Char,Tag Char Char Char,Bold Cite Char,Cite 1 Char,Read Char Char,Heading 3 Char1 Char Char Char,Heading 3 Char Char1 Char Char Char"/>
    <w:basedOn w:val="DefaultParagraphFont"/>
    <w:link w:val="Heading3"/>
    <w:uiPriority w:val="9"/>
    <w:rsid w:val="002F456B"/>
    <w:rPr>
      <w:rFonts w:asciiTheme="majorHAnsi" w:eastAsiaTheme="majorEastAsia" w:hAnsiTheme="majorHAnsi" w:cstheme="majorBidi"/>
      <w:b/>
      <w:bCs/>
      <w:sz w:val="32"/>
      <w:szCs w:val="24"/>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
    <w:basedOn w:val="DefaultParagraphFont"/>
    <w:uiPriority w:val="6"/>
    <w:qFormat/>
    <w:rsid w:val="002F456B"/>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2F456B"/>
    <w:rPr>
      <w:b/>
      <w:sz w:val="26"/>
      <w:u w:val="none"/>
    </w:rPr>
  </w:style>
  <w:style w:type="paragraph" w:styleId="Header">
    <w:name w:val="header"/>
    <w:basedOn w:val="Normal"/>
    <w:link w:val="HeaderChar"/>
    <w:uiPriority w:val="99"/>
    <w:unhideWhenUsed/>
    <w:rsid w:val="002F456B"/>
    <w:pPr>
      <w:tabs>
        <w:tab w:val="center" w:pos="4320"/>
        <w:tab w:val="right" w:pos="8640"/>
      </w:tabs>
    </w:pPr>
  </w:style>
  <w:style w:type="character" w:customStyle="1" w:styleId="HeaderChar">
    <w:name w:val="Header Char"/>
    <w:basedOn w:val="DefaultParagraphFont"/>
    <w:link w:val="Header"/>
    <w:uiPriority w:val="99"/>
    <w:rsid w:val="002F456B"/>
    <w:rPr>
      <w:rFonts w:ascii="Calibri" w:eastAsiaTheme="minorEastAsia" w:hAnsi="Calibri"/>
      <w:szCs w:val="24"/>
    </w:rPr>
  </w:style>
  <w:style w:type="paragraph" w:styleId="Footer">
    <w:name w:val="footer"/>
    <w:basedOn w:val="Normal"/>
    <w:link w:val="FooterChar"/>
    <w:uiPriority w:val="99"/>
    <w:unhideWhenUsed/>
    <w:rsid w:val="002F456B"/>
    <w:pPr>
      <w:tabs>
        <w:tab w:val="center" w:pos="4320"/>
        <w:tab w:val="right" w:pos="8640"/>
      </w:tabs>
    </w:pPr>
  </w:style>
  <w:style w:type="character" w:customStyle="1" w:styleId="FooterChar">
    <w:name w:val="Footer Char"/>
    <w:basedOn w:val="DefaultParagraphFont"/>
    <w:link w:val="Footer"/>
    <w:uiPriority w:val="99"/>
    <w:rsid w:val="002F456B"/>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2F456B"/>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Ch Char,Big card Char,body Char,small text Char,Normal Tag Char,no read Char,No Spacing211 Char,No Spacing12 Char"/>
    <w:basedOn w:val="DefaultParagraphFont"/>
    <w:link w:val="Heading4"/>
    <w:uiPriority w:val="9"/>
    <w:rsid w:val="002F456B"/>
    <w:rPr>
      <w:rFonts w:asciiTheme="majorHAnsi" w:eastAsiaTheme="majorEastAsia" w:hAnsiTheme="majorHAnsi" w:cstheme="majorBidi"/>
      <w:b/>
      <w:bCs/>
      <w:iCs/>
      <w:sz w:val="26"/>
      <w:szCs w:val="24"/>
    </w:rPr>
  </w:style>
  <w:style w:type="paragraph" w:customStyle="1" w:styleId="cardtext">
    <w:name w:val="card text"/>
    <w:basedOn w:val="Normal"/>
    <w:link w:val="cardtextChar"/>
    <w:qFormat/>
    <w:rsid w:val="00DF0139"/>
    <w:pPr>
      <w:ind w:left="288" w:right="288"/>
    </w:pPr>
  </w:style>
  <w:style w:type="character" w:customStyle="1" w:styleId="cardtextChar">
    <w:name w:val="card text Char"/>
    <w:basedOn w:val="DefaultParagraphFont"/>
    <w:link w:val="cardtext"/>
    <w:rsid w:val="00DF0139"/>
    <w:rPr>
      <w:rFonts w:ascii="Calibri" w:hAnsi="Calibri" w:cs="Calibri"/>
    </w:rPr>
  </w:style>
  <w:style w:type="character" w:customStyle="1" w:styleId="TitleChar">
    <w:name w:val="Title Char"/>
    <w:aliases w:val="UNDERLINE Char,Bold Underlined Char,Cites and Cards Char"/>
    <w:basedOn w:val="DefaultParagraphFont"/>
    <w:link w:val="Title"/>
    <w:uiPriority w:val="6"/>
    <w:qFormat/>
    <w:rsid w:val="00DF0139"/>
    <w:rPr>
      <w:b/>
      <w:bCs/>
      <w:u w:val="single"/>
    </w:rPr>
  </w:style>
  <w:style w:type="paragraph" w:styleId="Title">
    <w:name w:val="Title"/>
    <w:aliases w:val="UNDERLINE,Bold Underlined,Cites and Cards"/>
    <w:basedOn w:val="Normal"/>
    <w:next w:val="Normal"/>
    <w:link w:val="TitleChar"/>
    <w:uiPriority w:val="6"/>
    <w:qFormat/>
    <w:rsid w:val="00DF0139"/>
    <w:pPr>
      <w:pBdr>
        <w:bottom w:val="single" w:sz="8" w:space="4" w:color="4F81BD"/>
      </w:pBdr>
      <w:spacing w:after="300"/>
      <w:contextualSpacing/>
    </w:pPr>
    <w:rPr>
      <w:rFonts w:asciiTheme="minorHAnsi" w:hAnsiTheme="minorHAnsi"/>
      <w:b/>
      <w:bCs/>
      <w:u w:val="single"/>
    </w:rPr>
  </w:style>
  <w:style w:type="character" w:customStyle="1" w:styleId="TitleChar1">
    <w:name w:val="Title Char1"/>
    <w:basedOn w:val="DefaultParagraphFont"/>
    <w:uiPriority w:val="10"/>
    <w:rsid w:val="00DF0139"/>
    <w:rPr>
      <w:rFonts w:asciiTheme="majorHAnsi" w:eastAsiaTheme="majorEastAsia" w:hAnsiTheme="majorHAnsi" w:cstheme="majorBidi"/>
      <w:spacing w:val="-10"/>
      <w:kern w:val="28"/>
      <w:sz w:val="56"/>
      <w:szCs w:val="56"/>
    </w:rPr>
  </w:style>
  <w:style w:type="character" w:customStyle="1" w:styleId="StyleStyleBoldUnderlineUnderlineIntenseEmphasis1apple-style-2">
    <w:name w:val="Style Style Bold UnderlineUnderlineIntense Emphasis1apple-style-...2"/>
    <w:basedOn w:val="DefaultParagraphFont"/>
    <w:rsid w:val="00DF0139"/>
    <w:rPr>
      <w:b w:val="0"/>
      <w:bCs/>
      <w:sz w:val="22"/>
      <w:u w:val="single"/>
    </w:rPr>
  </w:style>
  <w:style w:type="character" w:customStyle="1" w:styleId="apple-converted-space">
    <w:name w:val="apple-converted-space"/>
    <w:rsid w:val="00DF0139"/>
  </w:style>
  <w:style w:type="character" w:customStyle="1" w:styleId="slug-vol">
    <w:name w:val="slug-vol"/>
    <w:rsid w:val="00DF0139"/>
  </w:style>
  <w:style w:type="character" w:customStyle="1" w:styleId="slug-issue">
    <w:name w:val="slug-issue"/>
    <w:rsid w:val="00DF0139"/>
  </w:style>
  <w:style w:type="character" w:customStyle="1" w:styleId="slug-pages">
    <w:name w:val="slug-pages"/>
    <w:rsid w:val="00DF0139"/>
  </w:style>
  <w:style w:type="character" w:customStyle="1" w:styleId="underline">
    <w:name w:val="underline"/>
    <w:link w:val="textbold"/>
    <w:qFormat/>
    <w:rsid w:val="00DF0139"/>
    <w:rPr>
      <w:u w:val="single"/>
    </w:rPr>
  </w:style>
  <w:style w:type="paragraph" w:customStyle="1" w:styleId="card">
    <w:name w:val="card"/>
    <w:basedOn w:val="Normal"/>
    <w:link w:val="cardChar"/>
    <w:qFormat/>
    <w:rsid w:val="00DF0139"/>
    <w:pPr>
      <w:ind w:left="288" w:right="288"/>
    </w:pPr>
    <w:rPr>
      <w:rFonts w:eastAsia="Times New Roman"/>
      <w:kern w:val="32"/>
      <w:szCs w:val="20"/>
    </w:rPr>
  </w:style>
  <w:style w:type="character" w:customStyle="1" w:styleId="cardChar">
    <w:name w:val="card Char"/>
    <w:link w:val="card"/>
    <w:rsid w:val="00DF0139"/>
    <w:rPr>
      <w:rFonts w:ascii="Calibri" w:eastAsia="Times New Roman" w:hAnsi="Calibri" w:cs="Calibri"/>
      <w:kern w:val="32"/>
      <w:szCs w:val="20"/>
    </w:rPr>
  </w:style>
  <w:style w:type="paragraph" w:customStyle="1" w:styleId="textbold">
    <w:name w:val="text bold"/>
    <w:basedOn w:val="Normal"/>
    <w:link w:val="underline"/>
    <w:qFormat/>
    <w:rsid w:val="00DF0139"/>
    <w:pPr>
      <w:ind w:left="720"/>
      <w:jc w:val="both"/>
    </w:pPr>
    <w:rPr>
      <w:rFonts w:asciiTheme="minorHAnsi" w:hAnsiTheme="minorHAnsi"/>
      <w:u w:val="single"/>
    </w:rPr>
  </w:style>
  <w:style w:type="character" w:customStyle="1" w:styleId="DebateUnderline">
    <w:name w:val="Debate Underline"/>
    <w:rsid w:val="00DF0139"/>
    <w:rPr>
      <w:rFonts w:ascii="Times New Roman" w:hAnsi="Times New Roman"/>
      <w:sz w:val="24"/>
      <w:u w:val="thick"/>
    </w:rPr>
  </w:style>
  <w:style w:type="paragraph" w:customStyle="1" w:styleId="Cards">
    <w:name w:val="Cards"/>
    <w:next w:val="Normal"/>
    <w:link w:val="CardsChar"/>
    <w:rsid w:val="00DF013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DF0139"/>
    <w:rPr>
      <w:rFonts w:ascii="Times New Roman" w:eastAsia="Times New Roman" w:hAnsi="Times New Roman" w:cs="Times New Roman"/>
      <w:sz w:val="20"/>
      <w:szCs w:val="24"/>
    </w:rPr>
  </w:style>
  <w:style w:type="character" w:customStyle="1" w:styleId="Author-Date">
    <w:name w:val="Author-Date"/>
    <w:rsid w:val="00DF0139"/>
    <w:rPr>
      <w:b/>
      <w:sz w:val="24"/>
    </w:rPr>
  </w:style>
  <w:style w:type="paragraph" w:styleId="DocumentMap">
    <w:name w:val="Document Map"/>
    <w:basedOn w:val="Normal"/>
    <w:link w:val="DocumentMapChar"/>
    <w:uiPriority w:val="99"/>
    <w:semiHidden/>
    <w:unhideWhenUsed/>
    <w:rsid w:val="002F456B"/>
    <w:rPr>
      <w:rFonts w:ascii="Lucida Grande" w:hAnsi="Lucida Grande" w:cs="Lucida Grande"/>
    </w:rPr>
  </w:style>
  <w:style w:type="character" w:customStyle="1" w:styleId="DocumentMapChar">
    <w:name w:val="Document Map Char"/>
    <w:basedOn w:val="DefaultParagraphFont"/>
    <w:link w:val="DocumentMap"/>
    <w:uiPriority w:val="99"/>
    <w:semiHidden/>
    <w:rsid w:val="002F456B"/>
    <w:rPr>
      <w:rFonts w:ascii="Lucida Grande" w:eastAsiaTheme="minorEastAsia" w:hAnsi="Lucida Grande" w:cs="Lucida Grande"/>
      <w:szCs w:val="24"/>
    </w:rPr>
  </w:style>
  <w:style w:type="paragraph" w:styleId="NoSpacing">
    <w:name w:val="No Spacing"/>
    <w:uiPriority w:val="1"/>
    <w:rsid w:val="002F456B"/>
    <w:pPr>
      <w:spacing w:after="0" w:line="240" w:lineRule="auto"/>
    </w:pPr>
    <w:rPr>
      <w:rFonts w:eastAsiaTheme="minorEastAsia"/>
      <w:sz w:val="24"/>
      <w:szCs w:val="24"/>
    </w:rPr>
  </w:style>
  <w:style w:type="paragraph" w:styleId="ListParagraph">
    <w:name w:val="List Paragraph"/>
    <w:basedOn w:val="Normal"/>
    <w:uiPriority w:val="34"/>
    <w:rsid w:val="002F456B"/>
    <w:pPr>
      <w:ind w:left="720"/>
      <w:contextualSpacing/>
    </w:pPr>
  </w:style>
  <w:style w:type="character" w:styleId="PageNumber">
    <w:name w:val="page number"/>
    <w:basedOn w:val="DefaultParagraphFont"/>
    <w:uiPriority w:val="99"/>
    <w:semiHidden/>
    <w:unhideWhenUsed/>
    <w:rsid w:val="002F45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456B"/>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2F456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F456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Text 7,Char,Tag Char Char,Bold Cite,Cite 1,Read Char,Heading 3 Char1 Char Char,Heading 3 Char Char1 Char Char,Read Char Ch,Heading 3 Foldover"/>
    <w:basedOn w:val="Normal"/>
    <w:next w:val="Normal"/>
    <w:link w:val="Heading3Char"/>
    <w:uiPriority w:val="9"/>
    <w:unhideWhenUsed/>
    <w:qFormat/>
    <w:rsid w:val="002F456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Ch,Big card,body,small text,Normal Tag,no read,No Spacing211,No Spacing12,No Spacing2111,No Spacing111111,No Spacing4,No Spacing11111,ta,Card, Ch"/>
    <w:basedOn w:val="Normal"/>
    <w:next w:val="Normal"/>
    <w:link w:val="Heading4Char"/>
    <w:uiPriority w:val="9"/>
    <w:unhideWhenUsed/>
    <w:qFormat/>
    <w:rsid w:val="002F456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F45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456B"/>
  </w:style>
  <w:style w:type="character" w:customStyle="1" w:styleId="Heading1Char">
    <w:name w:val="Heading 1 Char"/>
    <w:aliases w:val="Pocket Char"/>
    <w:basedOn w:val="DefaultParagraphFont"/>
    <w:link w:val="Heading1"/>
    <w:uiPriority w:val="9"/>
    <w:rsid w:val="002F456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F456B"/>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2F456B"/>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Text 7 Char,Char Char,Tag Char Char Char,Bold Cite Char,Cite 1 Char,Read Char Char,Heading 3 Char1 Char Char Char,Heading 3 Char Char1 Char Char Char"/>
    <w:basedOn w:val="DefaultParagraphFont"/>
    <w:link w:val="Heading3"/>
    <w:uiPriority w:val="9"/>
    <w:rsid w:val="002F456B"/>
    <w:rPr>
      <w:rFonts w:asciiTheme="majorHAnsi" w:eastAsiaTheme="majorEastAsia" w:hAnsiTheme="majorHAnsi" w:cstheme="majorBidi"/>
      <w:b/>
      <w:bCs/>
      <w:sz w:val="32"/>
      <w:szCs w:val="24"/>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
    <w:basedOn w:val="DefaultParagraphFont"/>
    <w:uiPriority w:val="6"/>
    <w:qFormat/>
    <w:rsid w:val="002F456B"/>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2F456B"/>
    <w:rPr>
      <w:b/>
      <w:sz w:val="26"/>
      <w:u w:val="none"/>
    </w:rPr>
  </w:style>
  <w:style w:type="paragraph" w:styleId="Header">
    <w:name w:val="header"/>
    <w:basedOn w:val="Normal"/>
    <w:link w:val="HeaderChar"/>
    <w:uiPriority w:val="99"/>
    <w:unhideWhenUsed/>
    <w:rsid w:val="002F456B"/>
    <w:pPr>
      <w:tabs>
        <w:tab w:val="center" w:pos="4320"/>
        <w:tab w:val="right" w:pos="8640"/>
      </w:tabs>
    </w:pPr>
  </w:style>
  <w:style w:type="character" w:customStyle="1" w:styleId="HeaderChar">
    <w:name w:val="Header Char"/>
    <w:basedOn w:val="DefaultParagraphFont"/>
    <w:link w:val="Header"/>
    <w:uiPriority w:val="99"/>
    <w:rsid w:val="002F456B"/>
    <w:rPr>
      <w:rFonts w:ascii="Calibri" w:eastAsiaTheme="minorEastAsia" w:hAnsi="Calibri"/>
      <w:szCs w:val="24"/>
    </w:rPr>
  </w:style>
  <w:style w:type="paragraph" w:styleId="Footer">
    <w:name w:val="footer"/>
    <w:basedOn w:val="Normal"/>
    <w:link w:val="FooterChar"/>
    <w:uiPriority w:val="99"/>
    <w:unhideWhenUsed/>
    <w:rsid w:val="002F456B"/>
    <w:pPr>
      <w:tabs>
        <w:tab w:val="center" w:pos="4320"/>
        <w:tab w:val="right" w:pos="8640"/>
      </w:tabs>
    </w:pPr>
  </w:style>
  <w:style w:type="character" w:customStyle="1" w:styleId="FooterChar">
    <w:name w:val="Footer Char"/>
    <w:basedOn w:val="DefaultParagraphFont"/>
    <w:link w:val="Footer"/>
    <w:uiPriority w:val="99"/>
    <w:rsid w:val="002F456B"/>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2F456B"/>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Ch Char,Big card Char,body Char,small text Char,Normal Tag Char,no read Char,No Spacing211 Char,No Spacing12 Char"/>
    <w:basedOn w:val="DefaultParagraphFont"/>
    <w:link w:val="Heading4"/>
    <w:uiPriority w:val="9"/>
    <w:rsid w:val="002F456B"/>
    <w:rPr>
      <w:rFonts w:asciiTheme="majorHAnsi" w:eastAsiaTheme="majorEastAsia" w:hAnsiTheme="majorHAnsi" w:cstheme="majorBidi"/>
      <w:b/>
      <w:bCs/>
      <w:iCs/>
      <w:sz w:val="26"/>
      <w:szCs w:val="24"/>
    </w:rPr>
  </w:style>
  <w:style w:type="paragraph" w:customStyle="1" w:styleId="cardtext">
    <w:name w:val="card text"/>
    <w:basedOn w:val="Normal"/>
    <w:link w:val="cardtextChar"/>
    <w:qFormat/>
    <w:rsid w:val="00DF0139"/>
    <w:pPr>
      <w:ind w:left="288" w:right="288"/>
    </w:pPr>
  </w:style>
  <w:style w:type="character" w:customStyle="1" w:styleId="cardtextChar">
    <w:name w:val="card text Char"/>
    <w:basedOn w:val="DefaultParagraphFont"/>
    <w:link w:val="cardtext"/>
    <w:rsid w:val="00DF0139"/>
    <w:rPr>
      <w:rFonts w:ascii="Calibri" w:hAnsi="Calibri" w:cs="Calibri"/>
    </w:rPr>
  </w:style>
  <w:style w:type="character" w:customStyle="1" w:styleId="TitleChar">
    <w:name w:val="Title Char"/>
    <w:aliases w:val="UNDERLINE Char,Bold Underlined Char,Cites and Cards Char"/>
    <w:basedOn w:val="DefaultParagraphFont"/>
    <w:link w:val="Title"/>
    <w:uiPriority w:val="6"/>
    <w:qFormat/>
    <w:rsid w:val="00DF0139"/>
    <w:rPr>
      <w:b/>
      <w:bCs/>
      <w:u w:val="single"/>
    </w:rPr>
  </w:style>
  <w:style w:type="paragraph" w:styleId="Title">
    <w:name w:val="Title"/>
    <w:aliases w:val="UNDERLINE,Bold Underlined,Cites and Cards"/>
    <w:basedOn w:val="Normal"/>
    <w:next w:val="Normal"/>
    <w:link w:val="TitleChar"/>
    <w:uiPriority w:val="6"/>
    <w:qFormat/>
    <w:rsid w:val="00DF0139"/>
    <w:pPr>
      <w:pBdr>
        <w:bottom w:val="single" w:sz="8" w:space="4" w:color="4F81BD"/>
      </w:pBdr>
      <w:spacing w:after="300"/>
      <w:contextualSpacing/>
    </w:pPr>
    <w:rPr>
      <w:rFonts w:asciiTheme="minorHAnsi" w:hAnsiTheme="minorHAnsi"/>
      <w:b/>
      <w:bCs/>
      <w:u w:val="single"/>
    </w:rPr>
  </w:style>
  <w:style w:type="character" w:customStyle="1" w:styleId="TitleChar1">
    <w:name w:val="Title Char1"/>
    <w:basedOn w:val="DefaultParagraphFont"/>
    <w:uiPriority w:val="10"/>
    <w:rsid w:val="00DF0139"/>
    <w:rPr>
      <w:rFonts w:asciiTheme="majorHAnsi" w:eastAsiaTheme="majorEastAsia" w:hAnsiTheme="majorHAnsi" w:cstheme="majorBidi"/>
      <w:spacing w:val="-10"/>
      <w:kern w:val="28"/>
      <w:sz w:val="56"/>
      <w:szCs w:val="56"/>
    </w:rPr>
  </w:style>
  <w:style w:type="character" w:customStyle="1" w:styleId="StyleStyleBoldUnderlineUnderlineIntenseEmphasis1apple-style-2">
    <w:name w:val="Style Style Bold UnderlineUnderlineIntense Emphasis1apple-style-...2"/>
    <w:basedOn w:val="DefaultParagraphFont"/>
    <w:rsid w:val="00DF0139"/>
    <w:rPr>
      <w:b w:val="0"/>
      <w:bCs/>
      <w:sz w:val="22"/>
      <w:u w:val="single"/>
    </w:rPr>
  </w:style>
  <w:style w:type="character" w:customStyle="1" w:styleId="apple-converted-space">
    <w:name w:val="apple-converted-space"/>
    <w:rsid w:val="00DF0139"/>
  </w:style>
  <w:style w:type="character" w:customStyle="1" w:styleId="slug-vol">
    <w:name w:val="slug-vol"/>
    <w:rsid w:val="00DF0139"/>
  </w:style>
  <w:style w:type="character" w:customStyle="1" w:styleId="slug-issue">
    <w:name w:val="slug-issue"/>
    <w:rsid w:val="00DF0139"/>
  </w:style>
  <w:style w:type="character" w:customStyle="1" w:styleId="slug-pages">
    <w:name w:val="slug-pages"/>
    <w:rsid w:val="00DF0139"/>
  </w:style>
  <w:style w:type="character" w:customStyle="1" w:styleId="underline">
    <w:name w:val="underline"/>
    <w:link w:val="textbold"/>
    <w:qFormat/>
    <w:rsid w:val="00DF0139"/>
    <w:rPr>
      <w:u w:val="single"/>
    </w:rPr>
  </w:style>
  <w:style w:type="paragraph" w:customStyle="1" w:styleId="card">
    <w:name w:val="card"/>
    <w:basedOn w:val="Normal"/>
    <w:link w:val="cardChar"/>
    <w:qFormat/>
    <w:rsid w:val="00DF0139"/>
    <w:pPr>
      <w:ind w:left="288" w:right="288"/>
    </w:pPr>
    <w:rPr>
      <w:rFonts w:eastAsia="Times New Roman"/>
      <w:kern w:val="32"/>
      <w:szCs w:val="20"/>
    </w:rPr>
  </w:style>
  <w:style w:type="character" w:customStyle="1" w:styleId="cardChar">
    <w:name w:val="card Char"/>
    <w:link w:val="card"/>
    <w:rsid w:val="00DF0139"/>
    <w:rPr>
      <w:rFonts w:ascii="Calibri" w:eastAsia="Times New Roman" w:hAnsi="Calibri" w:cs="Calibri"/>
      <w:kern w:val="32"/>
      <w:szCs w:val="20"/>
    </w:rPr>
  </w:style>
  <w:style w:type="paragraph" w:customStyle="1" w:styleId="textbold">
    <w:name w:val="text bold"/>
    <w:basedOn w:val="Normal"/>
    <w:link w:val="underline"/>
    <w:qFormat/>
    <w:rsid w:val="00DF0139"/>
    <w:pPr>
      <w:ind w:left="720"/>
      <w:jc w:val="both"/>
    </w:pPr>
    <w:rPr>
      <w:rFonts w:asciiTheme="minorHAnsi" w:hAnsiTheme="minorHAnsi"/>
      <w:u w:val="single"/>
    </w:rPr>
  </w:style>
  <w:style w:type="character" w:customStyle="1" w:styleId="DebateUnderline">
    <w:name w:val="Debate Underline"/>
    <w:rsid w:val="00DF0139"/>
    <w:rPr>
      <w:rFonts w:ascii="Times New Roman" w:hAnsi="Times New Roman"/>
      <w:sz w:val="24"/>
      <w:u w:val="thick"/>
    </w:rPr>
  </w:style>
  <w:style w:type="paragraph" w:customStyle="1" w:styleId="Cards">
    <w:name w:val="Cards"/>
    <w:next w:val="Normal"/>
    <w:link w:val="CardsChar"/>
    <w:rsid w:val="00DF013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DF0139"/>
    <w:rPr>
      <w:rFonts w:ascii="Times New Roman" w:eastAsia="Times New Roman" w:hAnsi="Times New Roman" w:cs="Times New Roman"/>
      <w:sz w:val="20"/>
      <w:szCs w:val="24"/>
    </w:rPr>
  </w:style>
  <w:style w:type="character" w:customStyle="1" w:styleId="Author-Date">
    <w:name w:val="Author-Date"/>
    <w:rsid w:val="00DF0139"/>
    <w:rPr>
      <w:b/>
      <w:sz w:val="24"/>
    </w:rPr>
  </w:style>
  <w:style w:type="paragraph" w:styleId="DocumentMap">
    <w:name w:val="Document Map"/>
    <w:basedOn w:val="Normal"/>
    <w:link w:val="DocumentMapChar"/>
    <w:uiPriority w:val="99"/>
    <w:semiHidden/>
    <w:unhideWhenUsed/>
    <w:rsid w:val="002F456B"/>
    <w:rPr>
      <w:rFonts w:ascii="Lucida Grande" w:hAnsi="Lucida Grande" w:cs="Lucida Grande"/>
    </w:rPr>
  </w:style>
  <w:style w:type="character" w:customStyle="1" w:styleId="DocumentMapChar">
    <w:name w:val="Document Map Char"/>
    <w:basedOn w:val="DefaultParagraphFont"/>
    <w:link w:val="DocumentMap"/>
    <w:uiPriority w:val="99"/>
    <w:semiHidden/>
    <w:rsid w:val="002F456B"/>
    <w:rPr>
      <w:rFonts w:ascii="Lucida Grande" w:eastAsiaTheme="minorEastAsia" w:hAnsi="Lucida Grande" w:cs="Lucida Grande"/>
      <w:szCs w:val="24"/>
    </w:rPr>
  </w:style>
  <w:style w:type="paragraph" w:styleId="NoSpacing">
    <w:name w:val="No Spacing"/>
    <w:uiPriority w:val="1"/>
    <w:rsid w:val="002F456B"/>
    <w:pPr>
      <w:spacing w:after="0" w:line="240" w:lineRule="auto"/>
    </w:pPr>
    <w:rPr>
      <w:rFonts w:eastAsiaTheme="minorEastAsia"/>
      <w:sz w:val="24"/>
      <w:szCs w:val="24"/>
    </w:rPr>
  </w:style>
  <w:style w:type="paragraph" w:styleId="ListParagraph">
    <w:name w:val="List Paragraph"/>
    <w:basedOn w:val="Normal"/>
    <w:uiPriority w:val="34"/>
    <w:rsid w:val="002F456B"/>
    <w:pPr>
      <w:ind w:left="720"/>
      <w:contextualSpacing/>
    </w:pPr>
  </w:style>
  <w:style w:type="character" w:styleId="PageNumber">
    <w:name w:val="page number"/>
    <w:basedOn w:val="DefaultParagraphFont"/>
    <w:uiPriority w:val="99"/>
    <w:semiHidden/>
    <w:unhideWhenUsed/>
    <w:rsid w:val="002F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papers.ssrn.com/sol3/papers.cfm?abstract_id=1819583" TargetMode="External"/><Relationship Id="rId21" Type="http://schemas.openxmlformats.org/officeDocument/2006/relationships/hyperlink" Target="http://papers.ssrn.com/sol3/papers.cfm?abstract_id=1819583" TargetMode="External"/><Relationship Id="rId22" Type="http://schemas.openxmlformats.org/officeDocument/2006/relationships/hyperlink" Target="http://www.dtic.mil/dtic/tr/fulltext/u2/a450537.pdf%5dAM" TargetMode="External"/><Relationship Id="rId23" Type="http://schemas.openxmlformats.org/officeDocument/2006/relationships/hyperlink" Target="http://www.tandfonline.com/doi/full/10.1080/01495933.2013.773700" TargetMode="External"/><Relationship Id="rId24" Type="http://schemas.openxmlformats.org/officeDocument/2006/relationships/hyperlink" Target="http://www.brookings.edu/research/articles/2013/06/17-drones-obama-weapon-choice-us-counterterrorism-byman" TargetMode="External"/><Relationship Id="rId25" Type="http://schemas.openxmlformats.org/officeDocument/2006/relationships/hyperlink" Target="http://www.judiciary.senate.gov/pdf/04-23-13BrooksTestimony.pdf"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mallwarsjournal.com/blog/drones-help-washington-win-a-war-of-perceptions" TargetMode="External"/><Relationship Id="rId12" Type="http://schemas.openxmlformats.org/officeDocument/2006/relationships/hyperlink" Target="http://users.physics.harvard.edu/~wilson/pmpmta/Mahoney_extinction.pdf" TargetMode="External"/><Relationship Id="rId13" Type="http://schemas.openxmlformats.org/officeDocument/2006/relationships/hyperlink" Target="http://www.foreignaffairs.com/articles/139405/andrew-erickson-and-austin-strange/china-has-drones-now-what?page=show" TargetMode="External"/><Relationship Id="rId14" Type="http://schemas.openxmlformats.org/officeDocument/2006/relationships/hyperlink" Target="http://www.volokh.com/2011/10/09/what-kind-of-drones-arms-race-is-coming/" TargetMode="External"/><Relationship Id="rId15" Type="http://schemas.openxmlformats.org/officeDocument/2006/relationships/hyperlink" Target="http://globalsecuritystudies.com/Targeted%20Killings.pdf" TargetMode="External"/><Relationship Id="rId16" Type="http://schemas.openxmlformats.org/officeDocument/2006/relationships/hyperlink" Target="http://the-diplomat.com/2010/06/16/central-asia%E2%80%99s-security-vacuum/" TargetMode="External"/><Relationship Id="rId17" Type="http://schemas.openxmlformats.org/officeDocument/2006/relationships/hyperlink" Target="http://www.idsa.in/" TargetMode="External"/><Relationship Id="rId18" Type="http://schemas.openxmlformats.org/officeDocument/2006/relationships/hyperlink" Target="http://www.weeklystandard.com/print/articles/predators-over-pakistan" TargetMode="External"/><Relationship Id="rId19" Type="http://schemas.openxmlformats.org/officeDocument/2006/relationships/hyperlink" Target="http://www.volokh.com/2011/10/03/public-legitimacy-for-targeted-killing-using-drone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e:Library:Application%20Support:Microsoft:Office:User%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57</Pages>
  <Words>30160</Words>
  <Characters>171917</Characters>
  <Application>Microsoft Macintosh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Michelle Vered</cp:lastModifiedBy>
  <cp:revision>2</cp:revision>
  <dcterms:created xsi:type="dcterms:W3CDTF">2013-10-20T00:19:00Z</dcterms:created>
  <dcterms:modified xsi:type="dcterms:W3CDTF">2013-10-20T00:19:00Z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